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8BD7C" w14:textId="77777777" w:rsidR="005A1494" w:rsidRDefault="005A1494" w:rsidP="005A1494">
      <w:pPr>
        <w:pStyle w:val="Rubrik"/>
      </w:pPr>
      <w:r>
        <w:t xml:space="preserve">Svar på fråga 2017/18:656 av Runar </w:t>
      </w:r>
      <w:proofErr w:type="spellStart"/>
      <w:r>
        <w:t>Filper</w:t>
      </w:r>
      <w:proofErr w:type="spellEnd"/>
      <w:r>
        <w:t xml:space="preserve"> (SD)</w:t>
      </w:r>
      <w:r>
        <w:br/>
        <w:t>Miljöorganisationers talerätt avseende brukande av skog</w:t>
      </w:r>
    </w:p>
    <w:p w14:paraId="25AA1D0F" w14:textId="77777777" w:rsidR="005A1494" w:rsidRDefault="005A1494" w:rsidP="005A1494">
      <w:pPr>
        <w:pStyle w:val="Brdtext"/>
      </w:pPr>
      <w:r>
        <w:t xml:space="preserve">Runar </w:t>
      </w:r>
      <w:proofErr w:type="spellStart"/>
      <w:r>
        <w:t>Filper</w:t>
      </w:r>
      <w:proofErr w:type="spellEnd"/>
      <w:r>
        <w:t xml:space="preserve"> har frågat mig om jag anser att miljöorganisationer ska ges möjlighet till rättslig</w:t>
      </w:r>
      <w:bookmarkStart w:id="0" w:name="_GoBack"/>
      <w:bookmarkEnd w:id="0"/>
      <w:r>
        <w:t xml:space="preserve"> prövning av beslut som rör normala skogsbruksåtgärder.</w:t>
      </w:r>
    </w:p>
    <w:p w14:paraId="0A298838" w14:textId="5D853F34" w:rsidR="005A1494" w:rsidRDefault="005A1494" w:rsidP="005A1494">
      <w:pPr>
        <w:pStyle w:val="Brdtextmedindrag"/>
        <w:ind w:firstLine="0"/>
      </w:pPr>
      <w:bookmarkStart w:id="1" w:name="_Hlk504484135"/>
      <w:r w:rsidRPr="00BA1AF9">
        <w:t xml:space="preserve">Jag har nyligen svarat på </w:t>
      </w:r>
      <w:r w:rsidR="00AF1B7C">
        <w:t xml:space="preserve">två liknande skriftliga </w:t>
      </w:r>
      <w:r>
        <w:t>frågor</w:t>
      </w:r>
      <w:r w:rsidRPr="00BA1AF9">
        <w:t xml:space="preserve"> och regeringens inställning har inte ändrats sedan dess.</w:t>
      </w:r>
      <w:r>
        <w:t xml:space="preserve"> Beredning av betänkandet Rättslig översyn av skogsvårdslagstiftningen (SOU 2017:81) pågår inom Regeringskansliet. Jag kan därför ännu inte uttala mig om förslagen i betänkandet, det vore att föregripa beredningsprocessen.</w:t>
      </w:r>
      <w:r w:rsidRPr="00F73C01">
        <w:t xml:space="preserve"> </w:t>
      </w:r>
    </w:p>
    <w:bookmarkEnd w:id="1"/>
    <w:p w14:paraId="5C999DDB" w14:textId="77777777" w:rsidR="00071D8F" w:rsidRDefault="005A1494" w:rsidP="005A1494">
      <w:pPr>
        <w:pStyle w:val="Brdtext"/>
      </w:pPr>
      <w:r>
        <w:t xml:space="preserve">Stockholm den </w:t>
      </w:r>
      <w:sdt>
        <w:sdtPr>
          <w:id w:val="-1225218591"/>
          <w:placeholder>
            <w:docPart w:val="F82540CF3E3E4485AC88E6F60B9DAA87"/>
          </w:placeholder>
          <w:dataBinding w:prefixMappings="xmlns:ns0='http://lp/documentinfo/RK' " w:xpath="/ns0:DocumentInfo[1]/ns0:BaseInfo[1]/ns0:HeaderDate[1]" w:storeItemID="{3EA006AE-FF30-42BC-8813-4B3703D99457}"/>
          <w:date w:fullDate="2018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1B7C">
            <w:t>30 januari 2018</w:t>
          </w:r>
        </w:sdtContent>
      </w:sdt>
    </w:p>
    <w:p w14:paraId="0272408B" w14:textId="77777777" w:rsidR="00071D8F" w:rsidRDefault="00071D8F" w:rsidP="005A1494">
      <w:pPr>
        <w:pStyle w:val="Brdtext"/>
      </w:pPr>
    </w:p>
    <w:p w14:paraId="74A501F5" w14:textId="0C49B35A" w:rsidR="005A1494" w:rsidRDefault="005A1494" w:rsidP="005A1494">
      <w:pPr>
        <w:pStyle w:val="Brdtext"/>
      </w:pPr>
      <w:r>
        <w:t>Sven-Erik Bucht</w:t>
      </w:r>
    </w:p>
    <w:p w14:paraId="79491BEC" w14:textId="77777777" w:rsidR="005A1494" w:rsidRPr="00DB48AB" w:rsidRDefault="005A1494" w:rsidP="005A1494">
      <w:pPr>
        <w:pStyle w:val="Brdtext"/>
      </w:pPr>
    </w:p>
    <w:p w14:paraId="04C119C2" w14:textId="77777777" w:rsidR="005A1494" w:rsidRDefault="005A1494" w:rsidP="00E96532">
      <w:pPr>
        <w:pStyle w:val="Brdtext"/>
      </w:pPr>
    </w:p>
    <w:p w14:paraId="7F05E60A" w14:textId="77777777" w:rsidR="00B31BFB" w:rsidRPr="006273E4" w:rsidRDefault="00B31BFB" w:rsidP="00E96532">
      <w:pPr>
        <w:pStyle w:val="Brdtext"/>
      </w:pPr>
    </w:p>
    <w:sectPr w:rsidR="00B31BFB" w:rsidRPr="006273E4" w:rsidSect="005A14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4599" w14:textId="77777777" w:rsidR="005A1494" w:rsidRDefault="005A1494" w:rsidP="00A87A54">
      <w:pPr>
        <w:spacing w:after="0" w:line="240" w:lineRule="auto"/>
      </w:pPr>
      <w:r>
        <w:separator/>
      </w:r>
    </w:p>
  </w:endnote>
  <w:endnote w:type="continuationSeparator" w:id="0">
    <w:p w14:paraId="66E44A2D" w14:textId="77777777" w:rsidR="005A1494" w:rsidRDefault="005A149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58C7A" w14:textId="77777777" w:rsidR="006B33C5" w:rsidRDefault="006B33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E871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425CA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A149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F976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5103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469C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7CF9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9E93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DA24EB" w14:textId="77777777" w:rsidTr="00C26068">
      <w:trPr>
        <w:trHeight w:val="227"/>
      </w:trPr>
      <w:tc>
        <w:tcPr>
          <w:tcW w:w="4074" w:type="dxa"/>
        </w:tcPr>
        <w:p w14:paraId="387A77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44C2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C72C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C2F1" w14:textId="77777777" w:rsidR="005A1494" w:rsidRDefault="005A1494" w:rsidP="00A87A54">
      <w:pPr>
        <w:spacing w:after="0" w:line="240" w:lineRule="auto"/>
      </w:pPr>
      <w:r>
        <w:separator/>
      </w:r>
    </w:p>
  </w:footnote>
  <w:footnote w:type="continuationSeparator" w:id="0">
    <w:p w14:paraId="2CD9F910" w14:textId="77777777" w:rsidR="005A1494" w:rsidRDefault="005A149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7D918" w14:textId="77777777" w:rsidR="006B33C5" w:rsidRDefault="006B33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75440" w14:textId="77777777" w:rsidR="006B33C5" w:rsidRDefault="006B33C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1494" w14:paraId="2FF6BA55" w14:textId="77777777" w:rsidTr="00C93EBA">
      <w:trPr>
        <w:trHeight w:val="227"/>
      </w:trPr>
      <w:tc>
        <w:tcPr>
          <w:tcW w:w="5534" w:type="dxa"/>
        </w:tcPr>
        <w:p w14:paraId="234D34DA" w14:textId="77777777" w:rsidR="005A1494" w:rsidRPr="007D73AB" w:rsidRDefault="005A1494">
          <w:pPr>
            <w:pStyle w:val="Sidhuvud"/>
          </w:pPr>
        </w:p>
      </w:tc>
      <w:tc>
        <w:tcPr>
          <w:tcW w:w="3170" w:type="dxa"/>
          <w:vAlign w:val="bottom"/>
        </w:tcPr>
        <w:p w14:paraId="63F14A9D" w14:textId="77777777" w:rsidR="005A1494" w:rsidRPr="007D73AB" w:rsidRDefault="005A1494" w:rsidP="00340DE0">
          <w:pPr>
            <w:pStyle w:val="Sidhuvud"/>
          </w:pPr>
        </w:p>
      </w:tc>
      <w:tc>
        <w:tcPr>
          <w:tcW w:w="1134" w:type="dxa"/>
        </w:tcPr>
        <w:p w14:paraId="3AC84473" w14:textId="77777777" w:rsidR="005A1494" w:rsidRDefault="005A1494" w:rsidP="005A703A">
          <w:pPr>
            <w:pStyle w:val="Sidhuvud"/>
          </w:pPr>
        </w:p>
      </w:tc>
    </w:tr>
    <w:tr w:rsidR="005A1494" w14:paraId="7FBC2C08" w14:textId="77777777" w:rsidTr="00C93EBA">
      <w:trPr>
        <w:trHeight w:val="1928"/>
      </w:trPr>
      <w:tc>
        <w:tcPr>
          <w:tcW w:w="5534" w:type="dxa"/>
        </w:tcPr>
        <w:p w14:paraId="27571E74" w14:textId="77777777" w:rsidR="005A1494" w:rsidRPr="00340DE0" w:rsidRDefault="005A14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C0CA23" wp14:editId="5A17620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381E3B" w14:textId="77777777" w:rsidR="005A1494" w:rsidRPr="00710A6C" w:rsidRDefault="005A1494" w:rsidP="00EE3C0F">
          <w:pPr>
            <w:pStyle w:val="Sidhuvud"/>
            <w:rPr>
              <w:b/>
            </w:rPr>
          </w:pPr>
        </w:p>
        <w:p w14:paraId="07ECB253" w14:textId="77777777" w:rsidR="005A1494" w:rsidRDefault="005A1494" w:rsidP="00EE3C0F">
          <w:pPr>
            <w:pStyle w:val="Sidhuvud"/>
          </w:pPr>
        </w:p>
        <w:p w14:paraId="1E81DB6B" w14:textId="77777777" w:rsidR="005A1494" w:rsidRDefault="005A1494" w:rsidP="00EE3C0F">
          <w:pPr>
            <w:pStyle w:val="Sidhuvud"/>
          </w:pPr>
        </w:p>
        <w:p w14:paraId="76CB535C" w14:textId="77777777" w:rsidR="005A1494" w:rsidRDefault="005A14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B1C88B371D64C64BD8ACA75475C2CBB"/>
            </w:placeholder>
            <w:dataBinding w:prefixMappings="xmlns:ns0='http://lp/documentinfo/RK' " w:xpath="/ns0:DocumentInfo[1]/ns0:BaseInfo[1]/ns0:Dnr[1]" w:storeItemID="{3EA006AE-FF30-42BC-8813-4B3703D99457}"/>
            <w:text/>
          </w:sdtPr>
          <w:sdtEndPr/>
          <w:sdtContent>
            <w:p w14:paraId="7149F92A" w14:textId="77777777" w:rsidR="005A1494" w:rsidRDefault="005A1494" w:rsidP="00EE3C0F">
              <w:pPr>
                <w:pStyle w:val="Sidhuvud"/>
              </w:pPr>
              <w:r>
                <w:t>N2018/00528/SK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152503B09D478495533512CADDA533"/>
            </w:placeholder>
            <w:showingPlcHdr/>
            <w:dataBinding w:prefixMappings="xmlns:ns0='http://lp/documentinfo/RK' " w:xpath="/ns0:DocumentInfo[1]/ns0:BaseInfo[1]/ns0:DocNumber[1]" w:storeItemID="{3EA006AE-FF30-42BC-8813-4B3703D99457}"/>
            <w:text/>
          </w:sdtPr>
          <w:sdtEndPr/>
          <w:sdtContent>
            <w:p w14:paraId="3DE8AD21" w14:textId="77777777" w:rsidR="005A1494" w:rsidRDefault="005A14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46A1FB" w14:textId="77777777" w:rsidR="005A1494" w:rsidRDefault="005A1494" w:rsidP="00EE3C0F">
          <w:pPr>
            <w:pStyle w:val="Sidhuvud"/>
          </w:pPr>
        </w:p>
      </w:tc>
      <w:tc>
        <w:tcPr>
          <w:tcW w:w="1134" w:type="dxa"/>
        </w:tcPr>
        <w:p w14:paraId="0AC0EF9B" w14:textId="77777777" w:rsidR="005A1494" w:rsidRDefault="005A1494" w:rsidP="0094502D">
          <w:pPr>
            <w:pStyle w:val="Sidhuvud"/>
          </w:pPr>
        </w:p>
        <w:p w14:paraId="26B4C37C" w14:textId="77777777" w:rsidR="005A1494" w:rsidRPr="0094502D" w:rsidRDefault="005A1494" w:rsidP="00EC71A6">
          <w:pPr>
            <w:pStyle w:val="Sidhuvud"/>
          </w:pPr>
        </w:p>
      </w:tc>
    </w:tr>
    <w:tr w:rsidR="005A1494" w14:paraId="6507EB8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9546C865B64CA1AF592149257BA3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A15A38" w14:textId="77777777" w:rsidR="006B33C5" w:rsidRPr="006B33C5" w:rsidRDefault="006B33C5" w:rsidP="00340DE0">
              <w:pPr>
                <w:pStyle w:val="Sidhuvud"/>
                <w:rPr>
                  <w:b/>
                </w:rPr>
              </w:pPr>
              <w:r w:rsidRPr="006B33C5">
                <w:rPr>
                  <w:b/>
                </w:rPr>
                <w:t>Näringsdepartementet</w:t>
              </w:r>
            </w:p>
            <w:p w14:paraId="16B84EE7" w14:textId="790F14AB" w:rsidR="005A1494" w:rsidRPr="00340DE0" w:rsidRDefault="006B33C5" w:rsidP="00340DE0">
              <w:pPr>
                <w:pStyle w:val="Sidhuvud"/>
              </w:pPr>
              <w:r w:rsidRPr="006B33C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4FA2293AB64B4A8C7D4299C75BE6CA"/>
          </w:placeholder>
          <w:dataBinding w:prefixMappings="xmlns:ns0='http://lp/documentinfo/RK' " w:xpath="/ns0:DocumentInfo[1]/ns0:BaseInfo[1]/ns0:Recipient[1]" w:storeItemID="{3EA006AE-FF30-42BC-8813-4B3703D99457}"/>
          <w:text w:multiLine="1"/>
        </w:sdtPr>
        <w:sdtEndPr/>
        <w:sdtContent>
          <w:tc>
            <w:tcPr>
              <w:tcW w:w="3170" w:type="dxa"/>
            </w:tcPr>
            <w:p w14:paraId="37B7BB07" w14:textId="527FE5F5" w:rsidR="005A1494" w:rsidRDefault="006B33C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E8EBD7B" w14:textId="77777777" w:rsidR="005A1494" w:rsidRDefault="005A1494" w:rsidP="003E6020">
          <w:pPr>
            <w:pStyle w:val="Sidhuvud"/>
          </w:pPr>
        </w:p>
      </w:tc>
    </w:tr>
  </w:tbl>
  <w:p w14:paraId="7BE37DB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9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D8F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3DEB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1494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33C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B7C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76E2AE"/>
  <w15:docId w15:val="{B555142C-51AE-43F9-A39A-AD0C06A3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1C88B371D64C64BD8ACA75475C2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3C378-01C8-4296-A63E-036BA22DF1F3}"/>
      </w:docPartPr>
      <w:docPartBody>
        <w:p w:rsidR="00C23DB3" w:rsidRDefault="0096296C" w:rsidP="0096296C">
          <w:pPr>
            <w:pStyle w:val="CB1C88B371D64C64BD8ACA75475C2C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152503B09D478495533512CADDA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1E049-FE66-479D-932F-FD98C5B8B7CB}"/>
      </w:docPartPr>
      <w:docPartBody>
        <w:p w:rsidR="00C23DB3" w:rsidRDefault="0096296C" w:rsidP="0096296C">
          <w:pPr>
            <w:pStyle w:val="8D152503B09D478495533512CADDA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9546C865B64CA1AF592149257BA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A20EE-2C6C-4845-9FEB-E885AB797973}"/>
      </w:docPartPr>
      <w:docPartBody>
        <w:p w:rsidR="00C23DB3" w:rsidRDefault="0096296C" w:rsidP="0096296C">
          <w:pPr>
            <w:pStyle w:val="D39546C865B64CA1AF592149257BA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4FA2293AB64B4A8C7D4299C75BE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46406-310A-4907-9B96-A90F660244AC}"/>
      </w:docPartPr>
      <w:docPartBody>
        <w:p w:rsidR="00C23DB3" w:rsidRDefault="0096296C" w:rsidP="0096296C">
          <w:pPr>
            <w:pStyle w:val="584FA2293AB64B4A8C7D4299C75BE6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2540CF3E3E4485AC88E6F60B9DA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15474-C04E-4543-A8E4-08CDF0F77D2A}"/>
      </w:docPartPr>
      <w:docPartBody>
        <w:p w:rsidR="00C23DB3" w:rsidRDefault="0096296C" w:rsidP="0096296C">
          <w:pPr>
            <w:pStyle w:val="F82540CF3E3E4485AC88E6F60B9DAA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6C"/>
    <w:rsid w:val="0096296C"/>
    <w:rsid w:val="00C2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DECF74A592464B97B20BD0BA26C89D">
    <w:name w:val="C9DECF74A592464B97B20BD0BA26C89D"/>
    <w:rsid w:val="0096296C"/>
  </w:style>
  <w:style w:type="character" w:styleId="Platshllartext">
    <w:name w:val="Placeholder Text"/>
    <w:basedOn w:val="Standardstycketeckensnitt"/>
    <w:uiPriority w:val="99"/>
    <w:semiHidden/>
    <w:rsid w:val="0096296C"/>
    <w:rPr>
      <w:noProof w:val="0"/>
      <w:color w:val="808080"/>
    </w:rPr>
  </w:style>
  <w:style w:type="paragraph" w:customStyle="1" w:styleId="9993B82BB3884D71931AFB67B997BC99">
    <w:name w:val="9993B82BB3884D71931AFB67B997BC99"/>
    <w:rsid w:val="0096296C"/>
  </w:style>
  <w:style w:type="paragraph" w:customStyle="1" w:styleId="85491305203D440CB75AA02F33C6DF92">
    <w:name w:val="85491305203D440CB75AA02F33C6DF92"/>
    <w:rsid w:val="0096296C"/>
  </w:style>
  <w:style w:type="paragraph" w:customStyle="1" w:styleId="FF0B874236554D3B923C84028D007BAE">
    <w:name w:val="FF0B874236554D3B923C84028D007BAE"/>
    <w:rsid w:val="0096296C"/>
  </w:style>
  <w:style w:type="paragraph" w:customStyle="1" w:styleId="CB1C88B371D64C64BD8ACA75475C2CBB">
    <w:name w:val="CB1C88B371D64C64BD8ACA75475C2CBB"/>
    <w:rsid w:val="0096296C"/>
  </w:style>
  <w:style w:type="paragraph" w:customStyle="1" w:styleId="8D152503B09D478495533512CADDA533">
    <w:name w:val="8D152503B09D478495533512CADDA533"/>
    <w:rsid w:val="0096296C"/>
  </w:style>
  <w:style w:type="paragraph" w:customStyle="1" w:styleId="928D21AFC2D64E78949B52A1EB9A8347">
    <w:name w:val="928D21AFC2D64E78949B52A1EB9A8347"/>
    <w:rsid w:val="0096296C"/>
  </w:style>
  <w:style w:type="paragraph" w:customStyle="1" w:styleId="BBF7126FEBAE43278A59C87730EA422D">
    <w:name w:val="BBF7126FEBAE43278A59C87730EA422D"/>
    <w:rsid w:val="0096296C"/>
  </w:style>
  <w:style w:type="paragraph" w:customStyle="1" w:styleId="BC8ACBD6ECDC441BAD2839FE83AC15BE">
    <w:name w:val="BC8ACBD6ECDC441BAD2839FE83AC15BE"/>
    <w:rsid w:val="0096296C"/>
  </w:style>
  <w:style w:type="paragraph" w:customStyle="1" w:styleId="D39546C865B64CA1AF592149257BA328">
    <w:name w:val="D39546C865B64CA1AF592149257BA328"/>
    <w:rsid w:val="0096296C"/>
  </w:style>
  <w:style w:type="paragraph" w:customStyle="1" w:styleId="584FA2293AB64B4A8C7D4299C75BE6CA">
    <w:name w:val="584FA2293AB64B4A8C7D4299C75BE6CA"/>
    <w:rsid w:val="0096296C"/>
  </w:style>
  <w:style w:type="paragraph" w:customStyle="1" w:styleId="F82540CF3E3E4485AC88E6F60B9DAA87">
    <w:name w:val="F82540CF3E3E4485AC88E6F60B9DAA87"/>
    <w:rsid w:val="00962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2018-01-30T00:00:00</HeaderDate>
    <Office/>
    <Dnr>N2018/00528/SK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6459707c-061f-4e42-8036-9f346ddb2365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313C8-5CAD-4D91-AB97-E160463B79CD}"/>
</file>

<file path=customXml/itemProps2.xml><?xml version="1.0" encoding="utf-8"?>
<ds:datastoreItem xmlns:ds="http://schemas.openxmlformats.org/officeDocument/2006/customXml" ds:itemID="{3EA006AE-FF30-42BC-8813-4B3703D99457}"/>
</file>

<file path=customXml/itemProps3.xml><?xml version="1.0" encoding="utf-8"?>
<ds:datastoreItem xmlns:ds="http://schemas.openxmlformats.org/officeDocument/2006/customXml" ds:itemID="{07316782-5943-40BA-97FB-E6EB0928F7F6}"/>
</file>

<file path=customXml/itemProps4.xml><?xml version="1.0" encoding="utf-8"?>
<ds:datastoreItem xmlns:ds="http://schemas.openxmlformats.org/officeDocument/2006/customXml" ds:itemID="{9099865C-5B92-49B8-8675-DEE1FDF04B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B70563-8F3D-4CA7-A365-C3C8CC85AD9D}"/>
</file>

<file path=customXml/itemProps6.xml><?xml version="1.0" encoding="utf-8"?>
<ds:datastoreItem xmlns:ds="http://schemas.openxmlformats.org/officeDocument/2006/customXml" ds:itemID="{9099865C-5B92-49B8-8675-DEE1FDF04B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Busk</dc:creator>
  <cp:keywords/>
  <dc:description/>
  <cp:lastModifiedBy>Tobias Tengström</cp:lastModifiedBy>
  <cp:revision>3</cp:revision>
  <dcterms:created xsi:type="dcterms:W3CDTF">2018-01-29T15:31:00Z</dcterms:created>
  <dcterms:modified xsi:type="dcterms:W3CDTF">2018-01-29T15:34:00Z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e847b41d-a76e-4031-9c76-d2388a848662</vt:lpwstr>
  </property>
</Properties>
</file>