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7A26" w14:textId="363FFA23" w:rsidR="002475F1" w:rsidRDefault="002475F1" w:rsidP="00DA0661">
      <w:pPr>
        <w:pStyle w:val="Rubrik"/>
      </w:pPr>
      <w:bookmarkStart w:id="0" w:name="Start"/>
      <w:bookmarkEnd w:id="0"/>
      <w:r>
        <w:t xml:space="preserve">Svar på fråga </w:t>
      </w:r>
      <w:r w:rsidRPr="002475F1">
        <w:t xml:space="preserve">2019/20:164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B0E0CB2FFDD4010A14BD08080282759"/>
          </w:placeholder>
          <w:dataBinding w:prefixMappings="xmlns:ns0='http://lp/documentinfo/RK' " w:xpath="/ns0:DocumentInfo[1]/ns0:BaseInfo[1]/ns0:Extra3[1]" w:storeItemID="{A836DC90-8CC3-4046-8F70-61AB2F87815F}"/>
          <w:text/>
        </w:sdtPr>
        <w:sdtEndPr/>
        <w:sdtContent>
          <w:r w:rsidR="00C32887">
            <w:t>Camilla Waltersson</w:t>
          </w:r>
          <w:r w:rsidR="00BF49C1">
            <w:t xml:space="preserve">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E537FD99BD9436CAF161A99B1FC322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9E4EDC" w:rsidRPr="002475F1">
        <w:t>Barncancervården</w:t>
      </w:r>
    </w:p>
    <w:p w14:paraId="737CF9AA" w14:textId="153F16FD" w:rsidR="002475F1" w:rsidRDefault="00C20E14" w:rsidP="002475F1">
      <w:pPr>
        <w:pStyle w:val="Brdtext"/>
      </w:pPr>
      <w:sdt>
        <w:sdtPr>
          <w:alias w:val="Frågeställare"/>
          <w:tag w:val="delete"/>
          <w:id w:val="-1635256365"/>
          <w:placeholder>
            <w:docPart w:val="4576139F36C642558FCED0BF441A121E"/>
          </w:placeholder>
          <w:dataBinding w:prefixMappings="xmlns:ns0='http://lp/documentinfo/RK' " w:xpath="/ns0:DocumentInfo[1]/ns0:BaseInfo[1]/ns0:Extra3[1]" w:storeItemID="{A836DC90-8CC3-4046-8F70-61AB2F87815F}"/>
          <w:text/>
        </w:sdtPr>
        <w:sdtEndPr/>
        <w:sdtContent>
          <w:r w:rsidR="00BF49C1">
            <w:t>Camilla Waltersson Grönvall</w:t>
          </w:r>
        </w:sdtContent>
      </w:sdt>
      <w:r w:rsidR="002475F1">
        <w:t xml:space="preserve"> har frågat mig om jag avser att verka för att regeringen lämnar förslag om att fördubbla stödet till barncancervården i Sverige, så som Moderaterna föreslagit.</w:t>
      </w:r>
    </w:p>
    <w:p w14:paraId="1C82E453" w14:textId="338509FF" w:rsidR="002475F1" w:rsidRDefault="002475F1" w:rsidP="002475F1">
      <w:pPr>
        <w:pStyle w:val="Brdtext"/>
      </w:pPr>
      <w:r w:rsidRPr="002475F1">
        <w:t>Barncancer är ett prioriterat område för regeringen inom ramen för arbetet med att stärka cancervården</w:t>
      </w:r>
      <w:r>
        <w:t xml:space="preserve">. Regeringen har i budgetpropositionen för </w:t>
      </w:r>
      <w:r w:rsidR="00776D35">
        <w:t xml:space="preserve">2020 </w:t>
      </w:r>
      <w:r w:rsidR="00CD200C">
        <w:t>öronmärkt</w:t>
      </w:r>
      <w:r>
        <w:t xml:space="preserve"> 500 miljoner kronor </w:t>
      </w:r>
      <w:r w:rsidR="00776D35">
        <w:t xml:space="preserve">fr.o.m. 2020 </w:t>
      </w:r>
      <w:r>
        <w:t xml:space="preserve">för att stärka cancervården. </w:t>
      </w:r>
      <w:r w:rsidR="001F5927">
        <w:t xml:space="preserve">Exakt hur mycket som ska gå till barncancer har regeringen ännu inte tagit ställning till. </w:t>
      </w:r>
      <w:r>
        <w:t xml:space="preserve">I </w:t>
      </w:r>
      <w:r w:rsidR="00CD200C">
        <w:t xml:space="preserve">regeringens satsning </w:t>
      </w:r>
      <w:r>
        <w:t>ingår att</w:t>
      </w:r>
      <w:r w:rsidRPr="002475F1">
        <w:t xml:space="preserve"> utveckla barncancervården och att trygga övergången mellan barn- och vuxenvården, </w:t>
      </w:r>
      <w:r w:rsidR="00B274B1">
        <w:t xml:space="preserve">samt att stärka </w:t>
      </w:r>
      <w:r w:rsidRPr="002475F1">
        <w:t>kompetensförsörjningen i cancervården</w:t>
      </w:r>
      <w:r>
        <w:t>.</w:t>
      </w:r>
      <w:r w:rsidR="00DD2511">
        <w:t xml:space="preserve"> </w:t>
      </w:r>
    </w:p>
    <w:p w14:paraId="3CC1588B" w14:textId="669BF5A5" w:rsidR="00BD1E3E" w:rsidRDefault="00064C49" w:rsidP="00BD1E3E">
      <w:pPr>
        <w:pStyle w:val="Brdtext"/>
      </w:pPr>
      <w:r>
        <w:t>I</w:t>
      </w:r>
      <w:r w:rsidR="00614C6F">
        <w:t xml:space="preserve"> överenskommelsen </w:t>
      </w:r>
      <w:r w:rsidR="001129FF">
        <w:t xml:space="preserve">mellan staten och Sveriges kommuner och landsting </w:t>
      </w:r>
      <w:r w:rsidR="00614C6F">
        <w:t xml:space="preserve">om kortare </w:t>
      </w:r>
      <w:r w:rsidR="001129FF">
        <w:t>väntetider</w:t>
      </w:r>
      <w:r w:rsidR="00614C6F">
        <w:t xml:space="preserve"> i cancervården</w:t>
      </w:r>
      <w:r w:rsidR="00BD1E3E">
        <w:t xml:space="preserve"> 2019 </w:t>
      </w:r>
      <w:r>
        <w:t>anges att</w:t>
      </w:r>
      <w:r w:rsidR="001F5927">
        <w:t xml:space="preserve"> </w:t>
      </w:r>
      <w:r w:rsidR="00BD1E3E">
        <w:t xml:space="preserve">barncancercentrumen bl.a. </w:t>
      </w:r>
      <w:r>
        <w:t xml:space="preserve">ska </w:t>
      </w:r>
      <w:r w:rsidR="00BD1E3E">
        <w:t xml:space="preserve">analysera vilka utvecklingsområden som finns nationellt och i varje sjukvårdsregion, behoven av kompetensförsörjning, kvalitetsförbättring i vården </w:t>
      </w:r>
      <w:r w:rsidR="00AE03D9">
        <w:t>samt</w:t>
      </w:r>
      <w:r w:rsidR="00BD1E3E">
        <w:t xml:space="preserve"> samordning mellan landsting </w:t>
      </w:r>
      <w:r w:rsidR="00AE03D9">
        <w:t>och</w:t>
      </w:r>
      <w:r w:rsidR="00BD1E3E">
        <w:t xml:space="preserve"> mellan barn</w:t>
      </w:r>
      <w:r w:rsidR="001129FF">
        <w:t>-</w:t>
      </w:r>
      <w:r w:rsidR="00BD1E3E">
        <w:t xml:space="preserve"> och vuxenvård. Allt detta för att regeringen ska få underlag </w:t>
      </w:r>
      <w:r w:rsidR="00614C6F">
        <w:t>för det fortsatta nationella arbetet med att stärka</w:t>
      </w:r>
      <w:r w:rsidR="00BD1E3E">
        <w:t xml:space="preserve"> barncancervården ytterligare. </w:t>
      </w:r>
    </w:p>
    <w:p w14:paraId="6FB8EC4D" w14:textId="45074CBC" w:rsidR="00BD1E3E" w:rsidRDefault="00BD1E3E" w:rsidP="00BD1E3E">
      <w:pPr>
        <w:pStyle w:val="Brdtext"/>
      </w:pPr>
      <w:r>
        <w:t xml:space="preserve">Regeringen ger </w:t>
      </w:r>
      <w:r w:rsidR="00CD200C">
        <w:t xml:space="preserve">även </w:t>
      </w:r>
      <w:r>
        <w:t xml:space="preserve">stöd till regionala cancercentrum för införande och uppdatering av nationella vårdprogram, varav ett avser långtidsuppföljning efter barncancer. Under 2019 </w:t>
      </w:r>
      <w:r w:rsidR="00AE03D9">
        <w:t>ska</w:t>
      </w:r>
      <w:r w:rsidR="000E384A">
        <w:t xml:space="preserve"> </w:t>
      </w:r>
      <w:r>
        <w:t>varje barncancercentrum forts</w:t>
      </w:r>
      <w:r w:rsidR="00AE03D9">
        <w:t>ä</w:t>
      </w:r>
      <w:r>
        <w:t>tt</w:t>
      </w:r>
      <w:r w:rsidR="00AE03D9">
        <w:t>a</w:t>
      </w:r>
      <w:r>
        <w:t xml:space="preserve"> implementeringen av vårdprogrammet långtidsuppföljning efter barncancer, med fokus på övergån</w:t>
      </w:r>
      <w:r w:rsidR="001129FF">
        <w:t>g</w:t>
      </w:r>
      <w:r>
        <w:t xml:space="preserve">en mellan barn- och vuxenvård. </w:t>
      </w:r>
      <w:r w:rsidR="001129FF">
        <w:t xml:space="preserve">Dessutom </w:t>
      </w:r>
      <w:r>
        <w:t>ska de vårdprogram som revidera</w:t>
      </w:r>
      <w:r w:rsidR="001F5927">
        <w:t>t</w:t>
      </w:r>
      <w:r>
        <w:t>s också innehålla en modell för uppföljning och rehabilitering efter behandling av cancersjukdom</w:t>
      </w:r>
      <w:r w:rsidR="00AE03D9">
        <w:t>,</w:t>
      </w:r>
      <w:r>
        <w:t xml:space="preserve"> eftersom behovet av uppföljning och stöd vid sena komplikationer ökar i takt med att allt fler barn och unga som överlevt en cancer når vuxen ålder.</w:t>
      </w:r>
    </w:p>
    <w:p w14:paraId="30284041" w14:textId="77777777" w:rsidR="00F73927" w:rsidRDefault="001F5927" w:rsidP="00CD200C">
      <w:pPr>
        <w:pStyle w:val="Brdtext"/>
      </w:pPr>
      <w:r w:rsidRPr="001F5927">
        <w:t xml:space="preserve">För </w:t>
      </w:r>
      <w:r w:rsidR="00AE03D9">
        <w:t>regeringen</w:t>
      </w:r>
      <w:r w:rsidRPr="001F5927">
        <w:t xml:space="preserve"> är det är viktigt att fortsätta </w:t>
      </w:r>
      <w:r w:rsidR="00B74932">
        <w:t xml:space="preserve">insatserna för att stärka och utveckla </w:t>
      </w:r>
      <w:r w:rsidRPr="001F5927">
        <w:t xml:space="preserve">cancervården och specifikt de utmaningar som finns inom barncancervården. Alla barn och anhöriga ska kunna uppleva trygghet innan, under och efter behandling av cancer. </w:t>
      </w:r>
    </w:p>
    <w:p w14:paraId="4EC8FFCA" w14:textId="1CEBECC4" w:rsidR="00776D35" w:rsidRDefault="00F73927" w:rsidP="006A12F1">
      <w:pPr>
        <w:pStyle w:val="Brdtext"/>
      </w:pPr>
      <w:r>
        <w:t xml:space="preserve">I budgetpropositionen för 2020 skjuter regeringen dessutom till </w:t>
      </w:r>
      <w:r w:rsidR="004F6075">
        <w:br/>
      </w:r>
      <w:r>
        <w:t>5 välfärdsmiljarder</w:t>
      </w:r>
      <w:r w:rsidR="00776D35">
        <w:t xml:space="preserve"> till kommuner och landsting i syfte att bl.a. förbättra förutsättningarna att utveckla välfärdens verksamheter.</w:t>
      </w:r>
      <w:r>
        <w:t xml:space="preserve"> </w:t>
      </w:r>
      <w:r w:rsidR="00776D35">
        <w:t>Av dessa medel fördelas 1,5 miljarder kronor för att stödja utvecklingen av hälso- och sjukvården med fokus på primärvården.</w:t>
      </w:r>
    </w:p>
    <w:p w14:paraId="647DF77A" w14:textId="241EDB1F" w:rsidR="002475F1" w:rsidRDefault="002475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0AD50C348A4894A957FB2917F3D2FC"/>
          </w:placeholder>
          <w:dataBinding w:prefixMappings="xmlns:ns0='http://lp/documentinfo/RK' " w:xpath="/ns0:DocumentInfo[1]/ns0:BaseInfo[1]/ns0:HeaderDate[1]" w:storeItemID="{A836DC90-8CC3-4046-8F70-61AB2F87815F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5B45">
            <w:t>24 oktober 2019</w:t>
          </w:r>
        </w:sdtContent>
      </w:sdt>
    </w:p>
    <w:p w14:paraId="4F8BED6B" w14:textId="77777777" w:rsidR="002475F1" w:rsidRDefault="002475F1" w:rsidP="004E7A8F">
      <w:pPr>
        <w:pStyle w:val="Brdtextutanavstnd"/>
      </w:pPr>
    </w:p>
    <w:p w14:paraId="46200381" w14:textId="77777777" w:rsidR="002475F1" w:rsidRDefault="002475F1" w:rsidP="004E7A8F">
      <w:pPr>
        <w:pStyle w:val="Brdtextutanavstnd"/>
      </w:pPr>
    </w:p>
    <w:p w14:paraId="55333957" w14:textId="67E84FB1" w:rsidR="002475F1" w:rsidRDefault="00585B45" w:rsidP="00585B45">
      <w:pPr>
        <w:pStyle w:val="Brdtextutanavstnd"/>
        <w:tabs>
          <w:tab w:val="clear" w:pos="1701"/>
          <w:tab w:val="clear" w:pos="3600"/>
          <w:tab w:val="clear" w:pos="5387"/>
          <w:tab w:val="left" w:pos="2719"/>
        </w:tabs>
      </w:pPr>
      <w:r>
        <w:tab/>
      </w:r>
    </w:p>
    <w:sdt>
      <w:sdtPr>
        <w:alias w:val="Klicka på listpilen"/>
        <w:tag w:val="run-loadAllMinistersFromDep_delete"/>
        <w:id w:val="-122627287"/>
        <w:placeholder>
          <w:docPart w:val="31F830C8648C476C8836A5316D65A012"/>
        </w:placeholder>
        <w:dataBinding w:prefixMappings="xmlns:ns0='http://lp/documentinfo/RK' " w:xpath="/ns0:DocumentInfo[1]/ns0:BaseInfo[1]/ns0:TopSender[1]" w:storeItemID="{A836DC90-8CC3-4046-8F70-61AB2F87815F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292B9167" w14:textId="38057B41" w:rsidR="002475F1" w:rsidRDefault="00236B6F" w:rsidP="00422A41">
          <w:pPr>
            <w:pStyle w:val="Brdtext"/>
          </w:pPr>
          <w:r>
            <w:t>Lena Hallengren</w:t>
          </w:r>
        </w:p>
      </w:sdtContent>
    </w:sdt>
    <w:p w14:paraId="0775EB3F" w14:textId="77777777" w:rsidR="002475F1" w:rsidRPr="00DB48AB" w:rsidRDefault="002475F1" w:rsidP="00DB48AB">
      <w:pPr>
        <w:pStyle w:val="Brdtext"/>
      </w:pPr>
    </w:p>
    <w:sectPr w:rsidR="002475F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43F1" w14:textId="77777777" w:rsidR="00C20E14" w:rsidRDefault="00C20E14" w:rsidP="00A87A54">
      <w:pPr>
        <w:spacing w:after="0" w:line="240" w:lineRule="auto"/>
      </w:pPr>
      <w:r>
        <w:separator/>
      </w:r>
    </w:p>
  </w:endnote>
  <w:endnote w:type="continuationSeparator" w:id="0">
    <w:p w14:paraId="5EC71778" w14:textId="77777777" w:rsidR="00C20E14" w:rsidRDefault="00C20E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17C6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4E7C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E9EF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2155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9378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E722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3F85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938CB0" w14:textId="77777777" w:rsidTr="00C26068">
      <w:trPr>
        <w:trHeight w:val="227"/>
      </w:trPr>
      <w:tc>
        <w:tcPr>
          <w:tcW w:w="4074" w:type="dxa"/>
        </w:tcPr>
        <w:p w14:paraId="4011D2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BC65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88DC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4AD97" w14:textId="77777777" w:rsidR="00C20E14" w:rsidRDefault="00C20E14" w:rsidP="00A87A54">
      <w:pPr>
        <w:spacing w:after="0" w:line="240" w:lineRule="auto"/>
      </w:pPr>
      <w:r>
        <w:separator/>
      </w:r>
    </w:p>
  </w:footnote>
  <w:footnote w:type="continuationSeparator" w:id="0">
    <w:p w14:paraId="5C6BEBCD" w14:textId="77777777" w:rsidR="00C20E14" w:rsidRDefault="00C20E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75F1" w14:paraId="4085C9CE" w14:textId="77777777" w:rsidTr="00C93EBA">
      <w:trPr>
        <w:trHeight w:val="227"/>
      </w:trPr>
      <w:tc>
        <w:tcPr>
          <w:tcW w:w="5534" w:type="dxa"/>
        </w:tcPr>
        <w:p w14:paraId="61738F27" w14:textId="77777777" w:rsidR="002475F1" w:rsidRPr="007D73AB" w:rsidRDefault="002475F1">
          <w:pPr>
            <w:pStyle w:val="Sidhuvud"/>
          </w:pPr>
        </w:p>
      </w:tc>
      <w:tc>
        <w:tcPr>
          <w:tcW w:w="3170" w:type="dxa"/>
          <w:vAlign w:val="bottom"/>
        </w:tcPr>
        <w:p w14:paraId="2947A622" w14:textId="77777777" w:rsidR="002475F1" w:rsidRPr="007D73AB" w:rsidRDefault="002475F1" w:rsidP="00340DE0">
          <w:pPr>
            <w:pStyle w:val="Sidhuvud"/>
          </w:pPr>
        </w:p>
      </w:tc>
      <w:tc>
        <w:tcPr>
          <w:tcW w:w="1134" w:type="dxa"/>
        </w:tcPr>
        <w:p w14:paraId="3CBD2D76" w14:textId="77777777" w:rsidR="002475F1" w:rsidRDefault="002475F1" w:rsidP="005A703A">
          <w:pPr>
            <w:pStyle w:val="Sidhuvud"/>
          </w:pPr>
        </w:p>
      </w:tc>
    </w:tr>
    <w:tr w:rsidR="002475F1" w14:paraId="02A1C036" w14:textId="77777777" w:rsidTr="00C93EBA">
      <w:trPr>
        <w:trHeight w:val="1928"/>
      </w:trPr>
      <w:tc>
        <w:tcPr>
          <w:tcW w:w="5534" w:type="dxa"/>
        </w:tcPr>
        <w:p w14:paraId="679BB7AE" w14:textId="77777777" w:rsidR="002475F1" w:rsidRPr="00340DE0" w:rsidRDefault="002475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01C50" wp14:editId="4E0B30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E271DD" w14:textId="77777777" w:rsidR="002475F1" w:rsidRPr="00710A6C" w:rsidRDefault="002475F1" w:rsidP="00EE3C0F">
          <w:pPr>
            <w:pStyle w:val="Sidhuvud"/>
            <w:rPr>
              <w:b/>
            </w:rPr>
          </w:pPr>
        </w:p>
        <w:p w14:paraId="19371B75" w14:textId="77777777" w:rsidR="002475F1" w:rsidRDefault="002475F1" w:rsidP="00EE3C0F">
          <w:pPr>
            <w:pStyle w:val="Sidhuvud"/>
          </w:pPr>
        </w:p>
        <w:p w14:paraId="722507C1" w14:textId="77777777" w:rsidR="002475F1" w:rsidRDefault="002475F1" w:rsidP="00EE3C0F">
          <w:pPr>
            <w:pStyle w:val="Sidhuvud"/>
          </w:pPr>
        </w:p>
        <w:p w14:paraId="11A7766B" w14:textId="77777777" w:rsidR="002475F1" w:rsidRDefault="002475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6A1813B3F14CB994E5A7C78E42E520"/>
            </w:placeholder>
            <w:dataBinding w:prefixMappings="xmlns:ns0='http://lp/documentinfo/RK' " w:xpath="/ns0:DocumentInfo[1]/ns0:BaseInfo[1]/ns0:Dnr[1]" w:storeItemID="{A836DC90-8CC3-4046-8F70-61AB2F87815F}"/>
            <w:text/>
          </w:sdtPr>
          <w:sdtEndPr/>
          <w:sdtContent>
            <w:p w14:paraId="6076B1B9" w14:textId="5044FE92" w:rsidR="002475F1" w:rsidRDefault="002475F1" w:rsidP="00EE3C0F">
              <w:pPr>
                <w:pStyle w:val="Sidhuvud"/>
              </w:pPr>
              <w:r>
                <w:t>S2019/</w:t>
              </w:r>
              <w:r w:rsidR="00585B45">
                <w:t>04255/FS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10036742F84FACB45EC3C28E3BB24E"/>
            </w:placeholder>
            <w:showingPlcHdr/>
            <w:dataBinding w:prefixMappings="xmlns:ns0='http://lp/documentinfo/RK' " w:xpath="/ns0:DocumentInfo[1]/ns0:BaseInfo[1]/ns0:DocNumber[1]" w:storeItemID="{A836DC90-8CC3-4046-8F70-61AB2F87815F}"/>
            <w:text/>
          </w:sdtPr>
          <w:sdtEndPr/>
          <w:sdtContent>
            <w:p w14:paraId="448CF1A7" w14:textId="77777777" w:rsidR="002475F1" w:rsidRDefault="002475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1F7FA3" w14:textId="77777777" w:rsidR="002475F1" w:rsidRDefault="002475F1" w:rsidP="00EE3C0F">
          <w:pPr>
            <w:pStyle w:val="Sidhuvud"/>
          </w:pPr>
        </w:p>
      </w:tc>
      <w:tc>
        <w:tcPr>
          <w:tcW w:w="1134" w:type="dxa"/>
        </w:tcPr>
        <w:p w14:paraId="4970869A" w14:textId="77777777" w:rsidR="002475F1" w:rsidRDefault="002475F1" w:rsidP="0094502D">
          <w:pPr>
            <w:pStyle w:val="Sidhuvud"/>
          </w:pPr>
        </w:p>
        <w:p w14:paraId="7CE89B7B" w14:textId="77777777" w:rsidR="002475F1" w:rsidRPr="0094502D" w:rsidRDefault="002475F1" w:rsidP="00EC71A6">
          <w:pPr>
            <w:pStyle w:val="Sidhuvud"/>
          </w:pPr>
        </w:p>
      </w:tc>
    </w:tr>
    <w:tr w:rsidR="002475F1" w14:paraId="272BD7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C1819CF94D4AF8B7B4CF3524D5F2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1DC3AD" w14:textId="77777777" w:rsidR="00BD1E3E" w:rsidRPr="00BD1E3E" w:rsidRDefault="00BD1E3E" w:rsidP="00340DE0">
              <w:pPr>
                <w:pStyle w:val="Sidhuvud"/>
                <w:rPr>
                  <w:b/>
                </w:rPr>
              </w:pPr>
              <w:r w:rsidRPr="00BD1E3E">
                <w:rPr>
                  <w:b/>
                </w:rPr>
                <w:t>Socialdepartementet</w:t>
              </w:r>
            </w:p>
            <w:p w14:paraId="302A5CAF" w14:textId="5D10F750" w:rsidR="004F6075" w:rsidRPr="00B801AA" w:rsidRDefault="00B801AA" w:rsidP="00340DE0">
              <w:pPr>
                <w:pStyle w:val="Sidhuvud"/>
                <w:rPr>
                  <w:b/>
                </w:rPr>
              </w:pPr>
              <w:r w:rsidRPr="00B801AA">
                <w:rPr>
                  <w:b/>
                </w:rPr>
                <w:t>Socialministern</w:t>
              </w:r>
              <w:r w:rsidR="004F6075" w:rsidRPr="00B801AA">
                <w:rPr>
                  <w:b/>
                </w:rPr>
                <w:br/>
              </w:r>
            </w:p>
            <w:p w14:paraId="12579B48" w14:textId="3A6C1EE0" w:rsidR="002475F1" w:rsidRPr="00340DE0" w:rsidRDefault="002475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0DE02B0475466A93EC354CA39ADEC8"/>
          </w:placeholder>
          <w:dataBinding w:prefixMappings="xmlns:ns0='http://lp/documentinfo/RK' " w:xpath="/ns0:DocumentInfo[1]/ns0:BaseInfo[1]/ns0:Recipient[1]" w:storeItemID="{A836DC90-8CC3-4046-8F70-61AB2F87815F}"/>
          <w:text w:multiLine="1"/>
        </w:sdtPr>
        <w:sdtEndPr/>
        <w:sdtContent>
          <w:tc>
            <w:tcPr>
              <w:tcW w:w="3170" w:type="dxa"/>
            </w:tcPr>
            <w:p w14:paraId="45ECCD75" w14:textId="77777777" w:rsidR="002475F1" w:rsidRDefault="002475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92EA1B" w14:textId="77777777" w:rsidR="002475F1" w:rsidRDefault="002475F1" w:rsidP="003E6020">
          <w:pPr>
            <w:pStyle w:val="Sidhuvud"/>
          </w:pPr>
        </w:p>
      </w:tc>
    </w:tr>
  </w:tbl>
  <w:p w14:paraId="57EA39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4C49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384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E7"/>
    <w:rsid w:val="001055DA"/>
    <w:rsid w:val="00106F29"/>
    <w:rsid w:val="001129FF"/>
    <w:rsid w:val="00113168"/>
    <w:rsid w:val="0011413E"/>
    <w:rsid w:val="00116BC4"/>
    <w:rsid w:val="0012033A"/>
    <w:rsid w:val="00121002"/>
    <w:rsid w:val="00121EA2"/>
    <w:rsid w:val="00121FFC"/>
    <w:rsid w:val="00122D16"/>
    <w:rsid w:val="00123501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D7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961"/>
    <w:rsid w:val="001F50BE"/>
    <w:rsid w:val="001F525B"/>
    <w:rsid w:val="001F5927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6F"/>
    <w:rsid w:val="00237147"/>
    <w:rsid w:val="00242AD1"/>
    <w:rsid w:val="0024412C"/>
    <w:rsid w:val="002475F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BFF"/>
    <w:rsid w:val="00311D8C"/>
    <w:rsid w:val="0031273D"/>
    <w:rsid w:val="003128E2"/>
    <w:rsid w:val="00313AE8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23C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075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930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EF0"/>
    <w:rsid w:val="005849E3"/>
    <w:rsid w:val="005850D7"/>
    <w:rsid w:val="0058522F"/>
    <w:rsid w:val="00585B45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715"/>
    <w:rsid w:val="00614C6F"/>
    <w:rsid w:val="006175D7"/>
    <w:rsid w:val="006208E5"/>
    <w:rsid w:val="0062353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918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B86"/>
    <w:rsid w:val="00754E24"/>
    <w:rsid w:val="00757B3B"/>
    <w:rsid w:val="007618C5"/>
    <w:rsid w:val="00764FA6"/>
    <w:rsid w:val="00765294"/>
    <w:rsid w:val="007658DC"/>
    <w:rsid w:val="00773075"/>
    <w:rsid w:val="00773F36"/>
    <w:rsid w:val="00775BF6"/>
    <w:rsid w:val="00776254"/>
    <w:rsid w:val="007769FC"/>
    <w:rsid w:val="00776D35"/>
    <w:rsid w:val="00777CFF"/>
    <w:rsid w:val="007815BC"/>
    <w:rsid w:val="00782B3F"/>
    <w:rsid w:val="00782E3C"/>
    <w:rsid w:val="007900CC"/>
    <w:rsid w:val="00793D22"/>
    <w:rsid w:val="0079641B"/>
    <w:rsid w:val="00797A90"/>
    <w:rsid w:val="007A1856"/>
    <w:rsid w:val="007A1887"/>
    <w:rsid w:val="007A54A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8D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F1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E7E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7098"/>
    <w:rsid w:val="009D10E5"/>
    <w:rsid w:val="009D43F3"/>
    <w:rsid w:val="009D4E9F"/>
    <w:rsid w:val="009D5D40"/>
    <w:rsid w:val="009D6B1B"/>
    <w:rsid w:val="009E107B"/>
    <w:rsid w:val="009E18D6"/>
    <w:rsid w:val="009E4EDC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3D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74B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932"/>
    <w:rsid w:val="00B75139"/>
    <w:rsid w:val="00B801AA"/>
    <w:rsid w:val="00B80840"/>
    <w:rsid w:val="00B815FC"/>
    <w:rsid w:val="00B81623"/>
    <w:rsid w:val="00B82A05"/>
    <w:rsid w:val="00B84409"/>
    <w:rsid w:val="00B84E2D"/>
    <w:rsid w:val="00B8746A"/>
    <w:rsid w:val="00B87C58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E3E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9C1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0E14"/>
    <w:rsid w:val="00C23703"/>
    <w:rsid w:val="00C26068"/>
    <w:rsid w:val="00C26DF9"/>
    <w:rsid w:val="00C271A8"/>
    <w:rsid w:val="00C3050C"/>
    <w:rsid w:val="00C31F15"/>
    <w:rsid w:val="00C32067"/>
    <w:rsid w:val="00C3288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00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1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F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511"/>
    <w:rsid w:val="00DE18F5"/>
    <w:rsid w:val="00DE73D2"/>
    <w:rsid w:val="00DF5BFB"/>
    <w:rsid w:val="00DF5CD6"/>
    <w:rsid w:val="00E022DA"/>
    <w:rsid w:val="00E03BCB"/>
    <w:rsid w:val="00E0776E"/>
    <w:rsid w:val="00E10A92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05B"/>
    <w:rsid w:val="00EB6D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65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927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36D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91B4C"/>
  <w15:docId w15:val="{1E6A9522-3843-4236-9E57-1AA8973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74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6A1813B3F14CB994E5A7C78E42E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D3A61-EE19-48D2-BC9C-F59BFAA5026B}"/>
      </w:docPartPr>
      <w:docPartBody>
        <w:p w:rsidR="00DB320D" w:rsidRDefault="00215A66" w:rsidP="00215A66">
          <w:pPr>
            <w:pStyle w:val="E86A1813B3F14CB994E5A7C78E42E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10036742F84FACB45EC3C28E3BB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0FD30-8067-4940-A08E-F7BE52965E81}"/>
      </w:docPartPr>
      <w:docPartBody>
        <w:p w:rsidR="00DB320D" w:rsidRDefault="00215A66" w:rsidP="00215A66">
          <w:pPr>
            <w:pStyle w:val="7010036742F84FACB45EC3C28E3BB2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C1819CF94D4AF8B7B4CF3524D5F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5F5C5-6387-4AF2-8C2B-06AE5138A3E6}"/>
      </w:docPartPr>
      <w:docPartBody>
        <w:p w:rsidR="00DB320D" w:rsidRDefault="00215A66" w:rsidP="00215A66">
          <w:pPr>
            <w:pStyle w:val="40C1819CF94D4AF8B7B4CF3524D5F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0DE02B0475466A93EC354CA39AD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90A24-0A17-48ED-B109-695280156F8E}"/>
      </w:docPartPr>
      <w:docPartBody>
        <w:p w:rsidR="00DB320D" w:rsidRDefault="00215A66" w:rsidP="00215A66">
          <w:pPr>
            <w:pStyle w:val="B10DE02B0475466A93EC354CA39AD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E0CB2FFDD4010A14BD08080282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EAF1A-A776-4E29-8988-8C9507D01526}"/>
      </w:docPartPr>
      <w:docPartBody>
        <w:p w:rsidR="00DB320D" w:rsidRDefault="00215A66" w:rsidP="00215A66">
          <w:pPr>
            <w:pStyle w:val="3B0E0CB2FFDD4010A14BD080802827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E537FD99BD9436CAF161A99B1FC3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7995C-9BD5-4DBC-9237-8ABEE60CEDB4}"/>
      </w:docPartPr>
      <w:docPartBody>
        <w:p w:rsidR="00DB320D" w:rsidRDefault="00215A66" w:rsidP="00215A66">
          <w:pPr>
            <w:pStyle w:val="8E537FD99BD9436CAF161A99B1FC322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576139F36C642558FCED0BF441A1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1B0C5-2C8D-4EFF-BDEF-54CB520B3D9E}"/>
      </w:docPartPr>
      <w:docPartBody>
        <w:p w:rsidR="00DB320D" w:rsidRDefault="00215A66" w:rsidP="00215A66">
          <w:pPr>
            <w:pStyle w:val="4576139F36C642558FCED0BF441A12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0AD50C348A4894A957FB2917F3D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39FB7-6CA2-457F-84F4-1360A350F111}"/>
      </w:docPartPr>
      <w:docPartBody>
        <w:p w:rsidR="00DB320D" w:rsidRDefault="00215A66" w:rsidP="00215A66">
          <w:pPr>
            <w:pStyle w:val="520AD50C348A4894A957FB2917F3D2F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1F830C8648C476C8836A5316D65A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AED8F-51BA-45A9-A4CB-3B6BA12CE9CF}"/>
      </w:docPartPr>
      <w:docPartBody>
        <w:p w:rsidR="00DB320D" w:rsidRDefault="00215A66" w:rsidP="00215A66">
          <w:pPr>
            <w:pStyle w:val="31F830C8648C476C8836A5316D65A01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66"/>
    <w:rsid w:val="00160B3F"/>
    <w:rsid w:val="00215A66"/>
    <w:rsid w:val="00313A5C"/>
    <w:rsid w:val="00DB320D"/>
    <w:rsid w:val="00D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7703CE21A74B1B886F98C5FF328974">
    <w:name w:val="F97703CE21A74B1B886F98C5FF328974"/>
    <w:rsid w:val="00215A66"/>
  </w:style>
  <w:style w:type="character" w:styleId="Platshllartext">
    <w:name w:val="Placeholder Text"/>
    <w:basedOn w:val="Standardstycketeckensnitt"/>
    <w:uiPriority w:val="99"/>
    <w:semiHidden/>
    <w:rsid w:val="00215A66"/>
    <w:rPr>
      <w:noProof w:val="0"/>
      <w:color w:val="808080"/>
    </w:rPr>
  </w:style>
  <w:style w:type="paragraph" w:customStyle="1" w:styleId="83E9B2DF92ED46869ABEAA4F50486065">
    <w:name w:val="83E9B2DF92ED46869ABEAA4F50486065"/>
    <w:rsid w:val="00215A66"/>
  </w:style>
  <w:style w:type="paragraph" w:customStyle="1" w:styleId="A62B82316B064E3BA9F56A811FEF0BFD">
    <w:name w:val="A62B82316B064E3BA9F56A811FEF0BFD"/>
    <w:rsid w:val="00215A66"/>
  </w:style>
  <w:style w:type="paragraph" w:customStyle="1" w:styleId="7A677A1252E64BD3A8714B4BE5C0034A">
    <w:name w:val="7A677A1252E64BD3A8714B4BE5C0034A"/>
    <w:rsid w:val="00215A66"/>
  </w:style>
  <w:style w:type="paragraph" w:customStyle="1" w:styleId="E86A1813B3F14CB994E5A7C78E42E520">
    <w:name w:val="E86A1813B3F14CB994E5A7C78E42E520"/>
    <w:rsid w:val="00215A66"/>
  </w:style>
  <w:style w:type="paragraph" w:customStyle="1" w:styleId="7010036742F84FACB45EC3C28E3BB24E">
    <w:name w:val="7010036742F84FACB45EC3C28E3BB24E"/>
    <w:rsid w:val="00215A66"/>
  </w:style>
  <w:style w:type="paragraph" w:customStyle="1" w:styleId="58EB5852DE4A45BEB974AF053676A19E">
    <w:name w:val="58EB5852DE4A45BEB974AF053676A19E"/>
    <w:rsid w:val="00215A66"/>
  </w:style>
  <w:style w:type="paragraph" w:customStyle="1" w:styleId="A595B4A551504760BBF362D3B8753ABE">
    <w:name w:val="A595B4A551504760BBF362D3B8753ABE"/>
    <w:rsid w:val="00215A66"/>
  </w:style>
  <w:style w:type="paragraph" w:customStyle="1" w:styleId="1E171D7E41C847778A18F06CCA21A8EF">
    <w:name w:val="1E171D7E41C847778A18F06CCA21A8EF"/>
    <w:rsid w:val="00215A66"/>
  </w:style>
  <w:style w:type="paragraph" w:customStyle="1" w:styleId="40C1819CF94D4AF8B7B4CF3524D5F237">
    <w:name w:val="40C1819CF94D4AF8B7B4CF3524D5F237"/>
    <w:rsid w:val="00215A66"/>
  </w:style>
  <w:style w:type="paragraph" w:customStyle="1" w:styleId="B10DE02B0475466A93EC354CA39ADEC8">
    <w:name w:val="B10DE02B0475466A93EC354CA39ADEC8"/>
    <w:rsid w:val="00215A66"/>
  </w:style>
  <w:style w:type="paragraph" w:customStyle="1" w:styleId="3B0E0CB2FFDD4010A14BD08080282759">
    <w:name w:val="3B0E0CB2FFDD4010A14BD08080282759"/>
    <w:rsid w:val="00215A66"/>
  </w:style>
  <w:style w:type="paragraph" w:customStyle="1" w:styleId="8E537FD99BD9436CAF161A99B1FC322C">
    <w:name w:val="8E537FD99BD9436CAF161A99B1FC322C"/>
    <w:rsid w:val="00215A66"/>
  </w:style>
  <w:style w:type="paragraph" w:customStyle="1" w:styleId="3414651707604B7F806B0A376939C6EB">
    <w:name w:val="3414651707604B7F806B0A376939C6EB"/>
    <w:rsid w:val="00215A66"/>
  </w:style>
  <w:style w:type="paragraph" w:customStyle="1" w:styleId="63BFF830BFCC4A1D9EEA26F4FE709946">
    <w:name w:val="63BFF830BFCC4A1D9EEA26F4FE709946"/>
    <w:rsid w:val="00215A66"/>
  </w:style>
  <w:style w:type="paragraph" w:customStyle="1" w:styleId="4576139F36C642558FCED0BF441A121E">
    <w:name w:val="4576139F36C642558FCED0BF441A121E"/>
    <w:rsid w:val="00215A66"/>
  </w:style>
  <w:style w:type="paragraph" w:customStyle="1" w:styleId="520AD50C348A4894A957FB2917F3D2FC">
    <w:name w:val="520AD50C348A4894A957FB2917F3D2FC"/>
    <w:rsid w:val="00215A66"/>
  </w:style>
  <w:style w:type="paragraph" w:customStyle="1" w:styleId="31F830C8648C476C8836A5316D65A012">
    <w:name w:val="31F830C8648C476C8836A5316D65A012"/>
    <w:rsid w:val="00215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S2019/04255/FS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452ce317-6544-4c9e-97ab-2d491d17f7ea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7712-2D5D-459D-84AD-E98BF0EB7072}"/>
</file>

<file path=customXml/itemProps2.xml><?xml version="1.0" encoding="utf-8"?>
<ds:datastoreItem xmlns:ds="http://schemas.openxmlformats.org/officeDocument/2006/customXml" ds:itemID="{C4080848-EB7C-44FF-B8BF-B1EBD31021FA}"/>
</file>

<file path=customXml/itemProps3.xml><?xml version="1.0" encoding="utf-8"?>
<ds:datastoreItem xmlns:ds="http://schemas.openxmlformats.org/officeDocument/2006/customXml" ds:itemID="{A836DC90-8CC3-4046-8F70-61AB2F87815F}"/>
</file>

<file path=customXml/itemProps4.xml><?xml version="1.0" encoding="utf-8"?>
<ds:datastoreItem xmlns:ds="http://schemas.openxmlformats.org/officeDocument/2006/customXml" ds:itemID="{6CD42ED8-3333-4C43-B699-217259644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080848-EB7C-44FF-B8BF-B1EBD31021F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691060-D4DD-4801-BD27-BB6BA5F4270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C10DAAE-0088-4815-AC4E-5E432F738147}"/>
</file>

<file path=customXml/itemProps8.xml><?xml version="1.0" encoding="utf-8"?>
<ds:datastoreItem xmlns:ds="http://schemas.openxmlformats.org/officeDocument/2006/customXml" ds:itemID="{E1028157-04E5-4441-A559-421AF96293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164.docx</dc:title>
  <dc:subject/>
  <dc:creator>Carita Nyyssölä Linde</dc:creator>
  <cp:keywords/>
  <dc:description/>
  <cp:lastModifiedBy>Carita Nyyssölä Linde</cp:lastModifiedBy>
  <cp:revision>6</cp:revision>
  <cp:lastPrinted>2019-10-17T10:38:00Z</cp:lastPrinted>
  <dcterms:created xsi:type="dcterms:W3CDTF">2019-10-17T10:35:00Z</dcterms:created>
  <dcterms:modified xsi:type="dcterms:W3CDTF">2019-10-22T06:56:00Z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3e10f7f6-d398-4d94-bc9b-a1da900e126a</vt:lpwstr>
  </property>
</Properties>
</file>