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F953" w14:textId="44F15B53" w:rsidR="008E4685" w:rsidRDefault="008E468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2020/21:948 av Ann-Sofie Alm (M)</w:t>
      </w:r>
      <w:r>
        <w:br/>
        <w:t>Företagare och föräldraförsäkringen</w:t>
      </w:r>
    </w:p>
    <w:p w14:paraId="52359ED9" w14:textId="505B3899" w:rsidR="008E4685" w:rsidRDefault="008E4685" w:rsidP="008E4685">
      <w:pPr>
        <w:pStyle w:val="Brdtext"/>
      </w:pPr>
      <w:r>
        <w:t xml:space="preserve">Ann-Sofie Alm har frågat mig vilka åtgärder jag avser att vidta för att underlätta för föräldrar som även är företagare. </w:t>
      </w:r>
    </w:p>
    <w:p w14:paraId="6E1BBF6C" w14:textId="5029C3D3" w:rsidR="00C45F61" w:rsidRDefault="00DF4572" w:rsidP="00C45F61">
      <w:pPr>
        <w:pStyle w:val="Brdtext"/>
      </w:pPr>
      <w:r>
        <w:t xml:space="preserve">Det kan konstateras att </w:t>
      </w:r>
      <w:r w:rsidR="00C45F61">
        <w:t>kvinnor och män</w:t>
      </w:r>
      <w:r>
        <w:t xml:space="preserve"> som är företagare</w:t>
      </w:r>
      <w:r w:rsidR="00AA7913">
        <w:t>, oavsett företagsform,</w:t>
      </w:r>
      <w:r w:rsidR="00C45F61">
        <w:t xml:space="preserve"> </w:t>
      </w:r>
      <w:r>
        <w:t>generellt sett tar ut</w:t>
      </w:r>
      <w:r w:rsidR="00C45F61">
        <w:t xml:space="preserve"> föräldrapenning</w:t>
      </w:r>
      <w:r>
        <w:t xml:space="preserve"> i något lägre omfattning än anställd</w:t>
      </w:r>
      <w:r w:rsidR="00C45F61">
        <w:t>a. Socialförsäkringen, däribland föräldraförsäkringen, har varit föremål för olika utredningar</w:t>
      </w:r>
      <w:r w:rsidR="00AA7913">
        <w:t xml:space="preserve"> under de sena</w:t>
      </w:r>
      <w:r w:rsidR="008F2B05">
        <w:t>ste</w:t>
      </w:r>
      <w:r w:rsidR="00AA7913">
        <w:t xml:space="preserve"> åren och olika reformer </w:t>
      </w:r>
      <w:r w:rsidR="009F13D2">
        <w:t xml:space="preserve">som rör företagare </w:t>
      </w:r>
      <w:r w:rsidR="00AA7913">
        <w:t xml:space="preserve">har genomförts, exempelvis avseende beräkning av sjukpenninggrundande </w:t>
      </w:r>
      <w:r w:rsidR="00AA7913" w:rsidRPr="005913A3">
        <w:t>inkomst</w:t>
      </w:r>
      <w:r w:rsidR="005913A3" w:rsidRPr="005913A3">
        <w:t xml:space="preserve"> i ett uppbyggnadsskede av verksamheten</w:t>
      </w:r>
      <w:r w:rsidR="009F7D3F" w:rsidRPr="005913A3">
        <w:t>.</w:t>
      </w:r>
      <w:r w:rsidR="009F7D3F">
        <w:t xml:space="preserve"> </w:t>
      </w:r>
    </w:p>
    <w:p w14:paraId="31AC4F2D" w14:textId="2EE47A7E" w:rsidR="00CB5979" w:rsidRDefault="008F2B05" w:rsidP="008F2B05">
      <w:pPr>
        <w:pStyle w:val="Brdtext"/>
      </w:pPr>
      <w:r>
        <w:t xml:space="preserve">I betänkandet Företagare </w:t>
      </w:r>
      <w:r w:rsidR="004027AC">
        <w:t xml:space="preserve">i </w:t>
      </w:r>
      <w:proofErr w:type="gramStart"/>
      <w:r>
        <w:t>de</w:t>
      </w:r>
      <w:r w:rsidR="004027AC">
        <w:t xml:space="preserve"> </w:t>
      </w:r>
      <w:r>
        <w:t>sociala trygghetssystemet</w:t>
      </w:r>
      <w:proofErr w:type="gramEnd"/>
      <w:r>
        <w:t xml:space="preserve"> (SOU 2019:41) och betänkandet Jämställt föräldraskap och goda uppväxtvillkor för barn, en ny modell för föräldraförsäkringen (2017:101) konstateras att nuvarande regler i föräldraförsäkringen medger en relativt hög grad av flexibilitet</w:t>
      </w:r>
      <w:r w:rsidR="004027AC">
        <w:t xml:space="preserve"> för företagare som exempelvis har behov av att upprätthålla viss verksamhet i företaget under föräldraledigheten. U</w:t>
      </w:r>
      <w:r>
        <w:t>ttag av föräldrapenning kan göras på deltid ned till en åttondels</w:t>
      </w:r>
      <w:r w:rsidR="004027AC">
        <w:t xml:space="preserve"> </w:t>
      </w:r>
      <w:r>
        <w:t>dag</w:t>
      </w:r>
      <w:r w:rsidR="004027AC">
        <w:t xml:space="preserve">, under delar av en vecka eller månad. </w:t>
      </w:r>
      <w:r w:rsidR="00FE0F9A">
        <w:t xml:space="preserve">I det senare betänkandet föreslogs </w:t>
      </w:r>
      <w:r w:rsidR="00FE0A0C">
        <w:t xml:space="preserve">en ny modell för föräldrapenningen. Regelverket förenklas och det föreslås även </w:t>
      </w:r>
      <w:r w:rsidR="00FE0F9A">
        <w:t>utökade möjligheter att avstå föräldrapenning till någon annan försäkrad i syfte att öka flexibiliteten</w:t>
      </w:r>
      <w:r w:rsidR="00FE0A0C">
        <w:t xml:space="preserve"> i försäkringen </w:t>
      </w:r>
      <w:r w:rsidR="00FE0F9A">
        <w:t>ytterligare. Förslage</w:t>
      </w:r>
      <w:r w:rsidR="00FE0A0C">
        <w:t>n</w:t>
      </w:r>
      <w:r w:rsidR="00FE0F9A">
        <w:t xml:space="preserve"> bere</w:t>
      </w:r>
      <w:r w:rsidR="00FE0A0C">
        <w:t>d</w:t>
      </w:r>
      <w:r w:rsidR="00FE0F9A">
        <w:t xml:space="preserve">s i </w:t>
      </w:r>
      <w:r w:rsidR="00FE0A0C">
        <w:t>r</w:t>
      </w:r>
      <w:r w:rsidR="00FE0F9A">
        <w:t xml:space="preserve">egeringskansliet. </w:t>
      </w:r>
      <w:r w:rsidR="004027AC">
        <w:t>Båda utredningarna konstaterar att det finns s</w:t>
      </w:r>
      <w:r w:rsidR="00C45F61">
        <w:t xml:space="preserve">vårigheter </w:t>
      </w:r>
      <w:r w:rsidR="00DF4572">
        <w:t>att fastställa och</w:t>
      </w:r>
      <w:r w:rsidR="00C45F61">
        <w:t xml:space="preserve"> </w:t>
      </w:r>
      <w:r w:rsidR="00DF4572">
        <w:t>förutse egenföretagares</w:t>
      </w:r>
      <w:r w:rsidR="00C45F61">
        <w:t xml:space="preserve"> inkomste</w:t>
      </w:r>
      <w:r w:rsidR="00AA7913">
        <w:t xml:space="preserve">r och </w:t>
      </w:r>
      <w:r w:rsidR="00FE0F9A">
        <w:t xml:space="preserve">därmed </w:t>
      </w:r>
      <w:r w:rsidR="00AA7913">
        <w:t>att fastställa en sjukpenning</w:t>
      </w:r>
      <w:r w:rsidR="00FE0A0C">
        <w:softHyphen/>
      </w:r>
      <w:r w:rsidR="00AA7913">
        <w:t>grundande inkomst</w:t>
      </w:r>
      <w:r w:rsidR="004027AC">
        <w:t>. R</w:t>
      </w:r>
      <w:r w:rsidR="00AA7913">
        <w:t xml:space="preserve">egeringen tillsatte </w:t>
      </w:r>
      <w:r w:rsidR="004027AC">
        <w:t xml:space="preserve">därför </w:t>
      </w:r>
      <w:r w:rsidR="00AA7913">
        <w:t xml:space="preserve">den 25 juni </w:t>
      </w:r>
      <w:r w:rsidR="001428A9">
        <w:t xml:space="preserve">2020 </w:t>
      </w:r>
      <w:r w:rsidR="00AA7913">
        <w:t>e</w:t>
      </w:r>
      <w:r w:rsidR="00C45F61">
        <w:t xml:space="preserve">n särskild utredare </w:t>
      </w:r>
      <w:r w:rsidR="004027AC">
        <w:t xml:space="preserve">som bland annat </w:t>
      </w:r>
      <w:r w:rsidR="00C45F61">
        <w:t xml:space="preserve">ska lämna förslag på hur företagares trygghetssystem kan bli tydligare, enklare och mer förutsägbart. </w:t>
      </w:r>
      <w:r w:rsidR="00A233C0">
        <w:t>I uppdraget ingår bland annat att</w:t>
      </w:r>
      <w:r w:rsidR="00B53FC1" w:rsidRPr="00B53FC1">
        <w:t xml:space="preserve"> utreda hur </w:t>
      </w:r>
      <w:r w:rsidR="00B53FC1" w:rsidRPr="00B53FC1">
        <w:lastRenderedPageBreak/>
        <w:t>sjukpenninggrundande inkomst ska fastställas för egenföretagare</w:t>
      </w:r>
      <w:r w:rsidR="00B53FC1">
        <w:t>. Slutbetänkande ska lämnas senast den 15 december 2021.</w:t>
      </w:r>
    </w:p>
    <w:p w14:paraId="5CD0991C" w14:textId="3D97970C" w:rsidR="00FE0A0C" w:rsidRDefault="00FE0A0C" w:rsidP="008F2B05">
      <w:pPr>
        <w:pStyle w:val="Brdtext"/>
      </w:pPr>
      <w:r>
        <w:t xml:space="preserve">Den 5 november </w:t>
      </w:r>
      <w:r w:rsidR="00D4322A">
        <w:t xml:space="preserve">2020 </w:t>
      </w:r>
      <w:r w:rsidRPr="00FE0A0C">
        <w:t>fatta</w:t>
      </w:r>
      <w:r>
        <w:t>de regeringen</w:t>
      </w:r>
      <w:r w:rsidRPr="00FE0A0C">
        <w:t xml:space="preserve"> beslut om en översyn av den tillfälliga föräldrapenningen</w:t>
      </w:r>
      <w:r>
        <w:t xml:space="preserve">. </w:t>
      </w:r>
      <w:r w:rsidRPr="00FE0A0C">
        <w:t xml:space="preserve">Utredningen ska </w:t>
      </w:r>
      <w:r>
        <w:t xml:space="preserve">bland annat </w:t>
      </w:r>
      <w:r w:rsidRPr="00FE0A0C">
        <w:t>kartlägga och analysera vilka utmaningar som dagens arbetsliv innebär för föräldrars möjligheter att använda tillfällig föräldrapenning</w:t>
      </w:r>
      <w:r>
        <w:t xml:space="preserve">. Utredningen ska lämna sitt slutbetänkande </w:t>
      </w:r>
      <w:r w:rsidR="00B53FC1">
        <w:t xml:space="preserve">senast </w:t>
      </w:r>
      <w:r w:rsidR="00D4322A">
        <w:t xml:space="preserve">den </w:t>
      </w:r>
      <w:r>
        <w:t>31 maj 2022.</w:t>
      </w:r>
    </w:p>
    <w:p w14:paraId="3AE7FF93" w14:textId="448903CD" w:rsidR="00DF4572" w:rsidRDefault="00CB5979" w:rsidP="006A12F1">
      <w:pPr>
        <w:pStyle w:val="Brdtext"/>
      </w:pPr>
      <w:r>
        <w:t xml:space="preserve">Utöver detta har </w:t>
      </w:r>
      <w:r w:rsidR="00DF4572">
        <w:t>Försäkringskassan</w:t>
      </w:r>
      <w:r>
        <w:t xml:space="preserve"> </w:t>
      </w:r>
      <w:r w:rsidR="00996A31">
        <w:t>under ett antal år fått i</w:t>
      </w:r>
      <w:r>
        <w:t xml:space="preserve"> uppdrag att öka kunskapen om föräldraförsäkringens regelverk </w:t>
      </w:r>
      <w:r w:rsidR="00957DC3">
        <w:t xml:space="preserve">och </w:t>
      </w:r>
      <w:r w:rsidR="00996A31">
        <w:t xml:space="preserve">myndigheten har </w:t>
      </w:r>
      <w:r w:rsidR="00957DC3">
        <w:t xml:space="preserve">även </w:t>
      </w:r>
      <w:r>
        <w:t>särskilda informationsinsatser riktade till företagare</w:t>
      </w:r>
      <w:r w:rsidR="00957DC3">
        <w:t xml:space="preserve">. Detta </w:t>
      </w:r>
      <w:r>
        <w:t>kan underlätta när företagare planerar sin föräldraledighet</w:t>
      </w:r>
      <w:r w:rsidR="00957DC3">
        <w:t xml:space="preserve"> och </w:t>
      </w:r>
      <w:r w:rsidR="00996A31">
        <w:t>därmed förs</w:t>
      </w:r>
      <w:r w:rsidR="0002076C">
        <w:t>t</w:t>
      </w:r>
      <w:r w:rsidR="00996A31">
        <w:t>ä</w:t>
      </w:r>
      <w:r w:rsidR="00EC1756">
        <w:t>r</w:t>
      </w:r>
      <w:r w:rsidR="00996A31">
        <w:t xml:space="preserve">ka </w:t>
      </w:r>
      <w:r w:rsidR="00957DC3">
        <w:t>möjligheterna</w:t>
      </w:r>
      <w:r w:rsidR="00996A31">
        <w:t xml:space="preserve"> </w:t>
      </w:r>
      <w:r w:rsidR="00957DC3">
        <w:t>för både kvinnliga och manliga företagare att förena arbetsliv och familjeliv.</w:t>
      </w:r>
    </w:p>
    <w:p w14:paraId="714484C3" w14:textId="014F981E" w:rsidR="008E4685" w:rsidRDefault="008E46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D396F95B0234FDFA6F2AEE97F3299DE"/>
          </w:placeholder>
          <w:dataBinding w:prefixMappings="xmlns:ns0='http://lp/documentinfo/RK' " w:xpath="/ns0:DocumentInfo[1]/ns0:BaseInfo[1]/ns0:HeaderDate[1]" w:storeItemID="{3BF21DA0-ACF2-4855-B47F-65513977E87E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B5979">
            <w:t>28 december 2020</w:t>
          </w:r>
        </w:sdtContent>
      </w:sdt>
    </w:p>
    <w:p w14:paraId="3E710CDD" w14:textId="77777777" w:rsidR="008E4685" w:rsidRDefault="008E4685" w:rsidP="004E7A8F">
      <w:pPr>
        <w:pStyle w:val="Brdtextutanavstnd"/>
      </w:pPr>
    </w:p>
    <w:p w14:paraId="1207522E" w14:textId="77777777" w:rsidR="008E4685" w:rsidRDefault="008E4685" w:rsidP="004E7A8F">
      <w:pPr>
        <w:pStyle w:val="Brdtextutanavstnd"/>
      </w:pPr>
    </w:p>
    <w:p w14:paraId="3DE864A9" w14:textId="3DBE4346" w:rsidR="008E4685" w:rsidRDefault="008E4685" w:rsidP="00422A41">
      <w:pPr>
        <w:pStyle w:val="Brdtext"/>
      </w:pPr>
      <w:r>
        <w:t>Ardalan Shekarabi</w:t>
      </w:r>
    </w:p>
    <w:p w14:paraId="176A78D8" w14:textId="77777777" w:rsidR="008E4685" w:rsidRPr="00DB48AB" w:rsidRDefault="008E4685" w:rsidP="00DB48AB">
      <w:pPr>
        <w:pStyle w:val="Brdtext"/>
      </w:pPr>
    </w:p>
    <w:sectPr w:rsidR="008E4685" w:rsidRPr="00DB48AB" w:rsidSect="008E4685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763BC" w14:textId="77777777" w:rsidR="008E4685" w:rsidRDefault="008E4685" w:rsidP="00A87A54">
      <w:pPr>
        <w:spacing w:after="0" w:line="240" w:lineRule="auto"/>
      </w:pPr>
      <w:r>
        <w:separator/>
      </w:r>
    </w:p>
  </w:endnote>
  <w:endnote w:type="continuationSeparator" w:id="0">
    <w:p w14:paraId="2360C7BA" w14:textId="77777777" w:rsidR="008E4685" w:rsidRDefault="008E46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E4685" w:rsidRPr="00347E11" w14:paraId="5461D98D" w14:textId="77777777" w:rsidTr="00C06EE6">
      <w:trPr>
        <w:trHeight w:val="227"/>
        <w:jc w:val="right"/>
      </w:trPr>
      <w:tc>
        <w:tcPr>
          <w:tcW w:w="708" w:type="dxa"/>
          <w:vAlign w:val="bottom"/>
        </w:tcPr>
        <w:p w14:paraId="778F6D52" w14:textId="77777777" w:rsidR="008E4685" w:rsidRPr="00B62610" w:rsidRDefault="008E4685" w:rsidP="008E468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E4685" w:rsidRPr="00347E11" w14:paraId="66220DF3" w14:textId="77777777" w:rsidTr="00C06EE6">
      <w:trPr>
        <w:trHeight w:val="850"/>
        <w:jc w:val="right"/>
      </w:trPr>
      <w:tc>
        <w:tcPr>
          <w:tcW w:w="708" w:type="dxa"/>
          <w:vAlign w:val="bottom"/>
        </w:tcPr>
        <w:p w14:paraId="48E3CC51" w14:textId="77777777" w:rsidR="008E4685" w:rsidRPr="00347E11" w:rsidRDefault="008E4685" w:rsidP="008E4685">
          <w:pPr>
            <w:pStyle w:val="Sidfot"/>
            <w:spacing w:line="276" w:lineRule="auto"/>
            <w:jc w:val="right"/>
          </w:pPr>
        </w:p>
      </w:tc>
    </w:tr>
  </w:tbl>
  <w:p w14:paraId="437E0AE7" w14:textId="77777777" w:rsidR="008E4685" w:rsidRPr="005606BC" w:rsidRDefault="008E4685" w:rsidP="008E468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C4F2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7CD3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9682A0" w14:textId="77777777" w:rsidTr="00C26068">
      <w:trPr>
        <w:trHeight w:val="227"/>
      </w:trPr>
      <w:tc>
        <w:tcPr>
          <w:tcW w:w="4074" w:type="dxa"/>
        </w:tcPr>
        <w:p w14:paraId="649015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A596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1DF3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A0F74" w14:textId="77777777" w:rsidR="008E4685" w:rsidRDefault="008E4685" w:rsidP="008E4685">
      <w:pPr>
        <w:spacing w:after="0" w:line="240" w:lineRule="auto"/>
      </w:pPr>
      <w:r>
        <w:separator/>
      </w:r>
    </w:p>
  </w:footnote>
  <w:footnote w:type="continuationSeparator" w:id="0">
    <w:p w14:paraId="175D35EE" w14:textId="77777777" w:rsidR="008E4685" w:rsidRDefault="008E46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4685" w14:paraId="10C568A4" w14:textId="77777777" w:rsidTr="00C93EBA">
      <w:trPr>
        <w:trHeight w:val="227"/>
      </w:trPr>
      <w:tc>
        <w:tcPr>
          <w:tcW w:w="5534" w:type="dxa"/>
        </w:tcPr>
        <w:p w14:paraId="099D8B50" w14:textId="77777777" w:rsidR="008E4685" w:rsidRPr="007D73AB" w:rsidRDefault="008E4685">
          <w:pPr>
            <w:pStyle w:val="Sidhuvud"/>
          </w:pPr>
        </w:p>
      </w:tc>
      <w:tc>
        <w:tcPr>
          <w:tcW w:w="3170" w:type="dxa"/>
          <w:vAlign w:val="bottom"/>
        </w:tcPr>
        <w:p w14:paraId="7BF6427E" w14:textId="77777777" w:rsidR="008E4685" w:rsidRPr="007D73AB" w:rsidRDefault="008E4685" w:rsidP="00340DE0">
          <w:pPr>
            <w:pStyle w:val="Sidhuvud"/>
          </w:pPr>
        </w:p>
      </w:tc>
      <w:tc>
        <w:tcPr>
          <w:tcW w:w="1134" w:type="dxa"/>
        </w:tcPr>
        <w:p w14:paraId="3161D216" w14:textId="77777777" w:rsidR="008E4685" w:rsidRDefault="008E4685" w:rsidP="005A703A">
          <w:pPr>
            <w:pStyle w:val="Sidhuvud"/>
          </w:pPr>
        </w:p>
      </w:tc>
    </w:tr>
    <w:tr w:rsidR="008E4685" w14:paraId="53AC81D2" w14:textId="77777777" w:rsidTr="00C93EBA">
      <w:trPr>
        <w:trHeight w:val="1928"/>
      </w:trPr>
      <w:tc>
        <w:tcPr>
          <w:tcW w:w="5534" w:type="dxa"/>
        </w:tcPr>
        <w:p w14:paraId="004C1C78" w14:textId="77777777" w:rsidR="008E4685" w:rsidRPr="00340DE0" w:rsidRDefault="008E46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12BEF9" wp14:editId="1335252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ECE69D" w14:textId="77777777" w:rsidR="008E4685" w:rsidRPr="00710A6C" w:rsidRDefault="008E4685" w:rsidP="00EE3C0F">
          <w:pPr>
            <w:pStyle w:val="Sidhuvud"/>
            <w:rPr>
              <w:b/>
            </w:rPr>
          </w:pPr>
        </w:p>
        <w:p w14:paraId="5557BF4C" w14:textId="77777777" w:rsidR="008E4685" w:rsidRDefault="008E4685" w:rsidP="00EE3C0F">
          <w:pPr>
            <w:pStyle w:val="Sidhuvud"/>
          </w:pPr>
        </w:p>
        <w:p w14:paraId="2252998C" w14:textId="77777777" w:rsidR="008E4685" w:rsidRDefault="008E4685" w:rsidP="00EE3C0F">
          <w:pPr>
            <w:pStyle w:val="Sidhuvud"/>
          </w:pPr>
        </w:p>
        <w:p w14:paraId="55D94655" w14:textId="77777777" w:rsidR="008E4685" w:rsidRDefault="008E46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3F4630575D4E15A2A6A9643D84B735"/>
            </w:placeholder>
            <w:dataBinding w:prefixMappings="xmlns:ns0='http://lp/documentinfo/RK' " w:xpath="/ns0:DocumentInfo[1]/ns0:BaseInfo[1]/ns0:Dnr[1]" w:storeItemID="{3BF21DA0-ACF2-4855-B47F-65513977E87E}"/>
            <w:text/>
          </w:sdtPr>
          <w:sdtEndPr/>
          <w:sdtContent>
            <w:p w14:paraId="0B6C06BF" w14:textId="77777777" w:rsidR="008E4685" w:rsidRDefault="008E4685" w:rsidP="00EE3C0F">
              <w:pPr>
                <w:pStyle w:val="Sidhuvud"/>
              </w:pPr>
              <w:r>
                <w:t>S2020/09312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D715194B3B48258BB21D6AE7AC4804"/>
            </w:placeholder>
            <w:showingPlcHdr/>
            <w:dataBinding w:prefixMappings="xmlns:ns0='http://lp/documentinfo/RK' " w:xpath="/ns0:DocumentInfo[1]/ns0:BaseInfo[1]/ns0:DocNumber[1]" w:storeItemID="{3BF21DA0-ACF2-4855-B47F-65513977E87E}"/>
            <w:text/>
          </w:sdtPr>
          <w:sdtEndPr/>
          <w:sdtContent>
            <w:p w14:paraId="4A4B7506" w14:textId="77777777" w:rsidR="008E4685" w:rsidRDefault="008E46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D54464" w14:textId="77777777" w:rsidR="008E4685" w:rsidRDefault="008E4685" w:rsidP="00EE3C0F">
          <w:pPr>
            <w:pStyle w:val="Sidhuvud"/>
          </w:pPr>
        </w:p>
      </w:tc>
      <w:tc>
        <w:tcPr>
          <w:tcW w:w="1134" w:type="dxa"/>
        </w:tcPr>
        <w:p w14:paraId="4FAD88AB" w14:textId="77777777" w:rsidR="008E4685" w:rsidRDefault="008E4685" w:rsidP="0094502D">
          <w:pPr>
            <w:pStyle w:val="Sidhuvud"/>
          </w:pPr>
        </w:p>
        <w:p w14:paraId="4F60E7E1" w14:textId="77777777" w:rsidR="008E4685" w:rsidRPr="0094502D" w:rsidRDefault="008E4685" w:rsidP="00EC71A6">
          <w:pPr>
            <w:pStyle w:val="Sidhuvud"/>
          </w:pPr>
        </w:p>
      </w:tc>
    </w:tr>
    <w:tr w:rsidR="008E4685" w14:paraId="0C1645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51BBF143A542FA875EE09051E2542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FD4263" w14:textId="77777777" w:rsidR="008E4685" w:rsidRPr="008E4685" w:rsidRDefault="008E4685" w:rsidP="00340DE0">
              <w:pPr>
                <w:pStyle w:val="Sidhuvud"/>
                <w:rPr>
                  <w:b/>
                </w:rPr>
              </w:pPr>
              <w:r w:rsidRPr="008E4685">
                <w:rPr>
                  <w:b/>
                </w:rPr>
                <w:t>Socialdepartementet</w:t>
              </w:r>
            </w:p>
            <w:p w14:paraId="20FCDB00" w14:textId="77777777" w:rsidR="00D3631E" w:rsidRDefault="008E4685" w:rsidP="00340DE0">
              <w:pPr>
                <w:pStyle w:val="Sidhuvud"/>
              </w:pPr>
              <w:r w:rsidRPr="008E4685">
                <w:t>Socialförsäkringsministern</w:t>
              </w:r>
            </w:p>
            <w:p w14:paraId="4E8FE56F" w14:textId="77777777" w:rsidR="00D3631E" w:rsidRDefault="00D3631E" w:rsidP="00340DE0">
              <w:pPr>
                <w:pStyle w:val="Sidhuvud"/>
              </w:pPr>
            </w:p>
            <w:p w14:paraId="5DE8956C" w14:textId="7C22C3E7" w:rsidR="008E4685" w:rsidRPr="002E2A28" w:rsidRDefault="008E468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00EA214B5148428F9AD702E5D48119"/>
          </w:placeholder>
          <w:dataBinding w:prefixMappings="xmlns:ns0='http://lp/documentinfo/RK' " w:xpath="/ns0:DocumentInfo[1]/ns0:BaseInfo[1]/ns0:Recipient[1]" w:storeItemID="{3BF21DA0-ACF2-4855-B47F-65513977E87E}"/>
          <w:text w:multiLine="1"/>
        </w:sdtPr>
        <w:sdtEndPr/>
        <w:sdtContent>
          <w:tc>
            <w:tcPr>
              <w:tcW w:w="3170" w:type="dxa"/>
            </w:tcPr>
            <w:p w14:paraId="3EB938AF" w14:textId="77777777" w:rsidR="008E4685" w:rsidRDefault="008E46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C0735B" w14:textId="77777777" w:rsidR="008E4685" w:rsidRDefault="008E4685" w:rsidP="003E6020">
          <w:pPr>
            <w:pStyle w:val="Sidhuvud"/>
          </w:pPr>
        </w:p>
      </w:tc>
    </w:tr>
  </w:tbl>
  <w:p w14:paraId="4D73FD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85"/>
    <w:rsid w:val="00000290"/>
    <w:rsid w:val="00004D5C"/>
    <w:rsid w:val="00005F68"/>
    <w:rsid w:val="000065DC"/>
    <w:rsid w:val="00006CA7"/>
    <w:rsid w:val="00012B00"/>
    <w:rsid w:val="00014EF6"/>
    <w:rsid w:val="00017197"/>
    <w:rsid w:val="0001725B"/>
    <w:rsid w:val="000203B0"/>
    <w:rsid w:val="0002076C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A9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1286"/>
    <w:rsid w:val="002B6849"/>
    <w:rsid w:val="002C5B48"/>
    <w:rsid w:val="002D2647"/>
    <w:rsid w:val="002D4298"/>
    <w:rsid w:val="002D4829"/>
    <w:rsid w:val="002E2A28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2E91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7AC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8F2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13A3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414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685"/>
    <w:rsid w:val="008E65A8"/>
    <w:rsid w:val="008E77D6"/>
    <w:rsid w:val="008F2B05"/>
    <w:rsid w:val="009036E7"/>
    <w:rsid w:val="00904A3B"/>
    <w:rsid w:val="0091053B"/>
    <w:rsid w:val="00912945"/>
    <w:rsid w:val="00915D4C"/>
    <w:rsid w:val="009279B2"/>
    <w:rsid w:val="00935814"/>
    <w:rsid w:val="0094502D"/>
    <w:rsid w:val="00947013"/>
    <w:rsid w:val="00957DC3"/>
    <w:rsid w:val="00973084"/>
    <w:rsid w:val="00984EA2"/>
    <w:rsid w:val="00986CC3"/>
    <w:rsid w:val="0099068E"/>
    <w:rsid w:val="009920AA"/>
    <w:rsid w:val="00992943"/>
    <w:rsid w:val="00996A31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3D2"/>
    <w:rsid w:val="009F7D3F"/>
    <w:rsid w:val="00A00AE4"/>
    <w:rsid w:val="00A00D24"/>
    <w:rsid w:val="00A01F5C"/>
    <w:rsid w:val="00A2019A"/>
    <w:rsid w:val="00A233C0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913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FC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F61"/>
    <w:rsid w:val="00C461E6"/>
    <w:rsid w:val="00C50771"/>
    <w:rsid w:val="00C508BE"/>
    <w:rsid w:val="00C63EC4"/>
    <w:rsid w:val="00C64CD9"/>
    <w:rsid w:val="00C670F8"/>
    <w:rsid w:val="00C80AD4"/>
    <w:rsid w:val="00C9061B"/>
    <w:rsid w:val="00C92F59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979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631E"/>
    <w:rsid w:val="00D4141B"/>
    <w:rsid w:val="00D4145D"/>
    <w:rsid w:val="00D416A1"/>
    <w:rsid w:val="00D4322A"/>
    <w:rsid w:val="00D458F0"/>
    <w:rsid w:val="00D50B3B"/>
    <w:rsid w:val="00D5467F"/>
    <w:rsid w:val="00D55837"/>
    <w:rsid w:val="00D60F51"/>
    <w:rsid w:val="00D6730A"/>
    <w:rsid w:val="00D674A6"/>
    <w:rsid w:val="00D73409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4572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756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2C9"/>
    <w:rsid w:val="00F4342F"/>
    <w:rsid w:val="00F45227"/>
    <w:rsid w:val="00F46571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7C84"/>
    <w:rsid w:val="00FE0A0C"/>
    <w:rsid w:val="00FE0F9A"/>
    <w:rsid w:val="00FE1DCC"/>
    <w:rsid w:val="00FF0538"/>
    <w:rsid w:val="00FF2AB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DE588C"/>
  <w15:docId w15:val="{6217EE4D-4859-408B-A4F4-F24F56C8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E4685"/>
  </w:style>
  <w:style w:type="paragraph" w:styleId="Rubrik1">
    <w:name w:val="heading 1"/>
    <w:basedOn w:val="Brdtext"/>
    <w:next w:val="Brdtext"/>
    <w:link w:val="Rubrik1Char"/>
    <w:uiPriority w:val="1"/>
    <w:qFormat/>
    <w:rsid w:val="008E468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E468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E468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E468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E468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E46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E46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E46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E46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E468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E4685"/>
  </w:style>
  <w:style w:type="paragraph" w:styleId="Brdtextmedindrag">
    <w:name w:val="Body Text Indent"/>
    <w:basedOn w:val="Normal"/>
    <w:link w:val="BrdtextmedindragChar"/>
    <w:qFormat/>
    <w:rsid w:val="008E468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E4685"/>
  </w:style>
  <w:style w:type="character" w:customStyle="1" w:styleId="Rubrik1Char">
    <w:name w:val="Rubrik 1 Char"/>
    <w:basedOn w:val="Standardstycketeckensnitt"/>
    <w:link w:val="Rubrik1"/>
    <w:uiPriority w:val="1"/>
    <w:rsid w:val="008E468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E468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E468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E468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E468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E468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E468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E468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E468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E468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E468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E468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E4685"/>
  </w:style>
  <w:style w:type="paragraph" w:styleId="Beskrivning">
    <w:name w:val="caption"/>
    <w:basedOn w:val="Bildtext"/>
    <w:next w:val="Normal"/>
    <w:uiPriority w:val="35"/>
    <w:semiHidden/>
    <w:qFormat/>
    <w:rsid w:val="008E468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E468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E468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E4685"/>
  </w:style>
  <w:style w:type="paragraph" w:styleId="Sidhuvud">
    <w:name w:val="header"/>
    <w:basedOn w:val="Normal"/>
    <w:link w:val="SidhuvudChar"/>
    <w:uiPriority w:val="99"/>
    <w:rsid w:val="008E468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E468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E468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E468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E468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E468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E468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E468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E468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E468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E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E468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E468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E468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E468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E468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E468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E468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E468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E4685"/>
    <w:pPr>
      <w:numPr>
        <w:numId w:val="34"/>
      </w:numPr>
    </w:pPr>
  </w:style>
  <w:style w:type="numbering" w:customStyle="1" w:styleId="RKPunktlista">
    <w:name w:val="RK Punktlista"/>
    <w:uiPriority w:val="99"/>
    <w:rsid w:val="008E468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E4685"/>
    <w:pPr>
      <w:numPr>
        <w:ilvl w:val="1"/>
      </w:numPr>
    </w:pPr>
  </w:style>
  <w:style w:type="numbering" w:customStyle="1" w:styleId="Strecklistan">
    <w:name w:val="Strecklistan"/>
    <w:uiPriority w:val="99"/>
    <w:rsid w:val="008E468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E468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E468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E468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E468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E46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E468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E468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E468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E468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E468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E4685"/>
  </w:style>
  <w:style w:type="character" w:styleId="AnvndHyperlnk">
    <w:name w:val="FollowedHyperlink"/>
    <w:basedOn w:val="Standardstycketeckensnitt"/>
    <w:uiPriority w:val="99"/>
    <w:semiHidden/>
    <w:unhideWhenUsed/>
    <w:rsid w:val="008E468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E468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E4685"/>
  </w:style>
  <w:style w:type="paragraph" w:styleId="Avsndaradress-brev">
    <w:name w:val="envelope return"/>
    <w:basedOn w:val="Normal"/>
    <w:uiPriority w:val="99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468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E468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E468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E468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E4685"/>
  </w:style>
  <w:style w:type="paragraph" w:styleId="Brdtext3">
    <w:name w:val="Body Text 3"/>
    <w:basedOn w:val="Normal"/>
    <w:link w:val="Brdtext3Char"/>
    <w:uiPriority w:val="99"/>
    <w:semiHidden/>
    <w:unhideWhenUsed/>
    <w:rsid w:val="008E468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E468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E468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E468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E468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E468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E468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E468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E468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E468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E46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E468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E468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E46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E4685"/>
  </w:style>
  <w:style w:type="character" w:customStyle="1" w:styleId="DatumChar">
    <w:name w:val="Datum Char"/>
    <w:basedOn w:val="Standardstycketeckensnitt"/>
    <w:link w:val="Datum"/>
    <w:uiPriority w:val="99"/>
    <w:semiHidden/>
    <w:rsid w:val="008E4685"/>
  </w:style>
  <w:style w:type="character" w:styleId="Diskretbetoning">
    <w:name w:val="Subtle Emphasis"/>
    <w:basedOn w:val="Standardstycketeckensnitt"/>
    <w:uiPriority w:val="19"/>
    <w:semiHidden/>
    <w:qFormat/>
    <w:rsid w:val="008E468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E468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E468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E46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E46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E468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E46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E46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E46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E4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E468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E4685"/>
  </w:style>
  <w:style w:type="paragraph" w:styleId="Figurfrteckning">
    <w:name w:val="table of figures"/>
    <w:basedOn w:val="Normal"/>
    <w:next w:val="Normal"/>
    <w:uiPriority w:val="99"/>
    <w:semiHidden/>
    <w:unhideWhenUsed/>
    <w:rsid w:val="008E468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E468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E468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E468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E468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E468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E468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E468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E468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E468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E468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E46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E468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E468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E468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E468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E468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468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E468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E468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E468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E46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E4685"/>
  </w:style>
  <w:style w:type="paragraph" w:styleId="Innehll4">
    <w:name w:val="toc 4"/>
    <w:basedOn w:val="Normal"/>
    <w:next w:val="Normal"/>
    <w:autoRedefine/>
    <w:uiPriority w:val="39"/>
    <w:semiHidden/>
    <w:unhideWhenUsed/>
    <w:rsid w:val="008E468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E468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E468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E468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E468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E468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E46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E468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468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46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468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E468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E468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E468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E468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E468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E468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E468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E468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E468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E468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E468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E46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E46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E46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E46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E46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E46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E46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E46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E46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E46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E46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E46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E4685"/>
  </w:style>
  <w:style w:type="table" w:styleId="Ljuslista">
    <w:name w:val="Light List"/>
    <w:basedOn w:val="Normaltabell"/>
    <w:uiPriority w:val="61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E4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E46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E46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E46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E46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E46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E46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E46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E468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E46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E46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E46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E46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E468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E46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E468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E468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E468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E468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E468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E46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E46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E468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E468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E46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E468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E468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E468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468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468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46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46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E468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E46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E46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E46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E46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E46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E46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E46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E46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E46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E46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E46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E46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E46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E46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E468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E4685"/>
  </w:style>
  <w:style w:type="character" w:styleId="Slutnotsreferens">
    <w:name w:val="endnote reference"/>
    <w:basedOn w:val="Standardstycketeckensnitt"/>
    <w:uiPriority w:val="99"/>
    <w:semiHidden/>
    <w:unhideWhenUsed/>
    <w:rsid w:val="008E468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E468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E468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E468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E46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E46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E46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E468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E468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E468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E468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E468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E468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E468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E468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E46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E468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E468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E468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E468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E468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E468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E46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E468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E4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E46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E46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E468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E46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E46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E468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E468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E468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E4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E46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E468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E46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E46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E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E468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E468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E46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E46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E46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3F4630575D4E15A2A6A9643D84B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54E71-1227-460B-8AB0-36A75A8C5A56}"/>
      </w:docPartPr>
      <w:docPartBody>
        <w:p w:rsidR="00C06880" w:rsidRDefault="00336A07" w:rsidP="00336A07">
          <w:pPr>
            <w:pStyle w:val="6C3F4630575D4E15A2A6A9643D84B7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715194B3B48258BB21D6AE7AC4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40C6A-A8BC-405F-AAC3-2EBED51F687B}"/>
      </w:docPartPr>
      <w:docPartBody>
        <w:p w:rsidR="00C06880" w:rsidRDefault="00336A07" w:rsidP="00336A07">
          <w:pPr>
            <w:pStyle w:val="F3D715194B3B48258BB21D6AE7AC48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51BBF143A542FA875EE09051E25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E3BD0-48E2-4987-83B6-D4F31EAA7DDC}"/>
      </w:docPartPr>
      <w:docPartBody>
        <w:p w:rsidR="00C06880" w:rsidRDefault="00336A07" w:rsidP="00336A07">
          <w:pPr>
            <w:pStyle w:val="CC51BBF143A542FA875EE09051E254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00EA214B5148428F9AD702E5D48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1156A-BEEC-412C-9440-F171FA960242}"/>
      </w:docPartPr>
      <w:docPartBody>
        <w:p w:rsidR="00C06880" w:rsidRDefault="00336A07" w:rsidP="00336A07">
          <w:pPr>
            <w:pStyle w:val="2C00EA214B5148428F9AD702E5D481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96F95B0234FDFA6F2AEE97F329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A6C73-9028-427B-BB7C-3AD399D7961A}"/>
      </w:docPartPr>
      <w:docPartBody>
        <w:p w:rsidR="00C06880" w:rsidRDefault="00336A07" w:rsidP="00336A07">
          <w:pPr>
            <w:pStyle w:val="1D396F95B0234FDFA6F2AEE97F3299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7"/>
    <w:rsid w:val="00336A07"/>
    <w:rsid w:val="00C0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C6FB122CCA4DDBAEAFC6CF3EFFA56B">
    <w:name w:val="D2C6FB122CCA4DDBAEAFC6CF3EFFA56B"/>
    <w:rsid w:val="00336A07"/>
  </w:style>
  <w:style w:type="character" w:styleId="Platshllartext">
    <w:name w:val="Placeholder Text"/>
    <w:basedOn w:val="Standardstycketeckensnitt"/>
    <w:uiPriority w:val="99"/>
    <w:semiHidden/>
    <w:rsid w:val="00336A07"/>
    <w:rPr>
      <w:noProof w:val="0"/>
      <w:color w:val="808080"/>
    </w:rPr>
  </w:style>
  <w:style w:type="paragraph" w:customStyle="1" w:styleId="36CCE38C93BD471AB1C20CAE85ADE9C8">
    <w:name w:val="36CCE38C93BD471AB1C20CAE85ADE9C8"/>
    <w:rsid w:val="00336A07"/>
  </w:style>
  <w:style w:type="paragraph" w:customStyle="1" w:styleId="385E61F8D5404573A4A843BE0E450D4F">
    <w:name w:val="385E61F8D5404573A4A843BE0E450D4F"/>
    <w:rsid w:val="00336A07"/>
  </w:style>
  <w:style w:type="paragraph" w:customStyle="1" w:styleId="B53709EAF5804DA095928BB355C94495">
    <w:name w:val="B53709EAF5804DA095928BB355C94495"/>
    <w:rsid w:val="00336A07"/>
  </w:style>
  <w:style w:type="paragraph" w:customStyle="1" w:styleId="6C3F4630575D4E15A2A6A9643D84B735">
    <w:name w:val="6C3F4630575D4E15A2A6A9643D84B735"/>
    <w:rsid w:val="00336A07"/>
  </w:style>
  <w:style w:type="paragraph" w:customStyle="1" w:styleId="F3D715194B3B48258BB21D6AE7AC4804">
    <w:name w:val="F3D715194B3B48258BB21D6AE7AC4804"/>
    <w:rsid w:val="00336A07"/>
  </w:style>
  <w:style w:type="paragraph" w:customStyle="1" w:styleId="EDE192E972794746BE82870B8932D0F7">
    <w:name w:val="EDE192E972794746BE82870B8932D0F7"/>
    <w:rsid w:val="00336A07"/>
  </w:style>
  <w:style w:type="paragraph" w:customStyle="1" w:styleId="58EDB31305C04A69B0B2742E3029DFBE">
    <w:name w:val="58EDB31305C04A69B0B2742E3029DFBE"/>
    <w:rsid w:val="00336A07"/>
  </w:style>
  <w:style w:type="paragraph" w:customStyle="1" w:styleId="2876226023E347DAA3B29562EDA4BA8D">
    <w:name w:val="2876226023E347DAA3B29562EDA4BA8D"/>
    <w:rsid w:val="00336A07"/>
  </w:style>
  <w:style w:type="paragraph" w:customStyle="1" w:styleId="CC51BBF143A542FA875EE09051E25422">
    <w:name w:val="CC51BBF143A542FA875EE09051E25422"/>
    <w:rsid w:val="00336A07"/>
  </w:style>
  <w:style w:type="paragraph" w:customStyle="1" w:styleId="2C00EA214B5148428F9AD702E5D48119">
    <w:name w:val="2C00EA214B5148428F9AD702E5D48119"/>
    <w:rsid w:val="00336A07"/>
  </w:style>
  <w:style w:type="paragraph" w:customStyle="1" w:styleId="F3D715194B3B48258BB21D6AE7AC48041">
    <w:name w:val="F3D715194B3B48258BB21D6AE7AC48041"/>
    <w:rsid w:val="00336A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51BBF143A542FA875EE09051E254221">
    <w:name w:val="CC51BBF143A542FA875EE09051E254221"/>
    <w:rsid w:val="00336A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DDD7C08DDF4B4EAA96F2624EADFCE8">
    <w:name w:val="0ADDD7C08DDF4B4EAA96F2624EADFCE8"/>
    <w:rsid w:val="00336A07"/>
  </w:style>
  <w:style w:type="paragraph" w:customStyle="1" w:styleId="9AFA07C1A13D4A42BCEC554000A87E97">
    <w:name w:val="9AFA07C1A13D4A42BCEC554000A87E97"/>
    <w:rsid w:val="00336A07"/>
  </w:style>
  <w:style w:type="paragraph" w:customStyle="1" w:styleId="0AEB834E304443DF855C351F82838862">
    <w:name w:val="0AEB834E304443DF855C351F82838862"/>
    <w:rsid w:val="00336A07"/>
  </w:style>
  <w:style w:type="paragraph" w:customStyle="1" w:styleId="F468328D27C24484A6009D75F9442B76">
    <w:name w:val="F468328D27C24484A6009D75F9442B76"/>
    <w:rsid w:val="00336A07"/>
  </w:style>
  <w:style w:type="paragraph" w:customStyle="1" w:styleId="75E055BDD3B041718BEED2CBCD1C9A52">
    <w:name w:val="75E055BDD3B041718BEED2CBCD1C9A52"/>
    <w:rsid w:val="00336A07"/>
  </w:style>
  <w:style w:type="paragraph" w:customStyle="1" w:styleId="1D396F95B0234FDFA6F2AEE97F3299DE">
    <w:name w:val="1D396F95B0234FDFA6F2AEE97F3299DE"/>
    <w:rsid w:val="00336A07"/>
  </w:style>
  <w:style w:type="paragraph" w:customStyle="1" w:styleId="AE0570F26CB84B28B4709C1AABD7E608">
    <w:name w:val="AE0570F26CB84B28B4709C1AABD7E608"/>
    <w:rsid w:val="00336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2020-12-28T00:00:00</HeaderDate>
    <Office/>
    <Dnr>S2020/09312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2020-12-28T00:00:00</HeaderDate>
    <Office/>
    <Dnr>S2020/09312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90200662-24c3-40a4-9369-cd39752ba331</RD_Svarsid>
  </documentManagement>
</p:properties>
</file>

<file path=customXml/itemProps1.xml><?xml version="1.0" encoding="utf-8"?>
<ds:datastoreItem xmlns:ds="http://schemas.openxmlformats.org/officeDocument/2006/customXml" ds:itemID="{3BF21DA0-ACF2-4855-B47F-65513977E87E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3FFA4877-930A-463E-BDAF-D7C74D6D025E}"/>
</file>

<file path=customXml/itemProps4.xml><?xml version="1.0" encoding="utf-8"?>
<ds:datastoreItem xmlns:ds="http://schemas.openxmlformats.org/officeDocument/2006/customXml" ds:itemID="{AA2DFC4C-DBF4-46A2-BED4-B037964C80D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BF21DA0-ACF2-4855-B47F-65513977E87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E7B146F-8C0E-4C09-97A8-DB962945266A}"/>
</file>

<file path=customXml/itemProps7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948 av Ann-Sofie Alm (M).docx</dc:title>
  <dc:subject/>
  <dc:creator>Maria Lidström S SF</dc:creator>
  <cp:keywords/>
  <dc:description/>
  <cp:lastModifiedBy>Anne-Marie Flink Engdahl</cp:lastModifiedBy>
  <cp:revision>2</cp:revision>
  <cp:lastPrinted>2020-12-22T10:33:00Z</cp:lastPrinted>
  <dcterms:created xsi:type="dcterms:W3CDTF">2020-12-22T10:34:00Z</dcterms:created>
  <dcterms:modified xsi:type="dcterms:W3CDTF">2020-12-22T10:34:00Z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fad75da3-f093-4c8b-a11b-5393080af469</vt:lpwstr>
  </property>
  <property fmtid="{D5CDD505-2E9C-101B-9397-08002B2CF9AE}" pid="7" name="RecordNumber">
    <vt:lpwstr>S2020/09312</vt:lpwstr>
  </property>
  <property fmtid="{D5CDD505-2E9C-101B-9397-08002B2CF9AE}" pid="8" name="ActivityCategory">
    <vt:lpwstr/>
  </property>
  <property fmtid="{D5CDD505-2E9C-101B-9397-08002B2CF9AE}" pid="9" name="c9cd366cc722410295b9eacffbd73909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