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4D910" w14:textId="77777777" w:rsidR="004D6D3E" w:rsidRPr="00906894" w:rsidRDefault="004D6D3E" w:rsidP="00DA0661">
      <w:pPr>
        <w:pStyle w:val="Rubrik"/>
        <w:rPr>
          <w:rFonts w:cstheme="majorHAnsi"/>
          <w:szCs w:val="26"/>
        </w:rPr>
      </w:pPr>
      <w:bookmarkStart w:id="0" w:name="Start"/>
      <w:bookmarkEnd w:id="0"/>
      <w:r w:rsidRPr="00906894">
        <w:rPr>
          <w:rFonts w:eastAsiaTheme="minorHAnsi" w:cstheme="majorHAnsi"/>
          <w:kern w:val="0"/>
          <w:szCs w:val="26"/>
        </w:rPr>
        <w:t>Svar på fråga 2021/1514 av Björn Söder (SD)</w:t>
      </w:r>
      <w:r w:rsidRPr="00906894">
        <w:rPr>
          <w:rFonts w:eastAsiaTheme="minorHAnsi" w:cstheme="majorHAnsi"/>
          <w:kern w:val="0"/>
          <w:szCs w:val="26"/>
        </w:rPr>
        <w:br/>
      </w:r>
      <w:r w:rsidRPr="00906894">
        <w:rPr>
          <w:rFonts w:cstheme="majorHAnsi"/>
          <w:szCs w:val="26"/>
        </w:rPr>
        <w:t>Afghanistans konsulat på Lidingö</w:t>
      </w:r>
    </w:p>
    <w:p w14:paraId="283801C5" w14:textId="4297B9BD" w:rsidR="004D6D3E" w:rsidRDefault="004D6D3E" w:rsidP="00906894">
      <w:pPr>
        <w:autoSpaceDE w:val="0"/>
        <w:autoSpaceDN w:val="0"/>
        <w:adjustRightInd w:val="0"/>
        <w:spacing w:after="0"/>
        <w:rPr>
          <w:rFonts w:ascii="TimesNewRomanPSMT" w:hAnsi="TimesNewRomanPSMT" w:cs="TimesNewRomanPSMT"/>
          <w:sz w:val="23"/>
          <w:szCs w:val="23"/>
        </w:rPr>
      </w:pPr>
      <w:r>
        <w:t xml:space="preserve">Björn Söder har frågat mig om jag avser </w:t>
      </w:r>
      <w:r w:rsidR="00B54820">
        <w:t xml:space="preserve">att </w:t>
      </w:r>
      <w:r>
        <w:t xml:space="preserve">vidta några åtgärder för att komma till rätta med problemen kring Afghanistans </w:t>
      </w:r>
      <w:r w:rsidR="00F44711">
        <w:t xml:space="preserve">konsulat </w:t>
      </w:r>
      <w:r>
        <w:t>på Lidingö.</w:t>
      </w:r>
      <w:r w:rsidR="00CB667F">
        <w:t xml:space="preserve"> Björn Söder refererar till hur </w:t>
      </w:r>
      <w:r w:rsidR="00B54820">
        <w:rPr>
          <w:rStyle w:val="BrdtextChar"/>
        </w:rPr>
        <w:t>k</w:t>
      </w:r>
      <w:r w:rsidR="00CB667F" w:rsidRPr="00F44711">
        <w:rPr>
          <w:rStyle w:val="BrdtextChar"/>
        </w:rPr>
        <w:t xml:space="preserve">ommunstyrelsens ordförande i Lidingö stad, Daniel </w:t>
      </w:r>
      <w:proofErr w:type="spellStart"/>
      <w:r w:rsidR="00CB667F" w:rsidRPr="00F44711">
        <w:rPr>
          <w:rStyle w:val="BrdtextChar"/>
        </w:rPr>
        <w:t>Källenfors</w:t>
      </w:r>
      <w:proofErr w:type="spellEnd"/>
      <w:r w:rsidR="00CB667F" w:rsidRPr="00F44711">
        <w:rPr>
          <w:rStyle w:val="BrdtextChar"/>
        </w:rPr>
        <w:t xml:space="preserve">, beskriver situationen </w:t>
      </w:r>
      <w:r w:rsidR="003222BB">
        <w:rPr>
          <w:rStyle w:val="BrdtextChar"/>
        </w:rPr>
        <w:t xml:space="preserve">i ett inlägg </w:t>
      </w:r>
      <w:r w:rsidR="00CB667F" w:rsidRPr="00F44711">
        <w:rPr>
          <w:rStyle w:val="BrdtextChar"/>
        </w:rPr>
        <w:t>på Facebook.</w:t>
      </w:r>
    </w:p>
    <w:p w14:paraId="07A8BCEF" w14:textId="77777777" w:rsidR="00CB667F" w:rsidRDefault="00CB667F" w:rsidP="00906894">
      <w:pPr>
        <w:autoSpaceDE w:val="0"/>
        <w:autoSpaceDN w:val="0"/>
        <w:adjustRightInd w:val="0"/>
        <w:spacing w:after="0"/>
      </w:pPr>
    </w:p>
    <w:p w14:paraId="6F64D28C" w14:textId="1F5B6FF4" w:rsidR="00B22172" w:rsidRDefault="00CB667F" w:rsidP="00906894">
      <w:pPr>
        <w:spacing w:after="0"/>
      </w:pPr>
      <w:r>
        <w:t xml:space="preserve">Jag </w:t>
      </w:r>
      <w:r w:rsidR="004D6D3E" w:rsidRPr="004D6D3E">
        <w:t xml:space="preserve">känner till att det har förekommit ordningsstörningar i och kring Afghanistans </w:t>
      </w:r>
      <w:r w:rsidR="00F44711">
        <w:t xml:space="preserve">ambassads konsulära avdelning </w:t>
      </w:r>
      <w:r w:rsidR="004D6D3E" w:rsidRPr="004D6D3E">
        <w:t>på Lidingö</w:t>
      </w:r>
      <w:r>
        <w:t>.</w:t>
      </w:r>
      <w:r w:rsidR="004D6D3E" w:rsidRPr="004D6D3E">
        <w:t xml:space="preserve"> </w:t>
      </w:r>
      <w:r>
        <w:t>Mina medarbetare på Utrikesdepartementet</w:t>
      </w:r>
      <w:r w:rsidR="004D6D3E" w:rsidRPr="004D6D3E">
        <w:t xml:space="preserve"> har haft kontakt med både ambassaden och Polis</w:t>
      </w:r>
      <w:r w:rsidR="00694FEF">
        <w:t>myndigheten</w:t>
      </w:r>
      <w:r w:rsidR="004D6D3E" w:rsidRPr="004D6D3E">
        <w:t xml:space="preserve"> angående det. Vi har</w:t>
      </w:r>
      <w:r w:rsidR="00091B18">
        <w:t xml:space="preserve"> också</w:t>
      </w:r>
      <w:r w:rsidR="004D6D3E" w:rsidRPr="004D6D3E">
        <w:t xml:space="preserve"> informerats av Lidingö stad om den senaste utvecklingen. </w:t>
      </w:r>
    </w:p>
    <w:p w14:paraId="09EE27C5" w14:textId="77777777" w:rsidR="00B22172" w:rsidRDefault="00B22172" w:rsidP="00906894">
      <w:pPr>
        <w:spacing w:after="0"/>
      </w:pPr>
    </w:p>
    <w:p w14:paraId="10785B0E" w14:textId="77777777" w:rsidR="00FD3190" w:rsidRDefault="00FD3190" w:rsidP="00906894">
      <w:pPr>
        <w:spacing w:after="0"/>
      </w:pPr>
      <w:r>
        <w:t xml:space="preserve">Utländska ambassader väljer själva var de vill förlägga sin verksamhet och de hyr eller köper lokaler för detta ändamål. Det krävs inte något särskilt tillstånd från Utrikesdepartementet för detta, så länge verksamheten förläggs till Stockholmsområdet. </w:t>
      </w:r>
    </w:p>
    <w:p w14:paraId="7449DB2F" w14:textId="77777777" w:rsidR="00FD3190" w:rsidRDefault="00FD3190" w:rsidP="00906894">
      <w:pPr>
        <w:spacing w:after="0"/>
      </w:pPr>
    </w:p>
    <w:p w14:paraId="506A95A1" w14:textId="1EEDFADA" w:rsidR="00091B18" w:rsidRDefault="00B22172" w:rsidP="00906894">
      <w:pPr>
        <w:spacing w:after="0"/>
      </w:pPr>
      <w:r>
        <w:t>Det är ambassade</w:t>
      </w:r>
      <w:r w:rsidR="002E5A63">
        <w:t>ns</w:t>
      </w:r>
      <w:r>
        <w:t xml:space="preserve"> ansvar att se till att </w:t>
      </w:r>
      <w:r w:rsidR="00F44711">
        <w:t xml:space="preserve">den konsulära avdelningens </w:t>
      </w:r>
      <w:r>
        <w:t xml:space="preserve">verksamhet bedrivs </w:t>
      </w:r>
      <w:r w:rsidR="0055690A">
        <w:t xml:space="preserve">i ändamålsenliga lokaler och </w:t>
      </w:r>
      <w:r>
        <w:t xml:space="preserve">på ett sådant sätt att ordningsstörningar </w:t>
      </w:r>
      <w:r w:rsidR="00091B18">
        <w:t xml:space="preserve">inte </w:t>
      </w:r>
      <w:r>
        <w:t>uppkommer. I den mån ordn</w:t>
      </w:r>
      <w:r w:rsidR="00091B18">
        <w:t>ingsstörningar utgör lagbrott är det en fråga för Po</w:t>
      </w:r>
      <w:r w:rsidR="00F44711">
        <w:t>lismyndigheten</w:t>
      </w:r>
      <w:r w:rsidR="00FD3190">
        <w:t xml:space="preserve"> </w:t>
      </w:r>
      <w:r w:rsidR="00F25CC8">
        <w:t xml:space="preserve">och andra rättsvårdande myndigheter </w:t>
      </w:r>
      <w:r w:rsidR="00FD3190">
        <w:t>att utreda</w:t>
      </w:r>
      <w:r w:rsidR="00F25CC8">
        <w:t xml:space="preserve"> och lagföra</w:t>
      </w:r>
      <w:r w:rsidR="00091B18">
        <w:t xml:space="preserve">. </w:t>
      </w:r>
    </w:p>
    <w:p w14:paraId="2ABD3C83" w14:textId="38C733B9" w:rsidR="00BA7548" w:rsidRDefault="00BA7548" w:rsidP="00906894">
      <w:pPr>
        <w:spacing w:after="0"/>
      </w:pPr>
    </w:p>
    <w:p w14:paraId="4D181AA5" w14:textId="705DF976" w:rsidR="00BA7548" w:rsidRDefault="00BA7548" w:rsidP="00906894">
      <w:pPr>
        <w:spacing w:after="0"/>
      </w:pPr>
      <w:r>
        <w:t>Utrikesdepartementet kommer att fortsatt följa utvecklingen i denna fråga.</w:t>
      </w:r>
    </w:p>
    <w:p w14:paraId="23FB2F8F" w14:textId="77777777" w:rsidR="00B22172" w:rsidRDefault="00B22172" w:rsidP="00906894">
      <w:pPr>
        <w:spacing w:after="0"/>
      </w:pPr>
    </w:p>
    <w:p w14:paraId="2826FB10" w14:textId="31E72151" w:rsidR="004D6D3E" w:rsidRDefault="004D6D3E" w:rsidP="00906894">
      <w:pPr>
        <w:pStyle w:val="Brdtext"/>
      </w:pPr>
      <w:r>
        <w:t xml:space="preserve">Stockholm den </w:t>
      </w:r>
      <w:sdt>
        <w:sdtPr>
          <w:id w:val="-1225218591"/>
          <w:placeholder>
            <w:docPart w:val="BF8370D3B9864BD28CE0B4E4CDB7DDCB"/>
          </w:placeholder>
          <w:dataBinding w:prefixMappings="xmlns:ns0='http://lp/documentinfo/RK' " w:xpath="/ns0:DocumentInfo[1]/ns0:BaseInfo[1]/ns0:HeaderDate[1]" w:storeItemID="{D3FF7D72-BEB1-4FFA-90EC-C74C663032AF}"/>
          <w:date w:fullDate="2021-02-03T00:00:00Z">
            <w:dateFormat w:val="d MMMM yyyy"/>
            <w:lid w:val="sv-SE"/>
            <w:storeMappedDataAs w:val="dateTime"/>
            <w:calendar w:val="gregorian"/>
          </w:date>
        </w:sdtPr>
        <w:sdtEndPr/>
        <w:sdtContent>
          <w:r w:rsidR="0055690A">
            <w:t>3 februari 2021</w:t>
          </w:r>
        </w:sdtContent>
      </w:sdt>
    </w:p>
    <w:p w14:paraId="7A7A6FC6" w14:textId="77777777" w:rsidR="004D6D3E" w:rsidRDefault="004D6D3E" w:rsidP="00906894">
      <w:pPr>
        <w:pStyle w:val="Brdtextutanavstnd"/>
      </w:pPr>
    </w:p>
    <w:p w14:paraId="1A246FC7" w14:textId="06EDF48F" w:rsidR="004D6D3E" w:rsidRPr="00DB48AB" w:rsidRDefault="004D6D3E" w:rsidP="00906894">
      <w:pPr>
        <w:pStyle w:val="Brdtext"/>
      </w:pPr>
      <w:r>
        <w:t>Ann Linde</w:t>
      </w:r>
    </w:p>
    <w:sectPr w:rsidR="004D6D3E" w:rsidRPr="00DB48AB" w:rsidSect="00906894">
      <w:footerReference w:type="default" r:id="rId15"/>
      <w:headerReference w:type="first" r:id="rId16"/>
      <w:footerReference w:type="first" r:id="rId17"/>
      <w:pgSz w:w="11906" w:h="16838" w:code="9"/>
      <w:pgMar w:top="2041" w:right="1985" w:bottom="113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E96DB" w14:textId="77777777" w:rsidR="004D6D3E" w:rsidRDefault="004D6D3E" w:rsidP="00A87A54">
      <w:pPr>
        <w:spacing w:after="0" w:line="240" w:lineRule="auto"/>
      </w:pPr>
      <w:r>
        <w:separator/>
      </w:r>
    </w:p>
  </w:endnote>
  <w:endnote w:type="continuationSeparator" w:id="0">
    <w:p w14:paraId="43304B7B" w14:textId="77777777" w:rsidR="004D6D3E" w:rsidRDefault="004D6D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133AF4" w14:textId="77777777" w:rsidTr="006A26EC">
      <w:trPr>
        <w:trHeight w:val="227"/>
        <w:jc w:val="right"/>
      </w:trPr>
      <w:tc>
        <w:tcPr>
          <w:tcW w:w="708" w:type="dxa"/>
          <w:vAlign w:val="bottom"/>
        </w:tcPr>
        <w:p w14:paraId="7B5182C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E4F73AD" w14:textId="77777777" w:rsidTr="006A26EC">
      <w:trPr>
        <w:trHeight w:val="850"/>
        <w:jc w:val="right"/>
      </w:trPr>
      <w:tc>
        <w:tcPr>
          <w:tcW w:w="708" w:type="dxa"/>
          <w:vAlign w:val="bottom"/>
        </w:tcPr>
        <w:p w14:paraId="59C965B3" w14:textId="77777777" w:rsidR="005606BC" w:rsidRPr="00347E11" w:rsidRDefault="005606BC" w:rsidP="005606BC">
          <w:pPr>
            <w:pStyle w:val="Sidfot"/>
            <w:spacing w:line="276" w:lineRule="auto"/>
            <w:jc w:val="right"/>
          </w:pPr>
        </w:p>
      </w:tc>
    </w:tr>
  </w:tbl>
  <w:p w14:paraId="6915652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758FC0" w14:textId="77777777" w:rsidTr="001F4302">
      <w:trPr>
        <w:trHeight w:val="510"/>
      </w:trPr>
      <w:tc>
        <w:tcPr>
          <w:tcW w:w="8525" w:type="dxa"/>
          <w:gridSpan w:val="2"/>
          <w:vAlign w:val="bottom"/>
        </w:tcPr>
        <w:p w14:paraId="3C8E2D88" w14:textId="77777777" w:rsidR="00347E11" w:rsidRPr="00347E11" w:rsidRDefault="00347E11" w:rsidP="00347E11">
          <w:pPr>
            <w:pStyle w:val="Sidfot"/>
            <w:rPr>
              <w:sz w:val="8"/>
            </w:rPr>
          </w:pPr>
        </w:p>
      </w:tc>
    </w:tr>
    <w:tr w:rsidR="00093408" w:rsidRPr="00EE3C0F" w14:paraId="1B548CBE" w14:textId="77777777" w:rsidTr="00C26068">
      <w:trPr>
        <w:trHeight w:val="227"/>
      </w:trPr>
      <w:tc>
        <w:tcPr>
          <w:tcW w:w="4074" w:type="dxa"/>
        </w:tcPr>
        <w:p w14:paraId="7A188E51" w14:textId="77777777" w:rsidR="00347E11" w:rsidRPr="00F53AEA" w:rsidRDefault="00347E11" w:rsidP="00C26068">
          <w:pPr>
            <w:pStyle w:val="Sidfot"/>
            <w:spacing w:line="276" w:lineRule="auto"/>
          </w:pPr>
        </w:p>
      </w:tc>
      <w:tc>
        <w:tcPr>
          <w:tcW w:w="4451" w:type="dxa"/>
        </w:tcPr>
        <w:p w14:paraId="1B18A3E7" w14:textId="77777777" w:rsidR="00093408" w:rsidRPr="00F53AEA" w:rsidRDefault="00093408" w:rsidP="00F53AEA">
          <w:pPr>
            <w:pStyle w:val="Sidfot"/>
            <w:spacing w:line="276" w:lineRule="auto"/>
          </w:pPr>
        </w:p>
      </w:tc>
    </w:tr>
  </w:tbl>
  <w:p w14:paraId="15A814D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0DE78" w14:textId="77777777" w:rsidR="004D6D3E" w:rsidRDefault="004D6D3E" w:rsidP="00A87A54">
      <w:pPr>
        <w:spacing w:after="0" w:line="240" w:lineRule="auto"/>
      </w:pPr>
      <w:r>
        <w:separator/>
      </w:r>
    </w:p>
  </w:footnote>
  <w:footnote w:type="continuationSeparator" w:id="0">
    <w:p w14:paraId="694AA03D" w14:textId="77777777" w:rsidR="004D6D3E" w:rsidRDefault="004D6D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D6D3E" w14:paraId="77E1FC8E" w14:textId="77777777" w:rsidTr="00C93EBA">
      <w:trPr>
        <w:trHeight w:val="227"/>
      </w:trPr>
      <w:tc>
        <w:tcPr>
          <w:tcW w:w="5534" w:type="dxa"/>
        </w:tcPr>
        <w:p w14:paraId="5CDDF536" w14:textId="77777777" w:rsidR="004D6D3E" w:rsidRPr="007D73AB" w:rsidRDefault="004D6D3E">
          <w:pPr>
            <w:pStyle w:val="Sidhuvud"/>
          </w:pPr>
        </w:p>
      </w:tc>
      <w:tc>
        <w:tcPr>
          <w:tcW w:w="3170" w:type="dxa"/>
          <w:vAlign w:val="bottom"/>
        </w:tcPr>
        <w:p w14:paraId="4A150257" w14:textId="77777777" w:rsidR="004D6D3E" w:rsidRPr="007D73AB" w:rsidRDefault="004D6D3E" w:rsidP="00340DE0">
          <w:pPr>
            <w:pStyle w:val="Sidhuvud"/>
          </w:pPr>
        </w:p>
      </w:tc>
      <w:tc>
        <w:tcPr>
          <w:tcW w:w="1134" w:type="dxa"/>
        </w:tcPr>
        <w:p w14:paraId="2307A8C3" w14:textId="77777777" w:rsidR="004D6D3E" w:rsidRDefault="004D6D3E" w:rsidP="005A703A">
          <w:pPr>
            <w:pStyle w:val="Sidhuvud"/>
          </w:pPr>
        </w:p>
      </w:tc>
    </w:tr>
    <w:tr w:rsidR="004D6D3E" w14:paraId="068686F6" w14:textId="77777777" w:rsidTr="00C93EBA">
      <w:trPr>
        <w:trHeight w:val="1928"/>
      </w:trPr>
      <w:tc>
        <w:tcPr>
          <w:tcW w:w="5534" w:type="dxa"/>
        </w:tcPr>
        <w:p w14:paraId="33A2CADF" w14:textId="77777777" w:rsidR="004D6D3E" w:rsidRPr="00340DE0" w:rsidRDefault="004D6D3E" w:rsidP="00340DE0">
          <w:pPr>
            <w:pStyle w:val="Sidhuvud"/>
          </w:pPr>
          <w:r>
            <w:rPr>
              <w:noProof/>
            </w:rPr>
            <w:drawing>
              <wp:inline distT="0" distB="0" distL="0" distR="0" wp14:anchorId="2AC917B5" wp14:editId="7F9F4ED2">
                <wp:extent cx="1743633" cy="505162"/>
                <wp:effectExtent l="0" t="0" r="0" b="9525"/>
                <wp:docPr id="10" name="Bildobjekt 10"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74DAD73" w14:textId="77777777" w:rsidR="004D6D3E" w:rsidRPr="00710A6C" w:rsidRDefault="004D6D3E" w:rsidP="00EE3C0F">
          <w:pPr>
            <w:pStyle w:val="Sidhuvud"/>
            <w:rPr>
              <w:b/>
            </w:rPr>
          </w:pPr>
        </w:p>
        <w:p w14:paraId="4A03BF7C" w14:textId="77777777" w:rsidR="004D6D3E" w:rsidRDefault="004D6D3E" w:rsidP="00EE3C0F">
          <w:pPr>
            <w:pStyle w:val="Sidhuvud"/>
          </w:pPr>
        </w:p>
        <w:p w14:paraId="0CD5E66B" w14:textId="77777777" w:rsidR="004D6D3E" w:rsidRDefault="004D6D3E" w:rsidP="00EE3C0F">
          <w:pPr>
            <w:pStyle w:val="Sidhuvud"/>
          </w:pPr>
        </w:p>
        <w:p w14:paraId="54654525" w14:textId="307A1C03" w:rsidR="004D6D3E" w:rsidRDefault="004D6D3E" w:rsidP="00EE3C0F">
          <w:pPr>
            <w:pStyle w:val="Sidhuvud"/>
          </w:pPr>
        </w:p>
        <w:sdt>
          <w:sdtPr>
            <w:alias w:val="DocNumber"/>
            <w:tag w:val="DocNumber"/>
            <w:id w:val="1726028884"/>
            <w:placeholder>
              <w:docPart w:val="E437C41CEF7B4A7391EBD42ADBAA1E33"/>
            </w:placeholder>
            <w:showingPlcHdr/>
            <w:dataBinding w:prefixMappings="xmlns:ns0='http://lp/documentinfo/RK' " w:xpath="/ns0:DocumentInfo[1]/ns0:BaseInfo[1]/ns0:DocNumber[1]" w:storeItemID="{D3FF7D72-BEB1-4FFA-90EC-C74C663032AF}"/>
            <w:text/>
          </w:sdtPr>
          <w:sdtEndPr/>
          <w:sdtContent>
            <w:p w14:paraId="4C1A8497" w14:textId="77777777" w:rsidR="004D6D3E" w:rsidRDefault="004D6D3E" w:rsidP="00EE3C0F">
              <w:pPr>
                <w:pStyle w:val="Sidhuvud"/>
              </w:pPr>
              <w:r>
                <w:rPr>
                  <w:rStyle w:val="Platshllartext"/>
                </w:rPr>
                <w:t xml:space="preserve"> </w:t>
              </w:r>
            </w:p>
          </w:sdtContent>
        </w:sdt>
        <w:p w14:paraId="305D8121" w14:textId="77777777" w:rsidR="004D6D3E" w:rsidRDefault="004D6D3E" w:rsidP="00EE3C0F">
          <w:pPr>
            <w:pStyle w:val="Sidhuvud"/>
          </w:pPr>
        </w:p>
      </w:tc>
      <w:tc>
        <w:tcPr>
          <w:tcW w:w="1134" w:type="dxa"/>
        </w:tcPr>
        <w:p w14:paraId="0E2F9486" w14:textId="77777777" w:rsidR="004D6D3E" w:rsidRDefault="004D6D3E" w:rsidP="0094502D">
          <w:pPr>
            <w:pStyle w:val="Sidhuvud"/>
          </w:pPr>
        </w:p>
        <w:p w14:paraId="5261A1BC" w14:textId="77777777" w:rsidR="004D6D3E" w:rsidRPr="0094502D" w:rsidRDefault="004D6D3E" w:rsidP="00EC71A6">
          <w:pPr>
            <w:pStyle w:val="Sidhuvud"/>
          </w:pPr>
        </w:p>
      </w:tc>
    </w:tr>
    <w:tr w:rsidR="004D6D3E" w14:paraId="215A64CA" w14:textId="77777777" w:rsidTr="00C93EBA">
      <w:trPr>
        <w:trHeight w:val="2268"/>
      </w:trPr>
      <w:sdt>
        <w:sdtPr>
          <w:rPr>
            <w:b/>
          </w:rPr>
          <w:alias w:val="SenderText"/>
          <w:tag w:val="ccRKShow_SenderText"/>
          <w:id w:val="1374046025"/>
          <w:placeholder>
            <w:docPart w:val="8454F10B980B420092B03A8FB0015B7E"/>
          </w:placeholder>
        </w:sdtPr>
        <w:sdtEndPr>
          <w:rPr>
            <w:b w:val="0"/>
          </w:rPr>
        </w:sdtEndPr>
        <w:sdtContent>
          <w:tc>
            <w:tcPr>
              <w:tcW w:w="5534" w:type="dxa"/>
              <w:tcMar>
                <w:right w:w="1134" w:type="dxa"/>
              </w:tcMar>
            </w:tcPr>
            <w:p w14:paraId="71F440CA" w14:textId="77777777" w:rsidR="004D6D3E" w:rsidRPr="004D6D3E" w:rsidRDefault="004D6D3E" w:rsidP="00340DE0">
              <w:pPr>
                <w:pStyle w:val="Sidhuvud"/>
                <w:rPr>
                  <w:b/>
                </w:rPr>
              </w:pPr>
              <w:r w:rsidRPr="004D6D3E">
                <w:rPr>
                  <w:b/>
                </w:rPr>
                <w:t>Utrikesdepartementet</w:t>
              </w:r>
            </w:p>
            <w:p w14:paraId="426672C7" w14:textId="77777777" w:rsidR="004D6D3E" w:rsidRPr="00340DE0" w:rsidRDefault="004D6D3E" w:rsidP="00340DE0">
              <w:pPr>
                <w:pStyle w:val="Sidhuvud"/>
              </w:pPr>
              <w:r w:rsidRPr="004D6D3E">
                <w:t>Utrikesministern</w:t>
              </w:r>
            </w:p>
          </w:tc>
        </w:sdtContent>
      </w:sdt>
      <w:sdt>
        <w:sdtPr>
          <w:alias w:val="Recipient"/>
          <w:tag w:val="ccRKShow_Recipient"/>
          <w:id w:val="-28344517"/>
          <w:placeholder>
            <w:docPart w:val="E596F27A9773445BB0B64D24F243F12A"/>
          </w:placeholder>
          <w:dataBinding w:prefixMappings="xmlns:ns0='http://lp/documentinfo/RK' " w:xpath="/ns0:DocumentInfo[1]/ns0:BaseInfo[1]/ns0:Recipient[1]" w:storeItemID="{D3FF7D72-BEB1-4FFA-90EC-C74C663032AF}"/>
          <w:text w:multiLine="1"/>
        </w:sdtPr>
        <w:sdtEndPr/>
        <w:sdtContent>
          <w:tc>
            <w:tcPr>
              <w:tcW w:w="3170" w:type="dxa"/>
            </w:tcPr>
            <w:p w14:paraId="6F4E1D9F" w14:textId="77777777" w:rsidR="004D6D3E" w:rsidRDefault="004D6D3E" w:rsidP="00547B89">
              <w:pPr>
                <w:pStyle w:val="Sidhuvud"/>
              </w:pPr>
              <w:r>
                <w:t>Till riksdagen</w:t>
              </w:r>
            </w:p>
          </w:tc>
        </w:sdtContent>
      </w:sdt>
      <w:tc>
        <w:tcPr>
          <w:tcW w:w="1134" w:type="dxa"/>
        </w:tcPr>
        <w:p w14:paraId="22D35B18" w14:textId="77777777" w:rsidR="004D6D3E" w:rsidRDefault="004D6D3E" w:rsidP="003E6020">
          <w:pPr>
            <w:pStyle w:val="Sidhuvud"/>
          </w:pPr>
        </w:p>
      </w:tc>
    </w:tr>
  </w:tbl>
  <w:p w14:paraId="23D94E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8BA578C"/>
    <w:multiLevelType w:val="hybridMultilevel"/>
    <w:tmpl w:val="AA6EB0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3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B18"/>
    <w:rsid w:val="00093408"/>
    <w:rsid w:val="00093BBF"/>
    <w:rsid w:val="0009435C"/>
    <w:rsid w:val="000A13CA"/>
    <w:rsid w:val="000A1D2B"/>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A63"/>
    <w:rsid w:val="002E61A5"/>
    <w:rsid w:val="002F3675"/>
    <w:rsid w:val="002F59E0"/>
    <w:rsid w:val="002F66A6"/>
    <w:rsid w:val="00300342"/>
    <w:rsid w:val="003050DB"/>
    <w:rsid w:val="00310561"/>
    <w:rsid w:val="00311D8C"/>
    <w:rsid w:val="0031273D"/>
    <w:rsid w:val="003128E2"/>
    <w:rsid w:val="003153D9"/>
    <w:rsid w:val="00321621"/>
    <w:rsid w:val="003222BB"/>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D3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90A"/>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FEF"/>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060"/>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15A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894"/>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94F"/>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BA2"/>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12AA"/>
    <w:rsid w:val="00B0234E"/>
    <w:rsid w:val="00B06751"/>
    <w:rsid w:val="00B07931"/>
    <w:rsid w:val="00B13241"/>
    <w:rsid w:val="00B13699"/>
    <w:rsid w:val="00B149E2"/>
    <w:rsid w:val="00B2131A"/>
    <w:rsid w:val="00B2169D"/>
    <w:rsid w:val="00B21CBB"/>
    <w:rsid w:val="00B22172"/>
    <w:rsid w:val="00B2606D"/>
    <w:rsid w:val="00B263C0"/>
    <w:rsid w:val="00B316CA"/>
    <w:rsid w:val="00B31BFB"/>
    <w:rsid w:val="00B3528F"/>
    <w:rsid w:val="00B357AB"/>
    <w:rsid w:val="00B41704"/>
    <w:rsid w:val="00B41F72"/>
    <w:rsid w:val="00B44E90"/>
    <w:rsid w:val="00B45324"/>
    <w:rsid w:val="00B47018"/>
    <w:rsid w:val="00B47956"/>
    <w:rsid w:val="00B517E1"/>
    <w:rsid w:val="00B54820"/>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548"/>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67F"/>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24F"/>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5CC8"/>
    <w:rsid w:val="00F32D05"/>
    <w:rsid w:val="00F35263"/>
    <w:rsid w:val="00F35E34"/>
    <w:rsid w:val="00F403BF"/>
    <w:rsid w:val="00F4342F"/>
    <w:rsid w:val="00F44711"/>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3190"/>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9C56B7"/>
  <w15:docId w15:val="{B7E70947-CFBF-4DEC-B4CB-4602BA35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748669">
      <w:bodyDiv w:val="1"/>
      <w:marLeft w:val="0"/>
      <w:marRight w:val="0"/>
      <w:marTop w:val="0"/>
      <w:marBottom w:val="0"/>
      <w:divBdr>
        <w:top w:val="none" w:sz="0" w:space="0" w:color="auto"/>
        <w:left w:val="none" w:sz="0" w:space="0" w:color="auto"/>
        <w:bottom w:val="none" w:sz="0" w:space="0" w:color="auto"/>
        <w:right w:val="none" w:sz="0" w:space="0" w:color="auto"/>
      </w:divBdr>
    </w:div>
    <w:div w:id="8662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437C41CEF7B4A7391EBD42ADBAA1E33"/>
        <w:category>
          <w:name w:val="Allmänt"/>
          <w:gallery w:val="placeholder"/>
        </w:category>
        <w:types>
          <w:type w:val="bbPlcHdr"/>
        </w:types>
        <w:behaviors>
          <w:behavior w:val="content"/>
        </w:behaviors>
        <w:guid w:val="{4D938126-9971-4A98-96E7-A063F7035EA8}"/>
      </w:docPartPr>
      <w:docPartBody>
        <w:p w:rsidR="00C35FFB" w:rsidRDefault="007E3EF4" w:rsidP="007E3EF4">
          <w:pPr>
            <w:pStyle w:val="E437C41CEF7B4A7391EBD42ADBAA1E331"/>
          </w:pPr>
          <w:r>
            <w:rPr>
              <w:rStyle w:val="Platshllartext"/>
            </w:rPr>
            <w:t xml:space="preserve"> </w:t>
          </w:r>
        </w:p>
      </w:docPartBody>
    </w:docPart>
    <w:docPart>
      <w:docPartPr>
        <w:name w:val="8454F10B980B420092B03A8FB0015B7E"/>
        <w:category>
          <w:name w:val="Allmänt"/>
          <w:gallery w:val="placeholder"/>
        </w:category>
        <w:types>
          <w:type w:val="bbPlcHdr"/>
        </w:types>
        <w:behaviors>
          <w:behavior w:val="content"/>
        </w:behaviors>
        <w:guid w:val="{A16FB4DA-A876-473F-BCF2-1E9CDC1F129E}"/>
      </w:docPartPr>
      <w:docPartBody>
        <w:p w:rsidR="00C35FFB" w:rsidRDefault="007E3EF4" w:rsidP="007E3EF4">
          <w:pPr>
            <w:pStyle w:val="8454F10B980B420092B03A8FB0015B7E1"/>
          </w:pPr>
          <w:r>
            <w:rPr>
              <w:rStyle w:val="Platshllartext"/>
            </w:rPr>
            <w:t xml:space="preserve"> </w:t>
          </w:r>
        </w:p>
      </w:docPartBody>
    </w:docPart>
    <w:docPart>
      <w:docPartPr>
        <w:name w:val="E596F27A9773445BB0B64D24F243F12A"/>
        <w:category>
          <w:name w:val="Allmänt"/>
          <w:gallery w:val="placeholder"/>
        </w:category>
        <w:types>
          <w:type w:val="bbPlcHdr"/>
        </w:types>
        <w:behaviors>
          <w:behavior w:val="content"/>
        </w:behaviors>
        <w:guid w:val="{0A4955BD-B038-4E0D-AD28-8FEB131A54B4}"/>
      </w:docPartPr>
      <w:docPartBody>
        <w:p w:rsidR="00C35FFB" w:rsidRDefault="007E3EF4" w:rsidP="007E3EF4">
          <w:pPr>
            <w:pStyle w:val="E596F27A9773445BB0B64D24F243F12A"/>
          </w:pPr>
          <w:r>
            <w:rPr>
              <w:rStyle w:val="Platshllartext"/>
            </w:rPr>
            <w:t xml:space="preserve"> </w:t>
          </w:r>
        </w:p>
      </w:docPartBody>
    </w:docPart>
    <w:docPart>
      <w:docPartPr>
        <w:name w:val="BF8370D3B9864BD28CE0B4E4CDB7DDCB"/>
        <w:category>
          <w:name w:val="Allmänt"/>
          <w:gallery w:val="placeholder"/>
        </w:category>
        <w:types>
          <w:type w:val="bbPlcHdr"/>
        </w:types>
        <w:behaviors>
          <w:behavior w:val="content"/>
        </w:behaviors>
        <w:guid w:val="{D6E7044A-1C20-434D-A7C9-45B50880D271}"/>
      </w:docPartPr>
      <w:docPartBody>
        <w:p w:rsidR="00C35FFB" w:rsidRDefault="007E3EF4" w:rsidP="007E3EF4">
          <w:pPr>
            <w:pStyle w:val="BF8370D3B9864BD28CE0B4E4CDB7DDC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F4"/>
    <w:rsid w:val="007E3EF4"/>
    <w:rsid w:val="00C35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D1C078FD58049D2809A358CE708CDF7">
    <w:name w:val="8D1C078FD58049D2809A358CE708CDF7"/>
    <w:rsid w:val="007E3EF4"/>
  </w:style>
  <w:style w:type="character" w:styleId="Platshllartext">
    <w:name w:val="Placeholder Text"/>
    <w:basedOn w:val="Standardstycketeckensnitt"/>
    <w:uiPriority w:val="99"/>
    <w:semiHidden/>
    <w:rsid w:val="007E3EF4"/>
    <w:rPr>
      <w:noProof w:val="0"/>
      <w:color w:val="808080"/>
    </w:rPr>
  </w:style>
  <w:style w:type="paragraph" w:customStyle="1" w:styleId="AE2E7063D3284FC2B1FA3FE3D6C39F9B">
    <w:name w:val="AE2E7063D3284FC2B1FA3FE3D6C39F9B"/>
    <w:rsid w:val="007E3EF4"/>
  </w:style>
  <w:style w:type="paragraph" w:customStyle="1" w:styleId="532146F4C1D24AE6A1FF15B81C124EDE">
    <w:name w:val="532146F4C1D24AE6A1FF15B81C124EDE"/>
    <w:rsid w:val="007E3EF4"/>
  </w:style>
  <w:style w:type="paragraph" w:customStyle="1" w:styleId="CD1491FC300B4F7FB8C02382149CD080">
    <w:name w:val="CD1491FC300B4F7FB8C02382149CD080"/>
    <w:rsid w:val="007E3EF4"/>
  </w:style>
  <w:style w:type="paragraph" w:customStyle="1" w:styleId="4442527682814C9685D6D3820ED2686E">
    <w:name w:val="4442527682814C9685D6D3820ED2686E"/>
    <w:rsid w:val="007E3EF4"/>
  </w:style>
  <w:style w:type="paragraph" w:customStyle="1" w:styleId="E437C41CEF7B4A7391EBD42ADBAA1E33">
    <w:name w:val="E437C41CEF7B4A7391EBD42ADBAA1E33"/>
    <w:rsid w:val="007E3EF4"/>
  </w:style>
  <w:style w:type="paragraph" w:customStyle="1" w:styleId="0086CA8D811E4732BFC202D53BDD6E98">
    <w:name w:val="0086CA8D811E4732BFC202D53BDD6E98"/>
    <w:rsid w:val="007E3EF4"/>
  </w:style>
  <w:style w:type="paragraph" w:customStyle="1" w:styleId="A7234F7097464C349265A2F54C248F59">
    <w:name w:val="A7234F7097464C349265A2F54C248F59"/>
    <w:rsid w:val="007E3EF4"/>
  </w:style>
  <w:style w:type="paragraph" w:customStyle="1" w:styleId="7B48325D6F6A41D493F3A8F9CFEC85A1">
    <w:name w:val="7B48325D6F6A41D493F3A8F9CFEC85A1"/>
    <w:rsid w:val="007E3EF4"/>
  </w:style>
  <w:style w:type="paragraph" w:customStyle="1" w:styleId="8454F10B980B420092B03A8FB0015B7E">
    <w:name w:val="8454F10B980B420092B03A8FB0015B7E"/>
    <w:rsid w:val="007E3EF4"/>
  </w:style>
  <w:style w:type="paragraph" w:customStyle="1" w:styleId="E596F27A9773445BB0B64D24F243F12A">
    <w:name w:val="E596F27A9773445BB0B64D24F243F12A"/>
    <w:rsid w:val="007E3EF4"/>
  </w:style>
  <w:style w:type="paragraph" w:customStyle="1" w:styleId="E437C41CEF7B4A7391EBD42ADBAA1E331">
    <w:name w:val="E437C41CEF7B4A7391EBD42ADBAA1E331"/>
    <w:rsid w:val="007E3E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54F10B980B420092B03A8FB0015B7E1">
    <w:name w:val="8454F10B980B420092B03A8FB0015B7E1"/>
    <w:rsid w:val="007E3E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D77189102E420BB06303D30A7F6389">
    <w:name w:val="5BD77189102E420BB06303D30A7F6389"/>
    <w:rsid w:val="007E3EF4"/>
  </w:style>
  <w:style w:type="paragraph" w:customStyle="1" w:styleId="5FF802AD89764D3EB3F7D2801C80140E">
    <w:name w:val="5FF802AD89764D3EB3F7D2801C80140E"/>
    <w:rsid w:val="007E3EF4"/>
  </w:style>
  <w:style w:type="paragraph" w:customStyle="1" w:styleId="B8B13ACE18954D69A30EEAA3FA084801">
    <w:name w:val="B8B13ACE18954D69A30EEAA3FA084801"/>
    <w:rsid w:val="007E3EF4"/>
  </w:style>
  <w:style w:type="paragraph" w:customStyle="1" w:styleId="9EADF1E302024F758DBB0D7BC9232A27">
    <w:name w:val="9EADF1E302024F758DBB0D7BC9232A27"/>
    <w:rsid w:val="007E3EF4"/>
  </w:style>
  <w:style w:type="paragraph" w:customStyle="1" w:styleId="9D7DF4577B8E44079748698AA5CD3F36">
    <w:name w:val="9D7DF4577B8E44079748698AA5CD3F36"/>
    <w:rsid w:val="007E3EF4"/>
  </w:style>
  <w:style w:type="paragraph" w:customStyle="1" w:styleId="BF8370D3B9864BD28CE0B4E4CDB7DDCB">
    <w:name w:val="BF8370D3B9864BD28CE0B4E4CDB7DDCB"/>
    <w:rsid w:val="007E3EF4"/>
  </w:style>
  <w:style w:type="paragraph" w:customStyle="1" w:styleId="FC19AE77B773448784012E26F6E1C232">
    <w:name w:val="FC19AE77B773448784012E26F6E1C232"/>
    <w:rsid w:val="007E3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dc2b02f1-9c9b-4f02-959c-06152ee40fd8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SY2CVNDC5XDY-369191429-14389</_dlc_DocId>
    <_dlc_DocIdUrl xmlns="a9ec56ab-dea3-443b-ae99-35f2199b5204">
      <Url>https://dhs.sp.regeringskansliet.se/yta/ud-mk_ur/_layouts/15/DocIdRedir.aspx?ID=SY2CVNDC5XDY-369191429-14389</Url>
      <Description>SY2CVNDC5XDY-369191429-14389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2021-02-03T00:00:00</HeaderDate>
    <Office/>
    <Dnr>UD2021/</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24F1731-69DD-414D-AACA-5DC83845A461}"/>
</file>

<file path=customXml/itemProps2.xml><?xml version="1.0" encoding="utf-8"?>
<ds:datastoreItem xmlns:ds="http://schemas.openxmlformats.org/officeDocument/2006/customXml" ds:itemID="{1426BACE-A785-423B-9CA5-67CAC838DA64}"/>
</file>

<file path=customXml/itemProps3.xml><?xml version="1.0" encoding="utf-8"?>
<ds:datastoreItem xmlns:ds="http://schemas.openxmlformats.org/officeDocument/2006/customXml" ds:itemID="{33D5A529-CA17-49A1-9491-F78EFF2158BB}"/>
</file>

<file path=customXml/itemProps4.xml><?xml version="1.0" encoding="utf-8"?>
<ds:datastoreItem xmlns:ds="http://schemas.openxmlformats.org/officeDocument/2006/customXml" ds:itemID="{1426BACE-A785-423B-9CA5-67CAC838DA64}">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a9ec56ab-dea3-443b-ae99-35f2199b520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4A40BBAD-EA2A-4D2F-8A34-F6D359FC34ED}">
  <ds:schemaRefs>
    <ds:schemaRef ds:uri="http://schemas.openxmlformats.org/officeDocument/2006/bibliography"/>
  </ds:schemaRefs>
</ds:datastoreItem>
</file>

<file path=customXml/itemProps6.xml><?xml version="1.0" encoding="utf-8"?>
<ds:datastoreItem xmlns:ds="http://schemas.openxmlformats.org/officeDocument/2006/customXml" ds:itemID="{33D5A529-CA17-49A1-9491-F78EFF2158BB}">
  <ds:schemaRefs>
    <ds:schemaRef ds:uri="http://schemas.microsoft.com/sharepoint/v3/contenttype/forms"/>
  </ds:schemaRefs>
</ds:datastoreItem>
</file>

<file path=customXml/itemProps7.xml><?xml version="1.0" encoding="utf-8"?>
<ds:datastoreItem xmlns:ds="http://schemas.openxmlformats.org/officeDocument/2006/customXml" ds:itemID="{4A40BBAD-EA2A-4D2F-8A34-F6D359FC34ED}"/>
</file>

<file path=customXml/itemProps8.xml><?xml version="1.0" encoding="utf-8"?>
<ds:datastoreItem xmlns:ds="http://schemas.openxmlformats.org/officeDocument/2006/customXml" ds:itemID="{D3FF7D72-BEB1-4FFA-90EC-C74C663032AF}"/>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1150</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1514 av Björn Söder (SD) Afghanistans konsulat på Lidingö.docx</dc:title>
  <dc:subject/>
  <dc:creator>Claes Bergdahl</dc:creator>
  <cp:keywords/>
  <dc:description/>
  <cp:lastModifiedBy>Eva-Lena Gustafsson</cp:lastModifiedBy>
  <cp:revision>2</cp:revision>
  <dcterms:created xsi:type="dcterms:W3CDTF">2021-02-03T07:55:00Z</dcterms:created>
  <dcterms:modified xsi:type="dcterms:W3CDTF">2021-02-03T07:55:00Z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1d971af0-cce2-443c-b6cc-290e952eca06</vt:lpwstr>
  </property>
</Properties>
</file>