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FF2EA" w14:textId="1D649824" w:rsidR="006F58C8" w:rsidRDefault="006F58C8" w:rsidP="00DA0661">
      <w:pPr>
        <w:pStyle w:val="Rubrik"/>
      </w:pPr>
      <w:bookmarkStart w:id="0" w:name="Start"/>
      <w:bookmarkEnd w:id="0"/>
      <w:r>
        <w:t>S</w:t>
      </w:r>
      <w:r w:rsidR="00E407B0">
        <w:t>var på fråga 2017</w:t>
      </w:r>
      <w:r>
        <w:t>/</w:t>
      </w:r>
      <w:r w:rsidR="00E407B0">
        <w:t>18</w:t>
      </w:r>
      <w:r>
        <w:t>:</w:t>
      </w:r>
      <w:r w:rsidR="00E407B0">
        <w:t>995</w:t>
      </w:r>
      <w:r>
        <w:t xml:space="preserve"> av </w:t>
      </w:r>
      <w:r w:rsidR="00E407B0">
        <w:t>Betty Malmberg</w:t>
      </w:r>
      <w:r>
        <w:t xml:space="preserve"> (</w:t>
      </w:r>
      <w:r w:rsidR="005A4D89">
        <w:t>M</w:t>
      </w:r>
      <w:r>
        <w:t>)</w:t>
      </w:r>
      <w:r w:rsidR="00BA6768">
        <w:t xml:space="preserve"> Företagens </w:t>
      </w:r>
      <w:r>
        <w:br/>
      </w:r>
      <w:r w:rsidR="005A4D89">
        <w:t>regelbörda</w:t>
      </w:r>
    </w:p>
    <w:p w14:paraId="6486E46E" w14:textId="77777777" w:rsidR="006F58C8" w:rsidRDefault="005A4D89" w:rsidP="002749F7">
      <w:pPr>
        <w:pStyle w:val="Brdtext"/>
      </w:pPr>
      <w:r>
        <w:t>Betty Malmberg</w:t>
      </w:r>
      <w:r w:rsidR="006F58C8">
        <w:t xml:space="preserve"> har frågat mig</w:t>
      </w:r>
      <w:r>
        <w:t xml:space="preserve"> vilka åtgärder jag kommer vidta för att myndigheternas arbete med regelförbättring och regelförenkling ska öka.</w:t>
      </w:r>
    </w:p>
    <w:p w14:paraId="25F63F9B" w14:textId="47AC2A0B" w:rsidR="006F58C8" w:rsidRDefault="00634B78" w:rsidP="006A12F1">
      <w:pPr>
        <w:pStyle w:val="Brdtext"/>
      </w:pPr>
      <w:r>
        <w:t xml:space="preserve">Regeringen delar uppfattningen om vikten av regelförenklingar som en del i arbetet med att stärka företagens konkurrenskraft. </w:t>
      </w:r>
      <w:r w:rsidR="006F58C8" w:rsidRPr="006F58C8">
        <w:t xml:space="preserve">Framgångsrika och växande små och medelstora företag som anställer är helt avgörande för att nå regeringens </w:t>
      </w:r>
      <w:proofErr w:type="spellStart"/>
      <w:r w:rsidR="006F58C8" w:rsidRPr="006F58C8">
        <w:t>jobbmål</w:t>
      </w:r>
      <w:proofErr w:type="spellEnd"/>
      <w:r w:rsidR="006F58C8" w:rsidRPr="006F58C8">
        <w:t>. Regeringen bedriver därför en aktiv näringspolitik med fokus på insatser som förbättrar företags och företagares villkor, som ökar Sveriges attraktionskraft för investeringar och stärker incitamenten att starta företag.</w:t>
      </w:r>
    </w:p>
    <w:p w14:paraId="0F503D5B" w14:textId="7C58A492" w:rsidR="007834A2" w:rsidRDefault="00FC39C6" w:rsidP="007834A2">
      <w:r>
        <w:t>Det är av stor vikt att</w:t>
      </w:r>
      <w:r w:rsidR="00634B78">
        <w:t xml:space="preserve"> reglerna är ändamålsenliga. På så sätt begränsas den administration som krävs för att följa regelverken. Även service, bemötande och korta handläggningstider är </w:t>
      </w:r>
      <w:r>
        <w:t>centrala</w:t>
      </w:r>
      <w:r w:rsidR="00634B78">
        <w:t xml:space="preserve"> för ett konkurrenskraftigt företags</w:t>
      </w:r>
      <w:r w:rsidR="002D046F">
        <w:softHyphen/>
      </w:r>
      <w:r w:rsidR="00634B78">
        <w:t>klimat och för att nå ökad tillväxt och sysselsättning.</w:t>
      </w:r>
      <w:r w:rsidR="007834A2" w:rsidRPr="007834A2">
        <w:t xml:space="preserve"> </w:t>
      </w:r>
      <w:r w:rsidR="007834A2" w:rsidRPr="006C4BB7">
        <w:t>Regeringen har gett Tillväxtverket i uppdrag att ta fram ett kunskapsunderlag om korta och effektiva handläggningsprocesser för företag. Uppdraget har slutredovisats och bereds nu i regeringskansliet.</w:t>
      </w:r>
    </w:p>
    <w:p w14:paraId="6BF51603" w14:textId="5343490A" w:rsidR="006F58C8" w:rsidRPr="006C4BB7" w:rsidRDefault="005D2D00" w:rsidP="006A12F1">
      <w:pPr>
        <w:pStyle w:val="Brdtext"/>
      </w:pPr>
      <w:r w:rsidRPr="005D2D00">
        <w:t>Genom att bättre ta tillvara digitaliseringens möjligheter, med allt fler och bättre digitala tjänster och processer, förenklar vi för företagare och med</w:t>
      </w:r>
      <w:r w:rsidR="00A47841">
        <w:softHyphen/>
      </w:r>
      <w:r w:rsidRPr="005D2D00">
        <w:t>borgare i alla delar av landet. En fullt ut digital ärendehantering gör det lättare för företag att göra rätt från början, att få en snabbare ärende</w:t>
      </w:r>
      <w:r w:rsidR="002D046F">
        <w:softHyphen/>
      </w:r>
      <w:r w:rsidRPr="005D2D00">
        <w:t xml:space="preserve">hantering och att lättare få besked om ärendestatus. Med bra service och digitala tjänster som är anpassade efter företagens förutsättningar och behov är mängden regler inte ett lika stort problem. Regeringen har bland annat </w:t>
      </w:r>
      <w:r w:rsidRPr="005D2D00">
        <w:lastRenderedPageBreak/>
        <w:t>gett Bolagsverket i uppdrag att införa en digital tjänst för inlämning av årsredovisningar. Genom elektroniska årsredovisningar skapas bättre möjligheter för att uppgifterna kan återanvändas av flera myndigheter och företagens administration minska</w:t>
      </w:r>
      <w:r w:rsidRPr="006C4BB7">
        <w:t>.</w:t>
      </w:r>
      <w:r w:rsidR="007F2B6F" w:rsidRPr="006C4BB7">
        <w:t xml:space="preserve"> </w:t>
      </w:r>
      <w:r w:rsidR="00AD66D7">
        <w:t xml:space="preserve">Bolagsverket och </w:t>
      </w:r>
      <w:r w:rsidR="007F2B6F" w:rsidRPr="006C4BB7">
        <w:t>Tillväxtverket fungerar som motor</w:t>
      </w:r>
      <w:r w:rsidR="00AD66D7">
        <w:t>er</w:t>
      </w:r>
      <w:r w:rsidR="007F2B6F" w:rsidRPr="006C4BB7">
        <w:t xml:space="preserve"> för arbetet med övrigt digitaliserat uppgiftslämnande.</w:t>
      </w:r>
      <w:r w:rsidR="0032425C" w:rsidRPr="006C4BB7">
        <w:t xml:space="preserve"> Regeringen överväger</w:t>
      </w:r>
      <w:r w:rsidR="00634D5C" w:rsidRPr="006C4BB7">
        <w:t xml:space="preserve"> härutöver, vilket redovisades i budgetpropositionen för 2018, </w:t>
      </w:r>
      <w:r w:rsidR="0032425C" w:rsidRPr="006C4BB7">
        <w:t xml:space="preserve">att </w:t>
      </w:r>
      <w:r w:rsidR="00634D5C" w:rsidRPr="006C4BB7">
        <w:t>inom ramen för</w:t>
      </w:r>
      <w:r w:rsidR="0032425C" w:rsidRPr="006C4BB7">
        <w:t xml:space="preserve"> </w:t>
      </w:r>
      <w:r w:rsidR="00634D5C" w:rsidRPr="006C4BB7">
        <w:t xml:space="preserve">förenklingsarbetet </w:t>
      </w:r>
      <w:r w:rsidR="0032425C" w:rsidRPr="006C4BB7">
        <w:t>se över</w:t>
      </w:r>
      <w:r w:rsidR="00634D5C" w:rsidRPr="006C4BB7">
        <w:t xml:space="preserve"> också </w:t>
      </w:r>
      <w:r w:rsidR="0032425C" w:rsidRPr="006C4BB7">
        <w:t>bokförings</w:t>
      </w:r>
      <w:r w:rsidR="002D046F">
        <w:softHyphen/>
      </w:r>
      <w:r w:rsidR="0032425C" w:rsidRPr="006C4BB7">
        <w:t xml:space="preserve">området. </w:t>
      </w:r>
    </w:p>
    <w:p w14:paraId="345A5F9C" w14:textId="1030DFAE" w:rsidR="00F82801" w:rsidRDefault="00F82801" w:rsidP="006A12F1">
      <w:pPr>
        <w:pStyle w:val="Brdtext"/>
      </w:pPr>
      <w:r w:rsidRPr="006C4BB7">
        <w:t>Regeringens överenskommelse med</w:t>
      </w:r>
      <w:r w:rsidRPr="00F82801">
        <w:t xml:space="preserve"> Sveriges Kommuner och Landsting syftar till att erbjuda företagare i regeltunga branscher nationella digitala lösningar för att bland annat kunna ansöka om kommunala tillstånd. De digitala lösningarna innebär att den kommunala regeltillämpningen och tillstånds</w:t>
      </w:r>
      <w:r w:rsidR="00A47841">
        <w:softHyphen/>
      </w:r>
      <w:r w:rsidRPr="00F82801">
        <w:t>givningen blir mer lika över landet. Satsningen är unik i sitt slag och förväntas leda till förenkling på riktigt för berörda företag.</w:t>
      </w:r>
    </w:p>
    <w:p w14:paraId="6FAA62E2" w14:textId="0E5B8BA9" w:rsidR="00BA6768" w:rsidRDefault="007E4BB6" w:rsidP="006A12F1">
      <w:pPr>
        <w:pStyle w:val="Brdtext"/>
      </w:pPr>
      <w:r>
        <w:t xml:space="preserve">Företagssajten Verksamt.se </w:t>
      </w:r>
      <w:r w:rsidRPr="007E4BB6">
        <w:t xml:space="preserve">fortsätter att utvecklas positivt, </w:t>
      </w:r>
      <w:r>
        <w:t xml:space="preserve">både </w:t>
      </w:r>
      <w:r w:rsidRPr="007E4BB6">
        <w:t>vad gäller använd</w:t>
      </w:r>
      <w:r w:rsidR="00A47841">
        <w:softHyphen/>
      </w:r>
      <w:r w:rsidRPr="007E4BB6">
        <w:t xml:space="preserve">ning och omfattning av tjänster och information. </w:t>
      </w:r>
      <w:r>
        <w:t xml:space="preserve">Nu </w:t>
      </w:r>
      <w:r w:rsidRPr="007E4BB6">
        <w:t>ryms infor</w:t>
      </w:r>
      <w:bookmarkStart w:id="1" w:name="_GoBack"/>
      <w:bookmarkEnd w:id="1"/>
      <w:r w:rsidRPr="007E4BB6">
        <w:t xml:space="preserve">mation från över 50 olika myndigheter på webbplatsen som under 2017 hade 2,6 miljoner användare, vilket var en ökning med 15 procent jämfört med 2016. </w:t>
      </w:r>
    </w:p>
    <w:p w14:paraId="0B8A2170" w14:textId="3B3E62C8" w:rsidR="006F58C8" w:rsidRDefault="006F58C8" w:rsidP="006A12F1">
      <w:pPr>
        <w:pStyle w:val="Brdtext"/>
      </w:pPr>
      <w:r>
        <w:t xml:space="preserve">Stockholm den </w:t>
      </w:r>
      <w:sdt>
        <w:sdtPr>
          <w:id w:val="-1225218591"/>
          <w:placeholder>
            <w:docPart w:val="85752B663BD1474186D2E58A5F9B82AB"/>
          </w:placeholder>
          <w:dataBinding w:prefixMappings="xmlns:ns0='http://lp/documentinfo/RK' " w:xpath="/ns0:DocumentInfo[1]/ns0:BaseInfo[1]/ns0:HeaderDate[1]" w:storeItemID="{90B53D66-5CC8-4C9E-8475-FD6F8D1F40F1}"/>
          <w:date w:fullDate="2018-03-19T00:00:00Z">
            <w:dateFormat w:val="d MMMM yyyy"/>
            <w:lid w:val="sv-SE"/>
            <w:storeMappedDataAs w:val="dateTime"/>
            <w:calendar w:val="gregorian"/>
          </w:date>
        </w:sdtPr>
        <w:sdtEndPr/>
        <w:sdtContent>
          <w:r w:rsidR="00AD7146">
            <w:t>19</w:t>
          </w:r>
          <w:r w:rsidR="00D77EF9">
            <w:t xml:space="preserve"> mars 2018</w:t>
          </w:r>
        </w:sdtContent>
      </w:sdt>
    </w:p>
    <w:p w14:paraId="4D31841A" w14:textId="77777777" w:rsidR="006F58C8" w:rsidRDefault="006F58C8" w:rsidP="004E7A8F">
      <w:pPr>
        <w:pStyle w:val="Brdtextutanavstnd"/>
      </w:pPr>
    </w:p>
    <w:p w14:paraId="7FA5BF0B" w14:textId="77777777" w:rsidR="006F58C8" w:rsidRDefault="006F58C8" w:rsidP="004E7A8F">
      <w:pPr>
        <w:pStyle w:val="Brdtextutanavstnd"/>
      </w:pPr>
    </w:p>
    <w:p w14:paraId="149F14E4" w14:textId="77777777" w:rsidR="006F58C8" w:rsidRDefault="006F58C8" w:rsidP="004E7A8F">
      <w:pPr>
        <w:pStyle w:val="Brdtextutanavstnd"/>
      </w:pPr>
    </w:p>
    <w:p w14:paraId="35F1271A" w14:textId="77777777" w:rsidR="006F58C8" w:rsidRDefault="00E407B0" w:rsidP="00422A41">
      <w:pPr>
        <w:pStyle w:val="Brdtext"/>
      </w:pPr>
      <w:r>
        <w:t>Mikael Damberg</w:t>
      </w:r>
    </w:p>
    <w:p w14:paraId="7F75D3BA" w14:textId="77777777" w:rsidR="006F58C8" w:rsidRPr="00DB48AB" w:rsidRDefault="006F58C8" w:rsidP="00DB48AB">
      <w:pPr>
        <w:pStyle w:val="Brdtext"/>
      </w:pPr>
    </w:p>
    <w:p w14:paraId="66488B1E" w14:textId="77777777" w:rsidR="00E407B0" w:rsidRPr="00DB48AB" w:rsidRDefault="00E407B0">
      <w:pPr>
        <w:pStyle w:val="Brdtext"/>
      </w:pPr>
    </w:p>
    <w:sectPr w:rsidR="00E407B0" w:rsidRPr="00DB48AB" w:rsidSect="006F58C8">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8ECBA" w14:textId="77777777" w:rsidR="006F58C8" w:rsidRDefault="006F58C8" w:rsidP="00A87A54">
      <w:pPr>
        <w:spacing w:after="0" w:line="240" w:lineRule="auto"/>
      </w:pPr>
      <w:r>
        <w:separator/>
      </w:r>
    </w:p>
  </w:endnote>
  <w:endnote w:type="continuationSeparator" w:id="0">
    <w:p w14:paraId="6C9CE560" w14:textId="77777777" w:rsidR="006F58C8" w:rsidRDefault="006F58C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9329219" w14:textId="77777777" w:rsidTr="006A26EC">
      <w:trPr>
        <w:trHeight w:val="227"/>
        <w:jc w:val="right"/>
      </w:trPr>
      <w:tc>
        <w:tcPr>
          <w:tcW w:w="708" w:type="dxa"/>
          <w:vAlign w:val="bottom"/>
        </w:tcPr>
        <w:p w14:paraId="770D6D9A" w14:textId="48B760C6"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A4784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A47841">
            <w:rPr>
              <w:rStyle w:val="Sidnummer"/>
              <w:noProof/>
            </w:rPr>
            <w:t>2</w:t>
          </w:r>
          <w:r>
            <w:rPr>
              <w:rStyle w:val="Sidnummer"/>
            </w:rPr>
            <w:fldChar w:fldCharType="end"/>
          </w:r>
          <w:r>
            <w:rPr>
              <w:rStyle w:val="Sidnummer"/>
            </w:rPr>
            <w:t>)</w:t>
          </w:r>
        </w:p>
      </w:tc>
    </w:tr>
    <w:tr w:rsidR="005606BC" w:rsidRPr="00347E11" w14:paraId="3487FAEC" w14:textId="77777777" w:rsidTr="006A26EC">
      <w:trPr>
        <w:trHeight w:val="850"/>
        <w:jc w:val="right"/>
      </w:trPr>
      <w:tc>
        <w:tcPr>
          <w:tcW w:w="708" w:type="dxa"/>
          <w:vAlign w:val="bottom"/>
        </w:tcPr>
        <w:p w14:paraId="041BAB51" w14:textId="77777777" w:rsidR="005606BC" w:rsidRPr="00347E11" w:rsidRDefault="005606BC" w:rsidP="005606BC">
          <w:pPr>
            <w:pStyle w:val="Sidfot"/>
            <w:spacing w:line="276" w:lineRule="auto"/>
            <w:jc w:val="right"/>
          </w:pPr>
        </w:p>
      </w:tc>
    </w:tr>
  </w:tbl>
  <w:p w14:paraId="5FB207EC"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D6BD48F" w14:textId="77777777" w:rsidTr="001F4302">
      <w:trPr>
        <w:trHeight w:val="510"/>
      </w:trPr>
      <w:tc>
        <w:tcPr>
          <w:tcW w:w="8525" w:type="dxa"/>
          <w:gridSpan w:val="2"/>
          <w:vAlign w:val="bottom"/>
        </w:tcPr>
        <w:p w14:paraId="53CE53A5" w14:textId="77777777" w:rsidR="00347E11" w:rsidRPr="00347E11" w:rsidRDefault="00347E11" w:rsidP="00347E11">
          <w:pPr>
            <w:pStyle w:val="Sidfot"/>
            <w:rPr>
              <w:sz w:val="8"/>
            </w:rPr>
          </w:pPr>
        </w:p>
      </w:tc>
    </w:tr>
    <w:tr w:rsidR="00093408" w:rsidRPr="00EE3C0F" w14:paraId="2497E743" w14:textId="77777777" w:rsidTr="00C26068">
      <w:trPr>
        <w:trHeight w:val="227"/>
      </w:trPr>
      <w:tc>
        <w:tcPr>
          <w:tcW w:w="4074" w:type="dxa"/>
        </w:tcPr>
        <w:p w14:paraId="1CC62FD8" w14:textId="77777777" w:rsidR="00347E11" w:rsidRPr="00F53AEA" w:rsidRDefault="00347E11" w:rsidP="00C26068">
          <w:pPr>
            <w:pStyle w:val="Sidfot"/>
            <w:spacing w:line="276" w:lineRule="auto"/>
          </w:pPr>
        </w:p>
      </w:tc>
      <w:tc>
        <w:tcPr>
          <w:tcW w:w="4451" w:type="dxa"/>
        </w:tcPr>
        <w:p w14:paraId="7A26264A" w14:textId="77777777" w:rsidR="00093408" w:rsidRPr="00F53AEA" w:rsidRDefault="00093408" w:rsidP="00F53AEA">
          <w:pPr>
            <w:pStyle w:val="Sidfot"/>
            <w:spacing w:line="276" w:lineRule="auto"/>
          </w:pPr>
        </w:p>
      </w:tc>
    </w:tr>
  </w:tbl>
  <w:p w14:paraId="728FAAE9"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A2241" w14:textId="77777777" w:rsidR="006F58C8" w:rsidRDefault="006F58C8" w:rsidP="00A87A54">
      <w:pPr>
        <w:spacing w:after="0" w:line="240" w:lineRule="auto"/>
      </w:pPr>
      <w:r>
        <w:separator/>
      </w:r>
    </w:p>
  </w:footnote>
  <w:footnote w:type="continuationSeparator" w:id="0">
    <w:p w14:paraId="351C4358" w14:textId="77777777" w:rsidR="006F58C8" w:rsidRDefault="006F58C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6F58C8" w14:paraId="505CC5E5" w14:textId="77777777" w:rsidTr="00C93EBA">
      <w:trPr>
        <w:trHeight w:val="227"/>
      </w:trPr>
      <w:tc>
        <w:tcPr>
          <w:tcW w:w="5534" w:type="dxa"/>
        </w:tcPr>
        <w:p w14:paraId="734F7EB2" w14:textId="77777777" w:rsidR="006F58C8" w:rsidRPr="007D73AB" w:rsidRDefault="006F58C8">
          <w:pPr>
            <w:pStyle w:val="Sidhuvud"/>
          </w:pPr>
        </w:p>
      </w:tc>
      <w:tc>
        <w:tcPr>
          <w:tcW w:w="3170" w:type="dxa"/>
          <w:vAlign w:val="bottom"/>
        </w:tcPr>
        <w:p w14:paraId="4BBC5F03" w14:textId="77777777" w:rsidR="006F58C8" w:rsidRPr="007D73AB" w:rsidRDefault="006F58C8" w:rsidP="00340DE0">
          <w:pPr>
            <w:pStyle w:val="Sidhuvud"/>
          </w:pPr>
        </w:p>
      </w:tc>
      <w:tc>
        <w:tcPr>
          <w:tcW w:w="1134" w:type="dxa"/>
        </w:tcPr>
        <w:p w14:paraId="1495C2BF" w14:textId="77777777" w:rsidR="006F58C8" w:rsidRDefault="006F58C8" w:rsidP="005A703A">
          <w:pPr>
            <w:pStyle w:val="Sidhuvud"/>
          </w:pPr>
        </w:p>
      </w:tc>
    </w:tr>
    <w:tr w:rsidR="006F58C8" w14:paraId="3DCFBD8A" w14:textId="77777777" w:rsidTr="00C93EBA">
      <w:trPr>
        <w:trHeight w:val="1928"/>
      </w:trPr>
      <w:tc>
        <w:tcPr>
          <w:tcW w:w="5534" w:type="dxa"/>
        </w:tcPr>
        <w:p w14:paraId="1220B7FD" w14:textId="77777777" w:rsidR="006F58C8" w:rsidRPr="00340DE0" w:rsidRDefault="006F58C8" w:rsidP="00340DE0">
          <w:pPr>
            <w:pStyle w:val="Sidhuvud"/>
          </w:pPr>
          <w:r>
            <w:rPr>
              <w:noProof/>
            </w:rPr>
            <w:drawing>
              <wp:inline distT="0" distB="0" distL="0" distR="0" wp14:anchorId="1B80551B" wp14:editId="254D9A97">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7364" cy="493777"/>
                        </a:xfrm>
                        <a:prstGeom prst="rect">
                          <a:avLst/>
                        </a:prstGeom>
                      </pic:spPr>
                    </pic:pic>
                  </a:graphicData>
                </a:graphic>
              </wp:inline>
            </w:drawing>
          </w:r>
        </w:p>
      </w:tc>
      <w:tc>
        <w:tcPr>
          <w:tcW w:w="3170" w:type="dxa"/>
        </w:tcPr>
        <w:p w14:paraId="0C3F1791" w14:textId="77777777" w:rsidR="006F58C8" w:rsidRPr="00710A6C" w:rsidRDefault="006F58C8" w:rsidP="00EE3C0F">
          <w:pPr>
            <w:pStyle w:val="Sidhuvud"/>
            <w:rPr>
              <w:b/>
            </w:rPr>
          </w:pPr>
        </w:p>
        <w:p w14:paraId="6B77C10F" w14:textId="77777777" w:rsidR="006F58C8" w:rsidRDefault="006F58C8" w:rsidP="00EE3C0F">
          <w:pPr>
            <w:pStyle w:val="Sidhuvud"/>
          </w:pPr>
        </w:p>
        <w:p w14:paraId="6C363CCE" w14:textId="77777777" w:rsidR="006F58C8" w:rsidRDefault="006F58C8" w:rsidP="00EE3C0F">
          <w:pPr>
            <w:pStyle w:val="Sidhuvud"/>
          </w:pPr>
        </w:p>
        <w:p w14:paraId="77C79B73" w14:textId="77777777" w:rsidR="006F58C8" w:rsidRDefault="006F58C8" w:rsidP="00EE3C0F">
          <w:pPr>
            <w:pStyle w:val="Sidhuvud"/>
          </w:pPr>
        </w:p>
        <w:sdt>
          <w:sdtPr>
            <w:alias w:val="Dnr"/>
            <w:tag w:val="ccRKShow_Dnr"/>
            <w:id w:val="-829283628"/>
            <w:placeholder>
              <w:docPart w:val="25A7B3B8C47B49429619537BC87D9385"/>
            </w:placeholder>
            <w:dataBinding w:prefixMappings="xmlns:ns0='http://lp/documentinfo/RK' " w:xpath="/ns0:DocumentInfo[1]/ns0:BaseInfo[1]/ns0:Dnr[1]" w:storeItemID="{90B53D66-5CC8-4C9E-8475-FD6F8D1F40F1}"/>
            <w:text/>
          </w:sdtPr>
          <w:sdtEndPr/>
          <w:sdtContent>
            <w:p w14:paraId="3FA38B48" w14:textId="77777777" w:rsidR="006F58C8" w:rsidRDefault="00B27FB7" w:rsidP="00EE3C0F">
              <w:pPr>
                <w:pStyle w:val="Sidhuvud"/>
              </w:pPr>
              <w:r>
                <w:t xml:space="preserve">N2018/01704/FF </w:t>
              </w:r>
            </w:p>
          </w:sdtContent>
        </w:sdt>
        <w:sdt>
          <w:sdtPr>
            <w:alias w:val="DocNumber"/>
            <w:tag w:val="DocNumber"/>
            <w:id w:val="1726028884"/>
            <w:placeholder>
              <w:docPart w:val="3DA4EDEA50814170B54AC52A943A5BC8"/>
            </w:placeholder>
            <w:showingPlcHdr/>
            <w:dataBinding w:prefixMappings="xmlns:ns0='http://lp/documentinfo/RK' " w:xpath="/ns0:DocumentInfo[1]/ns0:BaseInfo[1]/ns0:DocNumber[1]" w:storeItemID="{90B53D66-5CC8-4C9E-8475-FD6F8D1F40F1}"/>
            <w:text/>
          </w:sdtPr>
          <w:sdtEndPr/>
          <w:sdtContent>
            <w:p w14:paraId="0023106B" w14:textId="77777777" w:rsidR="006F58C8" w:rsidRDefault="006F58C8" w:rsidP="00EE3C0F">
              <w:pPr>
                <w:pStyle w:val="Sidhuvud"/>
              </w:pPr>
              <w:r>
                <w:rPr>
                  <w:rStyle w:val="Platshllartext"/>
                </w:rPr>
                <w:t xml:space="preserve"> </w:t>
              </w:r>
            </w:p>
          </w:sdtContent>
        </w:sdt>
        <w:p w14:paraId="5C398261" w14:textId="77777777" w:rsidR="006F58C8" w:rsidRDefault="006F58C8" w:rsidP="00EE3C0F">
          <w:pPr>
            <w:pStyle w:val="Sidhuvud"/>
          </w:pPr>
        </w:p>
      </w:tc>
      <w:tc>
        <w:tcPr>
          <w:tcW w:w="1134" w:type="dxa"/>
        </w:tcPr>
        <w:p w14:paraId="254BB535" w14:textId="77777777" w:rsidR="006F58C8" w:rsidRDefault="006F58C8" w:rsidP="0094502D">
          <w:pPr>
            <w:pStyle w:val="Sidhuvud"/>
          </w:pPr>
        </w:p>
        <w:p w14:paraId="64737EAE" w14:textId="77777777" w:rsidR="006F58C8" w:rsidRPr="0094502D" w:rsidRDefault="006F58C8" w:rsidP="00EC71A6">
          <w:pPr>
            <w:pStyle w:val="Sidhuvud"/>
          </w:pPr>
        </w:p>
      </w:tc>
    </w:tr>
    <w:tr w:rsidR="006F58C8" w14:paraId="3210034C" w14:textId="77777777" w:rsidTr="00C93EBA">
      <w:trPr>
        <w:trHeight w:val="2268"/>
      </w:trPr>
      <w:sdt>
        <w:sdtPr>
          <w:rPr>
            <w:b/>
          </w:rPr>
          <w:alias w:val="SenderText"/>
          <w:tag w:val="ccRKShow_SenderText"/>
          <w:id w:val="1374046025"/>
          <w:placeholder>
            <w:docPart w:val="6DC0F3D54508403EB9D6065AD55537FE"/>
          </w:placeholder>
        </w:sdtPr>
        <w:sdtEndPr>
          <w:rPr>
            <w:b w:val="0"/>
          </w:rPr>
        </w:sdtEndPr>
        <w:sdtContent>
          <w:tc>
            <w:tcPr>
              <w:tcW w:w="5534" w:type="dxa"/>
              <w:tcMar>
                <w:right w:w="1134" w:type="dxa"/>
              </w:tcMar>
            </w:tcPr>
            <w:p w14:paraId="65A73949" w14:textId="77777777" w:rsidR="00E407B0" w:rsidRPr="00E407B0" w:rsidRDefault="00E407B0" w:rsidP="00340DE0">
              <w:pPr>
                <w:pStyle w:val="Sidhuvud"/>
                <w:rPr>
                  <w:b/>
                </w:rPr>
              </w:pPr>
              <w:r w:rsidRPr="00E407B0">
                <w:rPr>
                  <w:b/>
                </w:rPr>
                <w:t>Näringsdepartementet</w:t>
              </w:r>
            </w:p>
            <w:p w14:paraId="5B4DA3C6" w14:textId="77777777" w:rsidR="00E407B0" w:rsidRDefault="00E407B0" w:rsidP="00340DE0">
              <w:pPr>
                <w:pStyle w:val="Sidhuvud"/>
              </w:pPr>
              <w:r w:rsidRPr="00E407B0">
                <w:t>Närings- och innovationsministern</w:t>
              </w:r>
            </w:p>
            <w:p w14:paraId="4C90BF3E" w14:textId="77777777" w:rsidR="00E407B0" w:rsidRDefault="00E407B0" w:rsidP="00340DE0">
              <w:pPr>
                <w:pStyle w:val="Sidhuvud"/>
              </w:pPr>
            </w:p>
            <w:p w14:paraId="35E4DAF1" w14:textId="77777777" w:rsidR="006F58C8" w:rsidRPr="00340DE0" w:rsidRDefault="006F58C8" w:rsidP="00340DE0">
              <w:pPr>
                <w:pStyle w:val="Sidhuvud"/>
              </w:pPr>
            </w:p>
          </w:tc>
        </w:sdtContent>
      </w:sdt>
      <w:tc>
        <w:tcPr>
          <w:tcW w:w="3170" w:type="dxa"/>
        </w:tcPr>
        <w:sdt>
          <w:sdtPr>
            <w:alias w:val="Recipient"/>
            <w:tag w:val="ccRKShow_Recipient"/>
            <w:id w:val="-28344517"/>
            <w:placeholder>
              <w:docPart w:val="AD8F30C20585449F8919109A2251E84A"/>
            </w:placeholder>
            <w:dataBinding w:prefixMappings="xmlns:ns0='http://lp/documentinfo/RK' " w:xpath="/ns0:DocumentInfo[1]/ns0:BaseInfo[1]/ns0:Recipient[1]" w:storeItemID="{90B53D66-5CC8-4C9E-8475-FD6F8D1F40F1}"/>
            <w:text w:multiLine="1"/>
          </w:sdtPr>
          <w:sdtEndPr/>
          <w:sdtContent>
            <w:p w14:paraId="27B02A24" w14:textId="7B49191A" w:rsidR="00AD7146" w:rsidRDefault="006F58C8" w:rsidP="00547B89">
              <w:pPr>
                <w:pStyle w:val="Sidhuvud"/>
              </w:pPr>
              <w:r>
                <w:t>Till riksdagen</w:t>
              </w:r>
            </w:p>
          </w:sdtContent>
        </w:sdt>
        <w:p w14:paraId="7C6EAF1C" w14:textId="77777777" w:rsidR="00AD7146" w:rsidRPr="00AD7146" w:rsidRDefault="00AD7146" w:rsidP="00AD7146"/>
        <w:p w14:paraId="3E54F04F" w14:textId="40A52BC3" w:rsidR="00AD7146" w:rsidRDefault="00AD7146" w:rsidP="00AD7146"/>
        <w:p w14:paraId="1B8CB547" w14:textId="1100D43F" w:rsidR="00AD7146" w:rsidRDefault="00AD7146" w:rsidP="00AD7146"/>
        <w:p w14:paraId="67DB21EB" w14:textId="2F009134" w:rsidR="00AD7146" w:rsidRDefault="00AD7146" w:rsidP="00AD7146"/>
        <w:p w14:paraId="43CF3974" w14:textId="77777777" w:rsidR="006F58C8" w:rsidRPr="00AD7146" w:rsidRDefault="006F58C8" w:rsidP="00AD7146"/>
      </w:tc>
      <w:tc>
        <w:tcPr>
          <w:tcW w:w="1134" w:type="dxa"/>
        </w:tcPr>
        <w:p w14:paraId="2C4D71B5" w14:textId="77777777" w:rsidR="006F58C8" w:rsidRDefault="006F58C8" w:rsidP="003E6020">
          <w:pPr>
            <w:pStyle w:val="Sidhuvud"/>
          </w:pPr>
        </w:p>
      </w:tc>
    </w:tr>
  </w:tbl>
  <w:p w14:paraId="2B5B4C95"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8"/>
    <w:rsid w:val="00000290"/>
    <w:rsid w:val="00004D5C"/>
    <w:rsid w:val="00005F68"/>
    <w:rsid w:val="00006CA7"/>
    <w:rsid w:val="00012B00"/>
    <w:rsid w:val="00014EF6"/>
    <w:rsid w:val="00017197"/>
    <w:rsid w:val="0001725B"/>
    <w:rsid w:val="000203B0"/>
    <w:rsid w:val="00025992"/>
    <w:rsid w:val="00026711"/>
    <w:rsid w:val="0003679E"/>
    <w:rsid w:val="00041EDC"/>
    <w:rsid w:val="0004352E"/>
    <w:rsid w:val="00053CAA"/>
    <w:rsid w:val="00054678"/>
    <w:rsid w:val="00057FE0"/>
    <w:rsid w:val="000620FD"/>
    <w:rsid w:val="00063DCB"/>
    <w:rsid w:val="00066BC9"/>
    <w:rsid w:val="0007033C"/>
    <w:rsid w:val="00072FFC"/>
    <w:rsid w:val="00073B75"/>
    <w:rsid w:val="000757FC"/>
    <w:rsid w:val="000862E0"/>
    <w:rsid w:val="000873C3"/>
    <w:rsid w:val="00093408"/>
    <w:rsid w:val="00093BBF"/>
    <w:rsid w:val="0009435C"/>
    <w:rsid w:val="000A13CA"/>
    <w:rsid w:val="000A456A"/>
    <w:rsid w:val="000A5E43"/>
    <w:rsid w:val="000C61D1"/>
    <w:rsid w:val="000D31A9"/>
    <w:rsid w:val="000E12D9"/>
    <w:rsid w:val="000E59A9"/>
    <w:rsid w:val="000E638A"/>
    <w:rsid w:val="000F00B8"/>
    <w:rsid w:val="000F1EA7"/>
    <w:rsid w:val="000F2084"/>
    <w:rsid w:val="000F6462"/>
    <w:rsid w:val="00113168"/>
    <w:rsid w:val="0011413E"/>
    <w:rsid w:val="0012033A"/>
    <w:rsid w:val="00121002"/>
    <w:rsid w:val="00122D16"/>
    <w:rsid w:val="00125B5E"/>
    <w:rsid w:val="00126E6B"/>
    <w:rsid w:val="00130EC3"/>
    <w:rsid w:val="001331B1"/>
    <w:rsid w:val="00134837"/>
    <w:rsid w:val="00135111"/>
    <w:rsid w:val="001428E2"/>
    <w:rsid w:val="00167FA8"/>
    <w:rsid w:val="00170CE4"/>
    <w:rsid w:val="0017300E"/>
    <w:rsid w:val="00173126"/>
    <w:rsid w:val="00176A26"/>
    <w:rsid w:val="001813DF"/>
    <w:rsid w:val="0019051C"/>
    <w:rsid w:val="0019127B"/>
    <w:rsid w:val="00192350"/>
    <w:rsid w:val="00192E34"/>
    <w:rsid w:val="00197A8A"/>
    <w:rsid w:val="001A2A61"/>
    <w:rsid w:val="001B4824"/>
    <w:rsid w:val="001C4980"/>
    <w:rsid w:val="001C5DC9"/>
    <w:rsid w:val="001C71A9"/>
    <w:rsid w:val="001E1A13"/>
    <w:rsid w:val="001E20CC"/>
    <w:rsid w:val="001E3D83"/>
    <w:rsid w:val="001E72EE"/>
    <w:rsid w:val="001F0629"/>
    <w:rsid w:val="001F0736"/>
    <w:rsid w:val="001F229F"/>
    <w:rsid w:val="001F4302"/>
    <w:rsid w:val="001F50BE"/>
    <w:rsid w:val="001F525B"/>
    <w:rsid w:val="001F6BBE"/>
    <w:rsid w:val="00204079"/>
    <w:rsid w:val="002102FD"/>
    <w:rsid w:val="00211B4E"/>
    <w:rsid w:val="00213204"/>
    <w:rsid w:val="00213258"/>
    <w:rsid w:val="00222258"/>
    <w:rsid w:val="00223AD6"/>
    <w:rsid w:val="0022666A"/>
    <w:rsid w:val="002315F5"/>
    <w:rsid w:val="00233D52"/>
    <w:rsid w:val="00237147"/>
    <w:rsid w:val="00260D2D"/>
    <w:rsid w:val="00264503"/>
    <w:rsid w:val="00271D00"/>
    <w:rsid w:val="00275872"/>
    <w:rsid w:val="00281106"/>
    <w:rsid w:val="00282417"/>
    <w:rsid w:val="00282D27"/>
    <w:rsid w:val="00287F0D"/>
    <w:rsid w:val="00292420"/>
    <w:rsid w:val="00296B7A"/>
    <w:rsid w:val="002A6820"/>
    <w:rsid w:val="002B6849"/>
    <w:rsid w:val="002C5B48"/>
    <w:rsid w:val="002D046F"/>
    <w:rsid w:val="002D2647"/>
    <w:rsid w:val="002D4298"/>
    <w:rsid w:val="002D4829"/>
    <w:rsid w:val="002E2C89"/>
    <w:rsid w:val="002E3609"/>
    <w:rsid w:val="002E4D3F"/>
    <w:rsid w:val="002E61A5"/>
    <w:rsid w:val="002F2F97"/>
    <w:rsid w:val="002F3675"/>
    <w:rsid w:val="002F59E0"/>
    <w:rsid w:val="002F66A6"/>
    <w:rsid w:val="003050DB"/>
    <w:rsid w:val="00310561"/>
    <w:rsid w:val="00311D8C"/>
    <w:rsid w:val="003128E2"/>
    <w:rsid w:val="003153D9"/>
    <w:rsid w:val="00321621"/>
    <w:rsid w:val="00323EF7"/>
    <w:rsid w:val="003240E1"/>
    <w:rsid w:val="0032425C"/>
    <w:rsid w:val="00326C03"/>
    <w:rsid w:val="00327474"/>
    <w:rsid w:val="00340DE0"/>
    <w:rsid w:val="00341F47"/>
    <w:rsid w:val="00342327"/>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7B03"/>
    <w:rsid w:val="003E5A50"/>
    <w:rsid w:val="003E6020"/>
    <w:rsid w:val="003F1F1F"/>
    <w:rsid w:val="003F299F"/>
    <w:rsid w:val="003F6B92"/>
    <w:rsid w:val="00404DB4"/>
    <w:rsid w:val="0041223B"/>
    <w:rsid w:val="00413A4E"/>
    <w:rsid w:val="00415163"/>
    <w:rsid w:val="004157BE"/>
    <w:rsid w:val="0042068E"/>
    <w:rsid w:val="00422030"/>
    <w:rsid w:val="00422A7F"/>
    <w:rsid w:val="00431A7B"/>
    <w:rsid w:val="0043623F"/>
    <w:rsid w:val="00441D70"/>
    <w:rsid w:val="004425C2"/>
    <w:rsid w:val="00445604"/>
    <w:rsid w:val="004557F3"/>
    <w:rsid w:val="0045607E"/>
    <w:rsid w:val="00456DC3"/>
    <w:rsid w:val="0046337E"/>
    <w:rsid w:val="00464CA1"/>
    <w:rsid w:val="004660C8"/>
    <w:rsid w:val="00472EBA"/>
    <w:rsid w:val="004745D7"/>
    <w:rsid w:val="00474676"/>
    <w:rsid w:val="0047511B"/>
    <w:rsid w:val="00480EC3"/>
    <w:rsid w:val="0048317E"/>
    <w:rsid w:val="00485601"/>
    <w:rsid w:val="004865B8"/>
    <w:rsid w:val="00486C0D"/>
    <w:rsid w:val="00491796"/>
    <w:rsid w:val="0049768A"/>
    <w:rsid w:val="004A4F0F"/>
    <w:rsid w:val="004A66B1"/>
    <w:rsid w:val="004B1E7B"/>
    <w:rsid w:val="004B3029"/>
    <w:rsid w:val="004B35E7"/>
    <w:rsid w:val="004B63BF"/>
    <w:rsid w:val="004B66DA"/>
    <w:rsid w:val="004B696B"/>
    <w:rsid w:val="004B7DFF"/>
    <w:rsid w:val="004C5686"/>
    <w:rsid w:val="004C70EE"/>
    <w:rsid w:val="004D766C"/>
    <w:rsid w:val="004E1DE3"/>
    <w:rsid w:val="004E251B"/>
    <w:rsid w:val="004E25CD"/>
    <w:rsid w:val="004E6D22"/>
    <w:rsid w:val="004F0448"/>
    <w:rsid w:val="004F1EA0"/>
    <w:rsid w:val="004F4B42"/>
    <w:rsid w:val="004F6525"/>
    <w:rsid w:val="004F6FE2"/>
    <w:rsid w:val="00505905"/>
    <w:rsid w:val="00511A1B"/>
    <w:rsid w:val="00511A68"/>
    <w:rsid w:val="00513E7D"/>
    <w:rsid w:val="0052127C"/>
    <w:rsid w:val="005302E0"/>
    <w:rsid w:val="00544738"/>
    <w:rsid w:val="005456E4"/>
    <w:rsid w:val="00547B89"/>
    <w:rsid w:val="005606BC"/>
    <w:rsid w:val="00563E73"/>
    <w:rsid w:val="00565792"/>
    <w:rsid w:val="00567799"/>
    <w:rsid w:val="00571A0B"/>
    <w:rsid w:val="00573DFD"/>
    <w:rsid w:val="005747D0"/>
    <w:rsid w:val="005850D7"/>
    <w:rsid w:val="0058522F"/>
    <w:rsid w:val="00586266"/>
    <w:rsid w:val="00595EDE"/>
    <w:rsid w:val="00596E2B"/>
    <w:rsid w:val="005A0CBA"/>
    <w:rsid w:val="005A2022"/>
    <w:rsid w:val="005A4D89"/>
    <w:rsid w:val="005A5193"/>
    <w:rsid w:val="005B115A"/>
    <w:rsid w:val="005B2BA3"/>
    <w:rsid w:val="005B537F"/>
    <w:rsid w:val="005C120D"/>
    <w:rsid w:val="005D07C2"/>
    <w:rsid w:val="005D2D00"/>
    <w:rsid w:val="005E2F29"/>
    <w:rsid w:val="005E400D"/>
    <w:rsid w:val="005E4E79"/>
    <w:rsid w:val="005E5CE7"/>
    <w:rsid w:val="005F08C5"/>
    <w:rsid w:val="00605718"/>
    <w:rsid w:val="00605C66"/>
    <w:rsid w:val="006175D7"/>
    <w:rsid w:val="006208E5"/>
    <w:rsid w:val="006273E4"/>
    <w:rsid w:val="00631F82"/>
    <w:rsid w:val="00634B78"/>
    <w:rsid w:val="00634D5C"/>
    <w:rsid w:val="006358C8"/>
    <w:rsid w:val="00647FD7"/>
    <w:rsid w:val="00650080"/>
    <w:rsid w:val="00651F17"/>
    <w:rsid w:val="00654B4D"/>
    <w:rsid w:val="0065559D"/>
    <w:rsid w:val="00660D84"/>
    <w:rsid w:val="00663388"/>
    <w:rsid w:val="0066378C"/>
    <w:rsid w:val="006700F0"/>
    <w:rsid w:val="00670A48"/>
    <w:rsid w:val="00672F6F"/>
    <w:rsid w:val="00674C2F"/>
    <w:rsid w:val="00674C8B"/>
    <w:rsid w:val="0069523C"/>
    <w:rsid w:val="006962CA"/>
    <w:rsid w:val="006A09DA"/>
    <w:rsid w:val="006A1835"/>
    <w:rsid w:val="006B4A30"/>
    <w:rsid w:val="006B7569"/>
    <w:rsid w:val="006C28EE"/>
    <w:rsid w:val="006C4BB7"/>
    <w:rsid w:val="006D2998"/>
    <w:rsid w:val="006D3188"/>
    <w:rsid w:val="006E08FC"/>
    <w:rsid w:val="006F2588"/>
    <w:rsid w:val="006F58C8"/>
    <w:rsid w:val="00710A6C"/>
    <w:rsid w:val="00710D98"/>
    <w:rsid w:val="00711CE9"/>
    <w:rsid w:val="00712266"/>
    <w:rsid w:val="00712593"/>
    <w:rsid w:val="00712D82"/>
    <w:rsid w:val="007171AB"/>
    <w:rsid w:val="007213D0"/>
    <w:rsid w:val="00732599"/>
    <w:rsid w:val="00743E09"/>
    <w:rsid w:val="00744FCC"/>
    <w:rsid w:val="00750C93"/>
    <w:rsid w:val="00754E24"/>
    <w:rsid w:val="00757B3B"/>
    <w:rsid w:val="00773075"/>
    <w:rsid w:val="00773F36"/>
    <w:rsid w:val="00776254"/>
    <w:rsid w:val="00777CFF"/>
    <w:rsid w:val="007815BC"/>
    <w:rsid w:val="00782B3F"/>
    <w:rsid w:val="00782E3C"/>
    <w:rsid w:val="007834A2"/>
    <w:rsid w:val="007900CC"/>
    <w:rsid w:val="0079641B"/>
    <w:rsid w:val="00797A90"/>
    <w:rsid w:val="007A1856"/>
    <w:rsid w:val="007A1887"/>
    <w:rsid w:val="007A629C"/>
    <w:rsid w:val="007A6348"/>
    <w:rsid w:val="007B023C"/>
    <w:rsid w:val="007C44FF"/>
    <w:rsid w:val="007C7BDB"/>
    <w:rsid w:val="007D73AB"/>
    <w:rsid w:val="007E2712"/>
    <w:rsid w:val="007E4A9C"/>
    <w:rsid w:val="007E4BB6"/>
    <w:rsid w:val="007E5516"/>
    <w:rsid w:val="007E7EE2"/>
    <w:rsid w:val="007F06CA"/>
    <w:rsid w:val="007F2B6F"/>
    <w:rsid w:val="007F65B7"/>
    <w:rsid w:val="0080228F"/>
    <w:rsid w:val="00804C1B"/>
    <w:rsid w:val="008178E6"/>
    <w:rsid w:val="0082249C"/>
    <w:rsid w:val="00830B7B"/>
    <w:rsid w:val="00832661"/>
    <w:rsid w:val="008349AA"/>
    <w:rsid w:val="008375D5"/>
    <w:rsid w:val="00841486"/>
    <w:rsid w:val="00842BC9"/>
    <w:rsid w:val="008431AF"/>
    <w:rsid w:val="0084476E"/>
    <w:rsid w:val="008504F6"/>
    <w:rsid w:val="008573B9"/>
    <w:rsid w:val="00863BB7"/>
    <w:rsid w:val="00873DA1"/>
    <w:rsid w:val="00875DDD"/>
    <w:rsid w:val="00881BC6"/>
    <w:rsid w:val="008860CC"/>
    <w:rsid w:val="00890876"/>
    <w:rsid w:val="00891929"/>
    <w:rsid w:val="00893029"/>
    <w:rsid w:val="00894FF1"/>
    <w:rsid w:val="0089514A"/>
    <w:rsid w:val="008A0A0D"/>
    <w:rsid w:val="008A4CEA"/>
    <w:rsid w:val="008A7506"/>
    <w:rsid w:val="008B1603"/>
    <w:rsid w:val="008B20ED"/>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5D4C"/>
    <w:rsid w:val="009279B2"/>
    <w:rsid w:val="00935814"/>
    <w:rsid w:val="0094502D"/>
    <w:rsid w:val="00947013"/>
    <w:rsid w:val="00973084"/>
    <w:rsid w:val="00984EA2"/>
    <w:rsid w:val="00986CC3"/>
    <w:rsid w:val="0099068E"/>
    <w:rsid w:val="009920AA"/>
    <w:rsid w:val="00992943"/>
    <w:rsid w:val="009A0866"/>
    <w:rsid w:val="009A4D0A"/>
    <w:rsid w:val="009A60D0"/>
    <w:rsid w:val="009B2F70"/>
    <w:rsid w:val="009C2459"/>
    <w:rsid w:val="009C255A"/>
    <w:rsid w:val="009C2B46"/>
    <w:rsid w:val="009C4448"/>
    <w:rsid w:val="009C610D"/>
    <w:rsid w:val="009D07DE"/>
    <w:rsid w:val="009D43F3"/>
    <w:rsid w:val="009D4E9F"/>
    <w:rsid w:val="009D5D40"/>
    <w:rsid w:val="009D6B1B"/>
    <w:rsid w:val="009E107B"/>
    <w:rsid w:val="009E18D6"/>
    <w:rsid w:val="00A00AE4"/>
    <w:rsid w:val="00A00D24"/>
    <w:rsid w:val="00A01F5C"/>
    <w:rsid w:val="00A2019A"/>
    <w:rsid w:val="00A2416A"/>
    <w:rsid w:val="00A3270B"/>
    <w:rsid w:val="00A379E4"/>
    <w:rsid w:val="00A43B02"/>
    <w:rsid w:val="00A44946"/>
    <w:rsid w:val="00A46B85"/>
    <w:rsid w:val="00A47841"/>
    <w:rsid w:val="00A50585"/>
    <w:rsid w:val="00A506F1"/>
    <w:rsid w:val="00A5156E"/>
    <w:rsid w:val="00A53E57"/>
    <w:rsid w:val="00A548EA"/>
    <w:rsid w:val="00A55AEA"/>
    <w:rsid w:val="00A56824"/>
    <w:rsid w:val="00A56C3F"/>
    <w:rsid w:val="00A65996"/>
    <w:rsid w:val="00A67276"/>
    <w:rsid w:val="00A67588"/>
    <w:rsid w:val="00A67840"/>
    <w:rsid w:val="00A71A9E"/>
    <w:rsid w:val="00A7382D"/>
    <w:rsid w:val="00A743AC"/>
    <w:rsid w:val="00A8483F"/>
    <w:rsid w:val="00A870B0"/>
    <w:rsid w:val="00A87A54"/>
    <w:rsid w:val="00AA1809"/>
    <w:rsid w:val="00AA2D55"/>
    <w:rsid w:val="00AA4C5C"/>
    <w:rsid w:val="00AB5033"/>
    <w:rsid w:val="00AB5519"/>
    <w:rsid w:val="00AB6313"/>
    <w:rsid w:val="00AB71DD"/>
    <w:rsid w:val="00AC15C5"/>
    <w:rsid w:val="00AD0E75"/>
    <w:rsid w:val="00AD66D7"/>
    <w:rsid w:val="00AD7146"/>
    <w:rsid w:val="00AE7BD8"/>
    <w:rsid w:val="00AE7D02"/>
    <w:rsid w:val="00AF0BB7"/>
    <w:rsid w:val="00AF0BDE"/>
    <w:rsid w:val="00AF0EDE"/>
    <w:rsid w:val="00AF4853"/>
    <w:rsid w:val="00B0234E"/>
    <w:rsid w:val="00B06751"/>
    <w:rsid w:val="00B149E2"/>
    <w:rsid w:val="00B2169D"/>
    <w:rsid w:val="00B21CBB"/>
    <w:rsid w:val="00B263C0"/>
    <w:rsid w:val="00B27FB7"/>
    <w:rsid w:val="00B316CA"/>
    <w:rsid w:val="00B31BFB"/>
    <w:rsid w:val="00B3528F"/>
    <w:rsid w:val="00B357AB"/>
    <w:rsid w:val="00B41F72"/>
    <w:rsid w:val="00B44E90"/>
    <w:rsid w:val="00B45324"/>
    <w:rsid w:val="00B47956"/>
    <w:rsid w:val="00B517E1"/>
    <w:rsid w:val="00B55E70"/>
    <w:rsid w:val="00B60238"/>
    <w:rsid w:val="00B64962"/>
    <w:rsid w:val="00B66AC0"/>
    <w:rsid w:val="00B71634"/>
    <w:rsid w:val="00B73091"/>
    <w:rsid w:val="00B80840"/>
    <w:rsid w:val="00B815FC"/>
    <w:rsid w:val="00B82A05"/>
    <w:rsid w:val="00B84409"/>
    <w:rsid w:val="00B84E2D"/>
    <w:rsid w:val="00B927C9"/>
    <w:rsid w:val="00B96EFA"/>
    <w:rsid w:val="00BA6768"/>
    <w:rsid w:val="00BB4AC0"/>
    <w:rsid w:val="00BB5683"/>
    <w:rsid w:val="00BC112B"/>
    <w:rsid w:val="00BC17DF"/>
    <w:rsid w:val="00BD0826"/>
    <w:rsid w:val="00BD15AB"/>
    <w:rsid w:val="00BD181D"/>
    <w:rsid w:val="00BE0567"/>
    <w:rsid w:val="00BE3210"/>
    <w:rsid w:val="00BE350E"/>
    <w:rsid w:val="00BE4BF7"/>
    <w:rsid w:val="00BF27B2"/>
    <w:rsid w:val="00BF4F06"/>
    <w:rsid w:val="00BF534E"/>
    <w:rsid w:val="00BF5717"/>
    <w:rsid w:val="00C01585"/>
    <w:rsid w:val="00C141C6"/>
    <w:rsid w:val="00C16F5A"/>
    <w:rsid w:val="00C2071A"/>
    <w:rsid w:val="00C20ACB"/>
    <w:rsid w:val="00C23703"/>
    <w:rsid w:val="00C26068"/>
    <w:rsid w:val="00C271A8"/>
    <w:rsid w:val="00C32067"/>
    <w:rsid w:val="00C36E3A"/>
    <w:rsid w:val="00C37A77"/>
    <w:rsid w:val="00C41141"/>
    <w:rsid w:val="00C461E6"/>
    <w:rsid w:val="00C50771"/>
    <w:rsid w:val="00C508BE"/>
    <w:rsid w:val="00C63EC4"/>
    <w:rsid w:val="00C64CD9"/>
    <w:rsid w:val="00C670F8"/>
    <w:rsid w:val="00C80AD4"/>
    <w:rsid w:val="00C9061B"/>
    <w:rsid w:val="00C93EBA"/>
    <w:rsid w:val="00CA0BD8"/>
    <w:rsid w:val="00CA72BB"/>
    <w:rsid w:val="00CA7FF5"/>
    <w:rsid w:val="00CB07E5"/>
    <w:rsid w:val="00CB1E7C"/>
    <w:rsid w:val="00CB2EA1"/>
    <w:rsid w:val="00CB2F84"/>
    <w:rsid w:val="00CB3E75"/>
    <w:rsid w:val="00CB43F1"/>
    <w:rsid w:val="00CB6A8A"/>
    <w:rsid w:val="00CB6EDE"/>
    <w:rsid w:val="00CC41BA"/>
    <w:rsid w:val="00CD17C1"/>
    <w:rsid w:val="00CD1C6C"/>
    <w:rsid w:val="00CD37F1"/>
    <w:rsid w:val="00CD6169"/>
    <w:rsid w:val="00CD6D76"/>
    <w:rsid w:val="00CE20BC"/>
    <w:rsid w:val="00CF1FD8"/>
    <w:rsid w:val="00CF45F2"/>
    <w:rsid w:val="00CF4FDC"/>
    <w:rsid w:val="00D00E9E"/>
    <w:rsid w:val="00D021D2"/>
    <w:rsid w:val="00D061BB"/>
    <w:rsid w:val="00D07BE1"/>
    <w:rsid w:val="00D116C0"/>
    <w:rsid w:val="00D13433"/>
    <w:rsid w:val="00D13D8A"/>
    <w:rsid w:val="00D20DA7"/>
    <w:rsid w:val="00D279D8"/>
    <w:rsid w:val="00D27C8E"/>
    <w:rsid w:val="00D4141B"/>
    <w:rsid w:val="00D4145D"/>
    <w:rsid w:val="00D458F0"/>
    <w:rsid w:val="00D50B3B"/>
    <w:rsid w:val="00D5467F"/>
    <w:rsid w:val="00D55837"/>
    <w:rsid w:val="00D60F51"/>
    <w:rsid w:val="00D6730A"/>
    <w:rsid w:val="00D674A6"/>
    <w:rsid w:val="00D74B7C"/>
    <w:rsid w:val="00D76068"/>
    <w:rsid w:val="00D76B01"/>
    <w:rsid w:val="00D77EF9"/>
    <w:rsid w:val="00D804A2"/>
    <w:rsid w:val="00D84704"/>
    <w:rsid w:val="00D921FD"/>
    <w:rsid w:val="00D93714"/>
    <w:rsid w:val="00D95424"/>
    <w:rsid w:val="00DA5C0D"/>
    <w:rsid w:val="00DB714B"/>
    <w:rsid w:val="00DC10F6"/>
    <w:rsid w:val="00DC3E45"/>
    <w:rsid w:val="00DC4598"/>
    <w:rsid w:val="00DD0722"/>
    <w:rsid w:val="00DD212F"/>
    <w:rsid w:val="00DF5BFB"/>
    <w:rsid w:val="00DF5CD6"/>
    <w:rsid w:val="00E022DA"/>
    <w:rsid w:val="00E03BCB"/>
    <w:rsid w:val="00E124DC"/>
    <w:rsid w:val="00E26DDF"/>
    <w:rsid w:val="00E30167"/>
    <w:rsid w:val="00E33493"/>
    <w:rsid w:val="00E37922"/>
    <w:rsid w:val="00E406DF"/>
    <w:rsid w:val="00E407B0"/>
    <w:rsid w:val="00E415D3"/>
    <w:rsid w:val="00E469E4"/>
    <w:rsid w:val="00E475C3"/>
    <w:rsid w:val="00E509B0"/>
    <w:rsid w:val="00E54246"/>
    <w:rsid w:val="00E55D8E"/>
    <w:rsid w:val="00E74A30"/>
    <w:rsid w:val="00E77B7E"/>
    <w:rsid w:val="00E82DF1"/>
    <w:rsid w:val="00E96532"/>
    <w:rsid w:val="00E973A0"/>
    <w:rsid w:val="00EA1688"/>
    <w:rsid w:val="00EA4C83"/>
    <w:rsid w:val="00EC1DA0"/>
    <w:rsid w:val="00EC329B"/>
    <w:rsid w:val="00EC71A6"/>
    <w:rsid w:val="00EC73EB"/>
    <w:rsid w:val="00ED592E"/>
    <w:rsid w:val="00ED6ABD"/>
    <w:rsid w:val="00ED72E1"/>
    <w:rsid w:val="00EE3C0F"/>
    <w:rsid w:val="00EE6810"/>
    <w:rsid w:val="00EF21FE"/>
    <w:rsid w:val="00EF2A7F"/>
    <w:rsid w:val="00EF4803"/>
    <w:rsid w:val="00EF5127"/>
    <w:rsid w:val="00F03EAC"/>
    <w:rsid w:val="00F04B7C"/>
    <w:rsid w:val="00F14024"/>
    <w:rsid w:val="00F24297"/>
    <w:rsid w:val="00F25761"/>
    <w:rsid w:val="00F259D7"/>
    <w:rsid w:val="00F32D05"/>
    <w:rsid w:val="00F35263"/>
    <w:rsid w:val="00F403BF"/>
    <w:rsid w:val="00F4342F"/>
    <w:rsid w:val="00F45227"/>
    <w:rsid w:val="00F5045C"/>
    <w:rsid w:val="00F53AEA"/>
    <w:rsid w:val="00F55FC9"/>
    <w:rsid w:val="00F5663B"/>
    <w:rsid w:val="00F5674D"/>
    <w:rsid w:val="00F6392C"/>
    <w:rsid w:val="00F64256"/>
    <w:rsid w:val="00F66093"/>
    <w:rsid w:val="00F70848"/>
    <w:rsid w:val="00F73A60"/>
    <w:rsid w:val="00F82801"/>
    <w:rsid w:val="00F829C7"/>
    <w:rsid w:val="00F834AA"/>
    <w:rsid w:val="00F848D6"/>
    <w:rsid w:val="00F943C8"/>
    <w:rsid w:val="00F96B28"/>
    <w:rsid w:val="00FA41B4"/>
    <w:rsid w:val="00FA5DDD"/>
    <w:rsid w:val="00FA7644"/>
    <w:rsid w:val="00FC069A"/>
    <w:rsid w:val="00FC39C6"/>
    <w:rsid w:val="00FD0B7B"/>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ACDB80"/>
  <w15:docId w15:val="{C4A8018E-0A9B-4177-AA66-D1824139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A7B3B8C47B49429619537BC87D9385"/>
        <w:category>
          <w:name w:val="Allmänt"/>
          <w:gallery w:val="placeholder"/>
        </w:category>
        <w:types>
          <w:type w:val="bbPlcHdr"/>
        </w:types>
        <w:behaviors>
          <w:behavior w:val="content"/>
        </w:behaviors>
        <w:guid w:val="{D83305BB-1EA3-4F30-A7A9-19707788B9F9}"/>
      </w:docPartPr>
      <w:docPartBody>
        <w:p w:rsidR="001906F9" w:rsidRDefault="00F00E09" w:rsidP="00F00E09">
          <w:pPr>
            <w:pStyle w:val="25A7B3B8C47B49429619537BC87D9385"/>
          </w:pPr>
          <w:r>
            <w:rPr>
              <w:rStyle w:val="Platshllartext"/>
            </w:rPr>
            <w:t xml:space="preserve"> </w:t>
          </w:r>
        </w:p>
      </w:docPartBody>
    </w:docPart>
    <w:docPart>
      <w:docPartPr>
        <w:name w:val="3DA4EDEA50814170B54AC52A943A5BC8"/>
        <w:category>
          <w:name w:val="Allmänt"/>
          <w:gallery w:val="placeholder"/>
        </w:category>
        <w:types>
          <w:type w:val="bbPlcHdr"/>
        </w:types>
        <w:behaviors>
          <w:behavior w:val="content"/>
        </w:behaviors>
        <w:guid w:val="{30D13663-8791-4795-8767-0775A75D8433}"/>
      </w:docPartPr>
      <w:docPartBody>
        <w:p w:rsidR="001906F9" w:rsidRDefault="00F00E09" w:rsidP="00F00E09">
          <w:pPr>
            <w:pStyle w:val="3DA4EDEA50814170B54AC52A943A5BC8"/>
          </w:pPr>
          <w:r>
            <w:rPr>
              <w:rStyle w:val="Platshllartext"/>
            </w:rPr>
            <w:t xml:space="preserve"> </w:t>
          </w:r>
        </w:p>
      </w:docPartBody>
    </w:docPart>
    <w:docPart>
      <w:docPartPr>
        <w:name w:val="6DC0F3D54508403EB9D6065AD55537FE"/>
        <w:category>
          <w:name w:val="Allmänt"/>
          <w:gallery w:val="placeholder"/>
        </w:category>
        <w:types>
          <w:type w:val="bbPlcHdr"/>
        </w:types>
        <w:behaviors>
          <w:behavior w:val="content"/>
        </w:behaviors>
        <w:guid w:val="{180986D1-3816-4712-8E94-D117431CFA49}"/>
      </w:docPartPr>
      <w:docPartBody>
        <w:p w:rsidR="001906F9" w:rsidRDefault="00F00E09" w:rsidP="00F00E09">
          <w:pPr>
            <w:pStyle w:val="6DC0F3D54508403EB9D6065AD55537FE"/>
          </w:pPr>
          <w:r>
            <w:rPr>
              <w:rStyle w:val="Platshllartext"/>
            </w:rPr>
            <w:t xml:space="preserve"> </w:t>
          </w:r>
        </w:p>
      </w:docPartBody>
    </w:docPart>
    <w:docPart>
      <w:docPartPr>
        <w:name w:val="AD8F30C20585449F8919109A2251E84A"/>
        <w:category>
          <w:name w:val="Allmänt"/>
          <w:gallery w:val="placeholder"/>
        </w:category>
        <w:types>
          <w:type w:val="bbPlcHdr"/>
        </w:types>
        <w:behaviors>
          <w:behavior w:val="content"/>
        </w:behaviors>
        <w:guid w:val="{F9FE0607-1E3D-4E37-8D6F-C043526D66F7}"/>
      </w:docPartPr>
      <w:docPartBody>
        <w:p w:rsidR="001906F9" w:rsidRDefault="00F00E09" w:rsidP="00F00E09">
          <w:pPr>
            <w:pStyle w:val="AD8F30C20585449F8919109A2251E84A"/>
          </w:pPr>
          <w:r>
            <w:rPr>
              <w:rStyle w:val="Platshllartext"/>
            </w:rPr>
            <w:t xml:space="preserve"> </w:t>
          </w:r>
        </w:p>
      </w:docPartBody>
    </w:docPart>
    <w:docPart>
      <w:docPartPr>
        <w:name w:val="85752B663BD1474186D2E58A5F9B82AB"/>
        <w:category>
          <w:name w:val="Allmänt"/>
          <w:gallery w:val="placeholder"/>
        </w:category>
        <w:types>
          <w:type w:val="bbPlcHdr"/>
        </w:types>
        <w:behaviors>
          <w:behavior w:val="content"/>
        </w:behaviors>
        <w:guid w:val="{CCD8EE03-63CA-4F25-A415-9D7EAE9CFDB5}"/>
      </w:docPartPr>
      <w:docPartBody>
        <w:p w:rsidR="001906F9" w:rsidRDefault="00F00E09" w:rsidP="00F00E09">
          <w:pPr>
            <w:pStyle w:val="85752B663BD1474186D2E58A5F9B82A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09"/>
    <w:rsid w:val="001906F9"/>
    <w:rsid w:val="00F00E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69813ABF88A40E98FF59771331BFC24">
    <w:name w:val="E69813ABF88A40E98FF59771331BFC24"/>
    <w:rsid w:val="00F00E09"/>
  </w:style>
  <w:style w:type="character" w:styleId="Platshllartext">
    <w:name w:val="Placeholder Text"/>
    <w:basedOn w:val="Standardstycketeckensnitt"/>
    <w:uiPriority w:val="99"/>
    <w:semiHidden/>
    <w:rsid w:val="00F00E09"/>
    <w:rPr>
      <w:noProof w:val="0"/>
      <w:color w:val="808080"/>
    </w:rPr>
  </w:style>
  <w:style w:type="paragraph" w:customStyle="1" w:styleId="EE1A20BE8B8445298A7A5837FD2E45C7">
    <w:name w:val="EE1A20BE8B8445298A7A5837FD2E45C7"/>
    <w:rsid w:val="00F00E09"/>
  </w:style>
  <w:style w:type="paragraph" w:customStyle="1" w:styleId="9C456A7C5D0D4B499ACDAB61A3E4191D">
    <w:name w:val="9C456A7C5D0D4B499ACDAB61A3E4191D"/>
    <w:rsid w:val="00F00E09"/>
  </w:style>
  <w:style w:type="paragraph" w:customStyle="1" w:styleId="20E2AD9025D74D12BC4E6B06813C1A9D">
    <w:name w:val="20E2AD9025D74D12BC4E6B06813C1A9D"/>
    <w:rsid w:val="00F00E09"/>
  </w:style>
  <w:style w:type="paragraph" w:customStyle="1" w:styleId="25A7B3B8C47B49429619537BC87D9385">
    <w:name w:val="25A7B3B8C47B49429619537BC87D9385"/>
    <w:rsid w:val="00F00E09"/>
  </w:style>
  <w:style w:type="paragraph" w:customStyle="1" w:styleId="3DA4EDEA50814170B54AC52A943A5BC8">
    <w:name w:val="3DA4EDEA50814170B54AC52A943A5BC8"/>
    <w:rsid w:val="00F00E09"/>
  </w:style>
  <w:style w:type="paragraph" w:customStyle="1" w:styleId="CAFF97F3F70E413D9827198DAC727B8A">
    <w:name w:val="CAFF97F3F70E413D9827198DAC727B8A"/>
    <w:rsid w:val="00F00E09"/>
  </w:style>
  <w:style w:type="paragraph" w:customStyle="1" w:styleId="C6C6FBF3CC054C22908F54417D398BE0">
    <w:name w:val="C6C6FBF3CC054C22908F54417D398BE0"/>
    <w:rsid w:val="00F00E09"/>
  </w:style>
  <w:style w:type="paragraph" w:customStyle="1" w:styleId="FA0A069EBB3F41BBBFCC7B40B12E2831">
    <w:name w:val="FA0A069EBB3F41BBBFCC7B40B12E2831"/>
    <w:rsid w:val="00F00E09"/>
  </w:style>
  <w:style w:type="paragraph" w:customStyle="1" w:styleId="6DC0F3D54508403EB9D6065AD55537FE">
    <w:name w:val="6DC0F3D54508403EB9D6065AD55537FE"/>
    <w:rsid w:val="00F00E09"/>
  </w:style>
  <w:style w:type="paragraph" w:customStyle="1" w:styleId="AD8F30C20585449F8919109A2251E84A">
    <w:name w:val="AD8F30C20585449F8919109A2251E84A"/>
    <w:rsid w:val="00F00E09"/>
  </w:style>
  <w:style w:type="paragraph" w:customStyle="1" w:styleId="37D018BD381247678048A0EFE56EBA14">
    <w:name w:val="37D018BD381247678048A0EFE56EBA14"/>
    <w:rsid w:val="00F00E09"/>
  </w:style>
  <w:style w:type="paragraph" w:customStyle="1" w:styleId="F2B691FE134648DABCE47FE293C9F2CB">
    <w:name w:val="F2B691FE134648DABCE47FE293C9F2CB"/>
    <w:rsid w:val="00F00E09"/>
  </w:style>
  <w:style w:type="paragraph" w:customStyle="1" w:styleId="BA87FD2E7A0842408C50A8978F64E5A5">
    <w:name w:val="BA87FD2E7A0842408C50A8978F64E5A5"/>
    <w:rsid w:val="00F00E09"/>
  </w:style>
  <w:style w:type="paragraph" w:customStyle="1" w:styleId="4EAF04CBBDDC45B996C30A69DDD89D22">
    <w:name w:val="4EAF04CBBDDC45B996C30A69DDD89D22"/>
    <w:rsid w:val="00F00E09"/>
  </w:style>
  <w:style w:type="paragraph" w:customStyle="1" w:styleId="8F7C5682BCA148678591C0094BE0A046">
    <w:name w:val="8F7C5682BCA148678591C0094BE0A046"/>
    <w:rsid w:val="00F00E09"/>
  </w:style>
  <w:style w:type="paragraph" w:customStyle="1" w:styleId="85752B663BD1474186D2E58A5F9B82AB">
    <w:name w:val="85752B663BD1474186D2E58A5F9B82AB"/>
    <w:rsid w:val="00F00E09"/>
  </w:style>
  <w:style w:type="paragraph" w:customStyle="1" w:styleId="36A3275286FE4972AC9B8646CCBAC603">
    <w:name w:val="36A3275286FE4972AC9B8646CCBAC603"/>
    <w:rsid w:val="00F00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154ce1a3-8f25-4ce2-a0b6-167f849af551</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c1c4db2272654734c2569f096866715e">
  <xsd:schema xmlns:xsd="http://www.w3.org/2001/XMLSchema" xmlns:xs="http://www.w3.org/2001/XMLSchema" xmlns:p="http://schemas.microsoft.com/office/2006/metadata/properties" xmlns:ns2="14C2BFBE-9AF7-495B-872C-7D23F9D108BA" targetNamespace="http://schemas.microsoft.com/office/2006/metadata/properties" ma:root="true" ma:fieldsID="2aa7ca1291b8aa0b3d82f04d6fc0a728"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dexed="true"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Rktemplatetest</RkTemplate>
    <DocType>PM</DocType>
    <DocTypeShowName>Test</DocTypeShowName>
    <Status/>
    <Sender>
      <SenderName/>
      <SenderTitle>Kansliråd</SenderTitle>
      <SenderMail> </SenderMail>
      <SenderPhone> </SenderPhone>
    </Sender>
    <TopId>1</TopId>
    <TopSender>Närings- och innovationsministern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2018-03-19T00:00:00</HeaderDate>
    <Office/>
    <Dnr>N2018/01704/FF </Dnr>
    <ParagrafNr/>
    <DocumentTitle/>
    <VisitingAddress/>
    <Extra1/>
    <Extra2/>
    <Extra3>Betty Malmberg</Extra3>
    <Number/>
    <Recipient>Till riksdagen</Recipient>
    <SenderText/>
    <DocNumber/>
    <Doclanguage>1053</Doclanguage>
    <Appendix/>
    <LogotypeName>RK_LOGO_SV_BW.png</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8808-47CB-402B-830A-8C3B50C7805F}"/>
</file>

<file path=customXml/itemProps2.xml><?xml version="1.0" encoding="utf-8"?>
<ds:datastoreItem xmlns:ds="http://schemas.openxmlformats.org/officeDocument/2006/customXml" ds:itemID="{8EE62396-05C2-4230-B736-32E2DE5ED846}"/>
</file>

<file path=customXml/itemProps3.xml><?xml version="1.0" encoding="utf-8"?>
<ds:datastoreItem xmlns:ds="http://schemas.openxmlformats.org/officeDocument/2006/customXml" ds:itemID="{EDD4D882-740E-4FEC-8348-91D82E35F5A6}"/>
</file>

<file path=customXml/itemProps4.xml><?xml version="1.0" encoding="utf-8"?>
<ds:datastoreItem xmlns:ds="http://schemas.openxmlformats.org/officeDocument/2006/customXml" ds:itemID="{8EE62396-05C2-4230-B736-32E2DE5ED846}">
  <ds:schemaRefs>
    <ds:schemaRef ds:uri="http://schemas.microsoft.com/sharepoint/v3/contenttype/forms"/>
  </ds:schemaRefs>
</ds:datastoreItem>
</file>

<file path=customXml/itemProps5.xml><?xml version="1.0" encoding="utf-8"?>
<ds:datastoreItem xmlns:ds="http://schemas.openxmlformats.org/officeDocument/2006/customXml" ds:itemID="{144AE70C-251F-419C-BD39-D8B82DFEE696}"/>
</file>

<file path=customXml/itemProps6.xml><?xml version="1.0" encoding="utf-8"?>
<ds:datastoreItem xmlns:ds="http://schemas.openxmlformats.org/officeDocument/2006/customXml" ds:itemID="{8EE62396-05C2-4230-B736-32E2DE5ED846}"/>
</file>

<file path=customXml/itemProps7.xml><?xml version="1.0" encoding="utf-8"?>
<ds:datastoreItem xmlns:ds="http://schemas.openxmlformats.org/officeDocument/2006/customXml" ds:itemID="{90B53D66-5CC8-4C9E-8475-FD6F8D1F40F1}"/>
</file>

<file path=customXml/itemProps8.xml><?xml version="1.0" encoding="utf-8"?>
<ds:datastoreItem xmlns:ds="http://schemas.openxmlformats.org/officeDocument/2006/customXml" ds:itemID="{5C6EA00E-8F92-4375-A2A0-AFFE53EA36C8}"/>
</file>

<file path=docProps/app.xml><?xml version="1.0" encoding="utf-8"?>
<Properties xmlns="http://schemas.openxmlformats.org/officeDocument/2006/extended-properties" xmlns:vt="http://schemas.openxmlformats.org/officeDocument/2006/docPropsVTypes">
  <Template>RK Basmall</Template>
  <TotalTime>0</TotalTime>
  <Pages>2</Pages>
  <Words>473</Words>
  <Characters>2508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Berkelöf</dc:creator>
  <cp:keywords/>
  <dc:description/>
  <cp:lastModifiedBy>Sofie Bergenheim</cp:lastModifiedBy>
  <cp:revision>3</cp:revision>
  <cp:lastPrinted>2018-03-09T14:21:00Z</cp:lastPrinted>
  <dcterms:created xsi:type="dcterms:W3CDTF">2018-03-15T07:27:00Z</dcterms:created>
  <dcterms:modified xsi:type="dcterms:W3CDTF">2018-03-15T08:26:00Z</dcterms:modified>
  <cp:version>1.2.00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_dlc_DocIdItemGuid">
    <vt:lpwstr>6cc041f5-1e98-45f5-8d64-32cf49265d25</vt:lpwstr>
  </property>
</Properties>
</file>