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0F982" w14:textId="5277A188" w:rsidR="00A36958" w:rsidRDefault="00A36958" w:rsidP="00DA0661">
      <w:pPr>
        <w:pStyle w:val="Rubrik"/>
      </w:pPr>
      <w:bookmarkStart w:id="0" w:name="Start"/>
      <w:bookmarkEnd w:id="0"/>
      <w:r>
        <w:t>Svar på fråga 2020/21:2617 av Björn Söder (SD)</w:t>
      </w:r>
      <w:r>
        <w:br/>
        <w:t xml:space="preserve">Kriminella som smugglar djur </w:t>
      </w:r>
    </w:p>
    <w:p w14:paraId="22DC4491" w14:textId="1E85F2F4" w:rsidR="00A36958" w:rsidRDefault="00A36958" w:rsidP="002749F7">
      <w:pPr>
        <w:pStyle w:val="Brdtext"/>
      </w:pPr>
      <w:r>
        <w:t xml:space="preserve">Björn Söder har frågat mig om jag avser att vidta några åtgärder med anledning av kritiken från Tullverkets och </w:t>
      </w:r>
      <w:r w:rsidR="00757629">
        <w:t>Statens jordbruksverks</w:t>
      </w:r>
      <w:r>
        <w:t xml:space="preserve"> generaldirektörer om att det blir fri lejd för kriminella som smugglar hundar och andra sällskapsdjur. </w:t>
      </w:r>
    </w:p>
    <w:p w14:paraId="563A46E9" w14:textId="42CAE555" w:rsidR="00757629" w:rsidRDefault="00757629" w:rsidP="002749F7">
      <w:pPr>
        <w:pStyle w:val="Brdtext"/>
      </w:pPr>
      <w:r>
        <w:t>Inledningsvis vill jag säga att h</w:t>
      </w:r>
      <w:r w:rsidRPr="00757629">
        <w:t>undsmuggling är fruktansvärt och helt oacceptabelt.</w:t>
      </w:r>
      <w:r w:rsidR="00CA48D2">
        <w:t xml:space="preserve"> </w:t>
      </w:r>
      <w:r w:rsidR="001124BC">
        <w:t>Det medför allvarliga konsekvenser</w:t>
      </w:r>
      <w:r w:rsidR="00CA48D2">
        <w:t xml:space="preserve"> både för det enskilda djuret och samhället sett till att djuren far illa och risken att smittor, som vi länge arbetat aktivt för att</w:t>
      </w:r>
      <w:r w:rsidR="00907A58">
        <w:t xml:space="preserve"> hålla borta från Sverige</w:t>
      </w:r>
      <w:r w:rsidR="00CA48D2">
        <w:t xml:space="preserve">, </w:t>
      </w:r>
      <w:r w:rsidR="007B16DC">
        <w:t>kommer</w:t>
      </w:r>
      <w:r w:rsidR="00CA48D2">
        <w:t xml:space="preserve"> in i landet. </w:t>
      </w:r>
    </w:p>
    <w:p w14:paraId="6F4F877F" w14:textId="1E8BF2D6" w:rsidR="00757629" w:rsidRDefault="00684119" w:rsidP="002749F7">
      <w:pPr>
        <w:pStyle w:val="Brdtext"/>
      </w:pPr>
      <w:r>
        <w:t>Sedan 2016 finns en djurhälso</w:t>
      </w:r>
      <w:r w:rsidR="00583990">
        <w:t xml:space="preserve">lagstiftning i form av en förordning </w:t>
      </w:r>
      <w:r>
        <w:t>på EU-nivå</w:t>
      </w:r>
      <w:r w:rsidR="00907A58">
        <w:t>,</w:t>
      </w:r>
      <w:r>
        <w:t xml:space="preserve"> </w:t>
      </w:r>
      <w:r w:rsidR="00CA48D2" w:rsidRPr="00CA48D2">
        <w:t>Europaparlamentets och rådets förordning (EU) 2016/429 om överförbara djursjukdomar och om ändring och upphävande av vissa akter med avseende på djurhälsa (”</w:t>
      </w:r>
      <w:proofErr w:type="spellStart"/>
      <w:r w:rsidR="00CA48D2" w:rsidRPr="00CA48D2">
        <w:t>djurhälsolag</w:t>
      </w:r>
      <w:proofErr w:type="spellEnd"/>
      <w:r w:rsidR="00CA48D2" w:rsidRPr="00CA48D2">
        <w:t>”)</w:t>
      </w:r>
      <w:r w:rsidR="00CA48D2">
        <w:t>.</w:t>
      </w:r>
      <w:r w:rsidR="00CA48D2" w:rsidRPr="00CA48D2">
        <w:t xml:space="preserve"> </w:t>
      </w:r>
      <w:r>
        <w:t>I december 2018 tillsatte</w:t>
      </w:r>
      <w:r w:rsidR="001124BC">
        <w:t xml:space="preserve">s </w:t>
      </w:r>
      <w:r w:rsidR="00907A58">
        <w:t>D</w:t>
      </w:r>
      <w:r w:rsidR="00757629" w:rsidRPr="00757629">
        <w:t xml:space="preserve">jurhälsolagsutredningen </w:t>
      </w:r>
      <w:r>
        <w:t>med syfte</w:t>
      </w:r>
      <w:r w:rsidR="00757629" w:rsidRPr="00757629">
        <w:t xml:space="preserve"> att anpassa </w:t>
      </w:r>
      <w:r w:rsidR="007B16DC">
        <w:t xml:space="preserve">vår nationella </w:t>
      </w:r>
      <w:r w:rsidR="00757629" w:rsidRPr="00757629">
        <w:t>lagstiftning</w:t>
      </w:r>
      <w:r w:rsidR="007B16DC">
        <w:t xml:space="preserve"> </w:t>
      </w:r>
      <w:r w:rsidR="00757629" w:rsidRPr="00757629">
        <w:t xml:space="preserve">till </w:t>
      </w:r>
      <w:r w:rsidR="00907A58">
        <w:t>EU:s</w:t>
      </w:r>
      <w:r w:rsidR="00CA48D2">
        <w:t xml:space="preserve"> </w:t>
      </w:r>
      <w:r w:rsidR="00757629" w:rsidRPr="00757629">
        <w:t xml:space="preserve">djurhälsoförordning och andra EU-bestämmelser. Utredningen lämnade sitt betänkande till regeringen i november 2020. Betänkandet </w:t>
      </w:r>
      <w:r w:rsidR="00907A58">
        <w:t xml:space="preserve">har </w:t>
      </w:r>
      <w:r w:rsidR="00757629">
        <w:t>remittera</w:t>
      </w:r>
      <w:r w:rsidR="00907A58">
        <w:t>ts</w:t>
      </w:r>
      <w:r w:rsidR="00757629" w:rsidRPr="00757629">
        <w:t xml:space="preserve"> </w:t>
      </w:r>
      <w:r w:rsidR="00907A58">
        <w:t xml:space="preserve">och arbetet </w:t>
      </w:r>
      <w:r w:rsidR="00757629">
        <w:t xml:space="preserve">går nu vidare med att </w:t>
      </w:r>
      <w:r w:rsidR="00583990">
        <w:t xml:space="preserve">bland annat analysera </w:t>
      </w:r>
      <w:r w:rsidR="00757629">
        <w:t xml:space="preserve">de olika remissinstansernas synpunkter, inklusive de synpunkter Tullverket och Statens jordbruksverk lämnade. </w:t>
      </w:r>
      <w:r w:rsidR="00CA48D2">
        <w:t xml:space="preserve"> </w:t>
      </w:r>
    </w:p>
    <w:p w14:paraId="43A546C5" w14:textId="7EF087AD" w:rsidR="001124BC" w:rsidRDefault="00583990" w:rsidP="002749F7">
      <w:pPr>
        <w:pStyle w:val="Brdtext"/>
      </w:pPr>
      <w:r>
        <w:t xml:space="preserve">Jag vill framhålla det viktiga arbete </w:t>
      </w:r>
      <w:r w:rsidRPr="001124BC">
        <w:t>Tullverket</w:t>
      </w:r>
      <w:r>
        <w:t xml:space="preserve">, Statens jordbruksverk </w:t>
      </w:r>
      <w:r w:rsidRPr="001124BC">
        <w:t>och Statens veterinärmedicinska anstalt tillsammans</w:t>
      </w:r>
      <w:r>
        <w:t xml:space="preserve"> gör </w:t>
      </w:r>
      <w:r w:rsidRPr="001124BC">
        <w:t>för att sprida information om</w:t>
      </w:r>
      <w:r>
        <w:t xml:space="preserve"> hur svenska hundköpare kan känna sig trygga med köpet och undvika att råka ut för </w:t>
      </w:r>
      <w:r w:rsidRPr="001124BC">
        <w:t>oseriösa aktörer</w:t>
      </w:r>
      <w:r>
        <w:t>.</w:t>
      </w:r>
    </w:p>
    <w:p w14:paraId="50777C3E" w14:textId="79EFCA6A" w:rsidR="00684119" w:rsidRDefault="00583990" w:rsidP="002749F7">
      <w:pPr>
        <w:pStyle w:val="Brdtext"/>
      </w:pPr>
      <w:r>
        <w:lastRenderedPageBreak/>
        <w:t xml:space="preserve">Anpassningar av svensk lagstiftning till EU:s djurhälsolagstiftning är ett viktigt arbete där många aspekter måste vägas samman. </w:t>
      </w:r>
      <w:r w:rsidR="00684119">
        <w:t xml:space="preserve">Regeringen kommer </w:t>
      </w:r>
      <w:r>
        <w:t xml:space="preserve">därför </w:t>
      </w:r>
      <w:r w:rsidR="00684119">
        <w:t xml:space="preserve">fortsätta följa frågan noga. </w:t>
      </w:r>
    </w:p>
    <w:p w14:paraId="773F39D3" w14:textId="36950E7D" w:rsidR="00A36958" w:rsidRPr="00757629" w:rsidRDefault="00A36958" w:rsidP="006A12F1">
      <w:pPr>
        <w:pStyle w:val="Brdtext"/>
      </w:pPr>
      <w:r w:rsidRPr="00757629">
        <w:t xml:space="preserve">Stockholm den </w:t>
      </w:r>
      <w:sdt>
        <w:sdtPr>
          <w:id w:val="-1225218591"/>
          <w:placeholder>
            <w:docPart w:val="9000B6A351CA4F9C94B7B1DE4EA30BEE"/>
          </w:placeholder>
          <w:dataBinding w:prefixMappings="xmlns:ns0='http://lp/documentinfo/RK' " w:xpath="/ns0:DocumentInfo[1]/ns0:BaseInfo[1]/ns0:HeaderDate[1]" w:storeItemID="{6B13A0B2-2488-4C49-A57E-AA6B818BBDFF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57629">
            <w:t>28 april 2021</w:t>
          </w:r>
        </w:sdtContent>
      </w:sdt>
    </w:p>
    <w:p w14:paraId="4F9A5AF9" w14:textId="77777777" w:rsidR="00A36958" w:rsidRPr="00757629" w:rsidRDefault="00A36958" w:rsidP="004E7A8F">
      <w:pPr>
        <w:pStyle w:val="Brdtextutanavstnd"/>
      </w:pPr>
    </w:p>
    <w:p w14:paraId="6FA0DE17" w14:textId="77777777" w:rsidR="00A36958" w:rsidRPr="00757629" w:rsidRDefault="00A36958" w:rsidP="004E7A8F">
      <w:pPr>
        <w:pStyle w:val="Brdtextutanavstnd"/>
      </w:pPr>
    </w:p>
    <w:p w14:paraId="09751E2E" w14:textId="77777777" w:rsidR="00A36958" w:rsidRPr="00757629" w:rsidRDefault="00A36958" w:rsidP="004E7A8F">
      <w:pPr>
        <w:pStyle w:val="Brdtextutanavstnd"/>
      </w:pPr>
    </w:p>
    <w:p w14:paraId="6D138E12" w14:textId="7109B91D" w:rsidR="00A36958" w:rsidRPr="00583990" w:rsidRDefault="00A36958" w:rsidP="00422A41">
      <w:pPr>
        <w:pStyle w:val="Brdtext"/>
      </w:pPr>
      <w:r w:rsidRPr="00583990">
        <w:t>Jennie Nilsson</w:t>
      </w:r>
    </w:p>
    <w:p w14:paraId="77B0BBD3" w14:textId="7FD0F20C" w:rsidR="00A36958" w:rsidRPr="00583990" w:rsidRDefault="00A36958" w:rsidP="00DB48AB">
      <w:pPr>
        <w:pStyle w:val="Brdtext"/>
      </w:pPr>
    </w:p>
    <w:sectPr w:rsidR="00A36958" w:rsidRPr="00583990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F1A03" w14:textId="77777777" w:rsidR="00A36958" w:rsidRDefault="00A36958" w:rsidP="00A87A54">
      <w:pPr>
        <w:spacing w:after="0" w:line="240" w:lineRule="auto"/>
      </w:pPr>
      <w:r>
        <w:separator/>
      </w:r>
    </w:p>
  </w:endnote>
  <w:endnote w:type="continuationSeparator" w:id="0">
    <w:p w14:paraId="4FDE2919" w14:textId="77777777" w:rsidR="00A36958" w:rsidRDefault="00A369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AED8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171C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7F79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A78A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6799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6E2B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2AA7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2EEB7E" w14:textId="77777777" w:rsidTr="00C26068">
      <w:trPr>
        <w:trHeight w:val="227"/>
      </w:trPr>
      <w:tc>
        <w:tcPr>
          <w:tcW w:w="4074" w:type="dxa"/>
        </w:tcPr>
        <w:p w14:paraId="538B71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8E7B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0CF9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57A5" w14:textId="77777777" w:rsidR="00A36958" w:rsidRDefault="00A36958" w:rsidP="00A87A54">
      <w:pPr>
        <w:spacing w:after="0" w:line="240" w:lineRule="auto"/>
      </w:pPr>
      <w:r>
        <w:separator/>
      </w:r>
    </w:p>
  </w:footnote>
  <w:footnote w:type="continuationSeparator" w:id="0">
    <w:p w14:paraId="17AC50D0" w14:textId="77777777" w:rsidR="00A36958" w:rsidRDefault="00A369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958" w14:paraId="6A9A9C5F" w14:textId="77777777" w:rsidTr="00C93EBA">
      <w:trPr>
        <w:trHeight w:val="227"/>
      </w:trPr>
      <w:tc>
        <w:tcPr>
          <w:tcW w:w="5534" w:type="dxa"/>
        </w:tcPr>
        <w:p w14:paraId="3B71AA56" w14:textId="77777777" w:rsidR="00A36958" w:rsidRPr="007D73AB" w:rsidRDefault="00A36958">
          <w:pPr>
            <w:pStyle w:val="Sidhuvud"/>
          </w:pPr>
        </w:p>
      </w:tc>
      <w:tc>
        <w:tcPr>
          <w:tcW w:w="3170" w:type="dxa"/>
          <w:vAlign w:val="bottom"/>
        </w:tcPr>
        <w:p w14:paraId="12A0762B" w14:textId="77777777" w:rsidR="00A36958" w:rsidRPr="007D73AB" w:rsidRDefault="00A36958" w:rsidP="00340DE0">
          <w:pPr>
            <w:pStyle w:val="Sidhuvud"/>
          </w:pPr>
        </w:p>
      </w:tc>
      <w:tc>
        <w:tcPr>
          <w:tcW w:w="1134" w:type="dxa"/>
        </w:tcPr>
        <w:p w14:paraId="30E209B1" w14:textId="77777777" w:rsidR="00A36958" w:rsidRDefault="00A36958" w:rsidP="005A703A">
          <w:pPr>
            <w:pStyle w:val="Sidhuvud"/>
          </w:pPr>
        </w:p>
      </w:tc>
    </w:tr>
    <w:tr w:rsidR="00A36958" w14:paraId="43DC1DE9" w14:textId="77777777" w:rsidTr="00C93EBA">
      <w:trPr>
        <w:trHeight w:val="1928"/>
      </w:trPr>
      <w:tc>
        <w:tcPr>
          <w:tcW w:w="5534" w:type="dxa"/>
        </w:tcPr>
        <w:p w14:paraId="486DD6E2" w14:textId="77777777" w:rsidR="00A36958" w:rsidRPr="00340DE0" w:rsidRDefault="00A369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C2DFA8" wp14:editId="200AE0F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D964EF" w14:textId="77777777" w:rsidR="00A36958" w:rsidRPr="00710A6C" w:rsidRDefault="00A36958" w:rsidP="00EE3C0F">
          <w:pPr>
            <w:pStyle w:val="Sidhuvud"/>
            <w:rPr>
              <w:b/>
            </w:rPr>
          </w:pPr>
        </w:p>
        <w:p w14:paraId="0701ED95" w14:textId="77777777" w:rsidR="00A36958" w:rsidRDefault="00A36958" w:rsidP="00EE3C0F">
          <w:pPr>
            <w:pStyle w:val="Sidhuvud"/>
          </w:pPr>
        </w:p>
        <w:p w14:paraId="70042EEA" w14:textId="77777777" w:rsidR="00A36958" w:rsidRDefault="00A36958" w:rsidP="00EE3C0F">
          <w:pPr>
            <w:pStyle w:val="Sidhuvud"/>
          </w:pPr>
        </w:p>
        <w:p w14:paraId="6B88B347" w14:textId="77777777" w:rsidR="00A36958" w:rsidRDefault="00A3695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D58DE09D744CAC9E3718553C73C08F"/>
            </w:placeholder>
            <w:dataBinding w:prefixMappings="xmlns:ns0='http://lp/documentinfo/RK' " w:xpath="/ns0:DocumentInfo[1]/ns0:BaseInfo[1]/ns0:Dnr[1]" w:storeItemID="{6B13A0B2-2488-4C49-A57E-AA6B818BBDFF}"/>
            <w:text/>
          </w:sdtPr>
          <w:sdtEndPr/>
          <w:sdtContent>
            <w:p w14:paraId="765296C3" w14:textId="6984DDB8" w:rsidR="00A36958" w:rsidRDefault="00A36958" w:rsidP="00EE3C0F">
              <w:pPr>
                <w:pStyle w:val="Sidhuvud"/>
              </w:pPr>
              <w:r w:rsidRPr="00A36958">
                <w:t>N2021/01352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8A0249B2984F8B8E3C2D8603690847"/>
            </w:placeholder>
            <w:showingPlcHdr/>
            <w:dataBinding w:prefixMappings="xmlns:ns0='http://lp/documentinfo/RK' " w:xpath="/ns0:DocumentInfo[1]/ns0:BaseInfo[1]/ns0:DocNumber[1]" w:storeItemID="{6B13A0B2-2488-4C49-A57E-AA6B818BBDFF}"/>
            <w:text/>
          </w:sdtPr>
          <w:sdtEndPr/>
          <w:sdtContent>
            <w:p w14:paraId="596EAD4D" w14:textId="77777777" w:rsidR="00A36958" w:rsidRDefault="00A369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FB438F" w14:textId="77777777" w:rsidR="00A36958" w:rsidRDefault="00A36958" w:rsidP="00EE3C0F">
          <w:pPr>
            <w:pStyle w:val="Sidhuvud"/>
          </w:pPr>
        </w:p>
      </w:tc>
      <w:tc>
        <w:tcPr>
          <w:tcW w:w="1134" w:type="dxa"/>
        </w:tcPr>
        <w:p w14:paraId="135B7D99" w14:textId="77777777" w:rsidR="00A36958" w:rsidRDefault="00A36958" w:rsidP="0094502D">
          <w:pPr>
            <w:pStyle w:val="Sidhuvud"/>
          </w:pPr>
        </w:p>
        <w:p w14:paraId="37EE1659" w14:textId="77777777" w:rsidR="00A36958" w:rsidRPr="0094502D" w:rsidRDefault="00A36958" w:rsidP="00EC71A6">
          <w:pPr>
            <w:pStyle w:val="Sidhuvud"/>
          </w:pPr>
        </w:p>
      </w:tc>
    </w:tr>
    <w:tr w:rsidR="00A36958" w14:paraId="7AD325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248E05523C45AEA09BBF0ED7792C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FF6701" w14:textId="77777777" w:rsidR="00A36958" w:rsidRPr="00A36958" w:rsidRDefault="00A36958" w:rsidP="00340DE0">
              <w:pPr>
                <w:pStyle w:val="Sidhuvud"/>
                <w:rPr>
                  <w:b/>
                </w:rPr>
              </w:pPr>
              <w:r w:rsidRPr="00A36958">
                <w:rPr>
                  <w:b/>
                </w:rPr>
                <w:t>Näringsdepartementet</w:t>
              </w:r>
            </w:p>
            <w:p w14:paraId="030679E5" w14:textId="77777777" w:rsidR="00390805" w:rsidRDefault="00A36958" w:rsidP="00340DE0">
              <w:pPr>
                <w:pStyle w:val="Sidhuvud"/>
              </w:pPr>
              <w:r w:rsidRPr="00A36958">
                <w:t>Landsbygdsministern</w:t>
              </w:r>
            </w:p>
            <w:p w14:paraId="6E745BB8" w14:textId="786540D1" w:rsidR="00A36958" w:rsidRPr="00340DE0" w:rsidRDefault="00A3695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3EA59424C047A3AB13E3A129C5B611"/>
          </w:placeholder>
          <w:dataBinding w:prefixMappings="xmlns:ns0='http://lp/documentinfo/RK' " w:xpath="/ns0:DocumentInfo[1]/ns0:BaseInfo[1]/ns0:Recipient[1]" w:storeItemID="{6B13A0B2-2488-4C49-A57E-AA6B818BBDFF}"/>
          <w:text w:multiLine="1"/>
        </w:sdtPr>
        <w:sdtEndPr/>
        <w:sdtContent>
          <w:tc>
            <w:tcPr>
              <w:tcW w:w="3170" w:type="dxa"/>
            </w:tcPr>
            <w:p w14:paraId="00EF8727" w14:textId="77777777" w:rsidR="00A36958" w:rsidRDefault="00A369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208677" w14:textId="77777777" w:rsidR="00A36958" w:rsidRDefault="00A36958" w:rsidP="003E6020">
          <w:pPr>
            <w:pStyle w:val="Sidhuvud"/>
          </w:pPr>
        </w:p>
      </w:tc>
    </w:tr>
  </w:tbl>
  <w:p w14:paraId="11545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D2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4B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80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71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990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11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629"/>
    <w:rsid w:val="00757B3B"/>
    <w:rsid w:val="007618C5"/>
    <w:rsid w:val="007645B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6D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A58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95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8D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C17AA"/>
  <w15:docId w15:val="{A452B724-5B0F-4443-83EA-EFD826FD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D58DE09D744CAC9E3718553C73C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8DBAF-2017-4432-B297-93134AE342D2}"/>
      </w:docPartPr>
      <w:docPartBody>
        <w:p w:rsidR="00A04E33" w:rsidRDefault="00FC378B" w:rsidP="00FC378B">
          <w:pPr>
            <w:pStyle w:val="FFD58DE09D744CAC9E3718553C73C0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8A0249B2984F8B8E3C2D8603690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59399-5A4F-4B04-B56E-6A5D184FE2E2}"/>
      </w:docPartPr>
      <w:docPartBody>
        <w:p w:rsidR="00A04E33" w:rsidRDefault="00FC378B" w:rsidP="00FC378B">
          <w:pPr>
            <w:pStyle w:val="1D8A0249B2984F8B8E3C2D860369084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248E05523C45AEA09BBF0ED7792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63F33-5BF5-4FC4-829B-9ABC19743CD0}"/>
      </w:docPartPr>
      <w:docPartBody>
        <w:p w:rsidR="00A04E33" w:rsidRDefault="00FC378B" w:rsidP="00FC378B">
          <w:pPr>
            <w:pStyle w:val="E2248E05523C45AEA09BBF0ED7792C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3EA59424C047A3AB13E3A129C5B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752B4-9A69-4B3A-9B57-F653F80A9CF0}"/>
      </w:docPartPr>
      <w:docPartBody>
        <w:p w:rsidR="00A04E33" w:rsidRDefault="00FC378B" w:rsidP="00FC378B">
          <w:pPr>
            <w:pStyle w:val="073EA59424C047A3AB13E3A129C5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00B6A351CA4F9C94B7B1DE4EA30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7BCDF-D718-4773-802E-5BB1DE919C0E}"/>
      </w:docPartPr>
      <w:docPartBody>
        <w:p w:rsidR="00A04E33" w:rsidRDefault="00FC378B" w:rsidP="00FC378B">
          <w:pPr>
            <w:pStyle w:val="9000B6A351CA4F9C94B7B1DE4EA30B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8B"/>
    <w:rsid w:val="00A04E33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A8BF1021E3498C93ADFF9966D6D02A">
    <w:name w:val="29A8BF1021E3498C93ADFF9966D6D02A"/>
    <w:rsid w:val="00FC378B"/>
  </w:style>
  <w:style w:type="character" w:styleId="Platshllartext">
    <w:name w:val="Placeholder Text"/>
    <w:basedOn w:val="Standardstycketeckensnitt"/>
    <w:uiPriority w:val="99"/>
    <w:semiHidden/>
    <w:rsid w:val="00FC378B"/>
    <w:rPr>
      <w:noProof w:val="0"/>
      <w:color w:val="808080"/>
    </w:rPr>
  </w:style>
  <w:style w:type="paragraph" w:customStyle="1" w:styleId="288925B5C47D4B46B083FEFA30E43733">
    <w:name w:val="288925B5C47D4B46B083FEFA30E43733"/>
    <w:rsid w:val="00FC378B"/>
  </w:style>
  <w:style w:type="paragraph" w:customStyle="1" w:styleId="2C6BD0E799C348EBAFC7D715EC5E912E">
    <w:name w:val="2C6BD0E799C348EBAFC7D715EC5E912E"/>
    <w:rsid w:val="00FC378B"/>
  </w:style>
  <w:style w:type="paragraph" w:customStyle="1" w:styleId="494C940A02D644ABAD893455875392C5">
    <w:name w:val="494C940A02D644ABAD893455875392C5"/>
    <w:rsid w:val="00FC378B"/>
  </w:style>
  <w:style w:type="paragraph" w:customStyle="1" w:styleId="FFD58DE09D744CAC9E3718553C73C08F">
    <w:name w:val="FFD58DE09D744CAC9E3718553C73C08F"/>
    <w:rsid w:val="00FC378B"/>
  </w:style>
  <w:style w:type="paragraph" w:customStyle="1" w:styleId="1D8A0249B2984F8B8E3C2D8603690847">
    <w:name w:val="1D8A0249B2984F8B8E3C2D8603690847"/>
    <w:rsid w:val="00FC378B"/>
  </w:style>
  <w:style w:type="paragraph" w:customStyle="1" w:styleId="7A23574962A7498BA1BEF37A6EF14568">
    <w:name w:val="7A23574962A7498BA1BEF37A6EF14568"/>
    <w:rsid w:val="00FC378B"/>
  </w:style>
  <w:style w:type="paragraph" w:customStyle="1" w:styleId="D51F5DB71387454C9F76814355793C4F">
    <w:name w:val="D51F5DB71387454C9F76814355793C4F"/>
    <w:rsid w:val="00FC378B"/>
  </w:style>
  <w:style w:type="paragraph" w:customStyle="1" w:styleId="684E7179FCFE473087393AB93AB57760">
    <w:name w:val="684E7179FCFE473087393AB93AB57760"/>
    <w:rsid w:val="00FC378B"/>
  </w:style>
  <w:style w:type="paragraph" w:customStyle="1" w:styleId="E2248E05523C45AEA09BBF0ED7792CF2">
    <w:name w:val="E2248E05523C45AEA09BBF0ED7792CF2"/>
    <w:rsid w:val="00FC378B"/>
  </w:style>
  <w:style w:type="paragraph" w:customStyle="1" w:styleId="073EA59424C047A3AB13E3A129C5B611">
    <w:name w:val="073EA59424C047A3AB13E3A129C5B611"/>
    <w:rsid w:val="00FC378B"/>
  </w:style>
  <w:style w:type="paragraph" w:customStyle="1" w:styleId="1D8A0249B2984F8B8E3C2D86036908471">
    <w:name w:val="1D8A0249B2984F8B8E3C2D86036908471"/>
    <w:rsid w:val="00FC37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248E05523C45AEA09BBF0ED7792CF21">
    <w:name w:val="E2248E05523C45AEA09BBF0ED7792CF21"/>
    <w:rsid w:val="00FC37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E36C66EC2471090CC314667C9C92E">
    <w:name w:val="B8DE36C66EC2471090CC314667C9C92E"/>
    <w:rsid w:val="00FC378B"/>
  </w:style>
  <w:style w:type="paragraph" w:customStyle="1" w:styleId="72AF2E2803294BFBB420BDFAAD5803B7">
    <w:name w:val="72AF2E2803294BFBB420BDFAAD5803B7"/>
    <w:rsid w:val="00FC378B"/>
  </w:style>
  <w:style w:type="paragraph" w:customStyle="1" w:styleId="904540B0AD7044E9A443263E0A8BD166">
    <w:name w:val="904540B0AD7044E9A443263E0A8BD166"/>
    <w:rsid w:val="00FC378B"/>
  </w:style>
  <w:style w:type="paragraph" w:customStyle="1" w:styleId="79CBC029F6AC4BA4A9FAA86AA6F22052">
    <w:name w:val="79CBC029F6AC4BA4A9FAA86AA6F22052"/>
    <w:rsid w:val="00FC378B"/>
  </w:style>
  <w:style w:type="paragraph" w:customStyle="1" w:styleId="DA7B489CE7F84518B754C61BF3ED7FE3">
    <w:name w:val="DA7B489CE7F84518B754C61BF3ED7FE3"/>
    <w:rsid w:val="00FC378B"/>
  </w:style>
  <w:style w:type="paragraph" w:customStyle="1" w:styleId="9000B6A351CA4F9C94B7B1DE4EA30BEE">
    <w:name w:val="9000B6A351CA4F9C94B7B1DE4EA30BEE"/>
    <w:rsid w:val="00FC378B"/>
  </w:style>
  <w:style w:type="paragraph" w:customStyle="1" w:styleId="8AE792EE4E2342E68E47F2829336620E">
    <w:name w:val="8AE792EE4E2342E68E47F2829336620E"/>
    <w:rsid w:val="00FC3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2021-04-28T00:00:00</HeaderDate>
    <Office/>
    <Dnr>N2021/01352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aa2376d1-0c68-4cfb-a50f-c7e6647f3e6d</RD_Svarsid>
  </documentManagement>
</p:properties>
</file>

<file path=customXml/itemProps1.xml><?xml version="1.0" encoding="utf-8"?>
<ds:datastoreItem xmlns:ds="http://schemas.openxmlformats.org/officeDocument/2006/customXml" ds:itemID="{23733FC7-B61D-4400-8D2F-9453AC92792B}"/>
</file>

<file path=customXml/itemProps2.xml><?xml version="1.0" encoding="utf-8"?>
<ds:datastoreItem xmlns:ds="http://schemas.openxmlformats.org/officeDocument/2006/customXml" ds:itemID="{6B13A0B2-2488-4C49-A57E-AA6B818BBDFF}"/>
</file>

<file path=customXml/itemProps3.xml><?xml version="1.0" encoding="utf-8"?>
<ds:datastoreItem xmlns:ds="http://schemas.openxmlformats.org/officeDocument/2006/customXml" ds:itemID="{EE3836BA-F32C-4EA8-BBE3-CD2C41EC8CD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353195B-B120-4A74-8314-BEDE0F28C9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2617 Kriminella som smugglar djur.docx</dc:title>
  <dc:subject/>
  <dc:creator>Amanda Andersson</dc:creator>
  <cp:keywords/>
  <dc:description/>
  <cp:lastModifiedBy>Amanda Andersson</cp:lastModifiedBy>
  <cp:revision>9</cp:revision>
  <dcterms:created xsi:type="dcterms:W3CDTF">2021-04-22T10:25:00Z</dcterms:created>
  <dcterms:modified xsi:type="dcterms:W3CDTF">2021-04-27T11:52:00Z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