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E3AA5A" w14:textId="29487369" w:rsidR="00E30796" w:rsidRDefault="00E30796" w:rsidP="00DA0661">
      <w:pPr>
        <w:pStyle w:val="Rubrik"/>
      </w:pPr>
      <w:r>
        <w:t>Svar på fråga 20</w:t>
      </w:r>
      <w:r w:rsidR="00B81920">
        <w:t>20</w:t>
      </w:r>
      <w:r>
        <w:t>/</w:t>
      </w:r>
      <w:r w:rsidR="00B81920">
        <w:t>21</w:t>
      </w:r>
      <w:r>
        <w:t>:</w:t>
      </w:r>
      <w:r w:rsidR="00B81920">
        <w:t>2</w:t>
      </w:r>
      <w:r w:rsidR="00054C39">
        <w:t>549</w:t>
      </w:r>
      <w:r>
        <w:t xml:space="preserve"> av </w:t>
      </w:r>
      <w:sdt>
        <w:sdtPr>
          <w:alias w:val="Frågeställare"/>
          <w:tag w:val="delete"/>
          <w:id w:val="-211816850"/>
          <w:placeholder>
            <w:docPart w:val="F9470C40042444E093E1B66BBB884F66"/>
          </w:placeholder>
          <w:dataBinding w:prefixMappings="xmlns:ns0='http://lp/documentinfo/RK' " w:xpath="/ns0:DocumentInfo[1]/ns0:BaseInfo[1]/ns0:Extra3[1]" w:storeItemID="{C0737605-CFAA-45FE-8CDE-15A97907D924}"/>
          <w:text/>
        </w:sdtPr>
        <w:sdtEndPr/>
        <w:sdtContent>
          <w:r w:rsidR="00054C39">
            <w:t>Betty Malmberg</w:t>
          </w:r>
        </w:sdtContent>
      </w:sdt>
      <w:r>
        <w:t xml:space="preserve"> (</w:t>
      </w:r>
      <w:sdt>
        <w:sdtPr>
          <w:alias w:val="Parti"/>
          <w:tag w:val="Parti_delete"/>
          <w:id w:val="1620417071"/>
          <w:placeholder>
            <w:docPart w:val="2915C622EFD849DB845A8BE4C1A4B49A"/>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054C39">
            <w:t>M</w:t>
          </w:r>
        </w:sdtContent>
      </w:sdt>
      <w:r>
        <w:t>)</w:t>
      </w:r>
      <w:r>
        <w:br/>
      </w:r>
      <w:r w:rsidR="00054C39" w:rsidRPr="00054C39">
        <w:t>Återbruk av icke förorenat bergmaterial</w:t>
      </w:r>
    </w:p>
    <w:p w14:paraId="266A3CFF" w14:textId="6664976A" w:rsidR="00054C39" w:rsidRPr="00054C39" w:rsidRDefault="00054C39" w:rsidP="00054C39">
      <w:pPr>
        <w:pStyle w:val="Brdtext"/>
      </w:pPr>
      <w:r>
        <w:t>Betty Malmberg</w:t>
      </w:r>
      <w:r w:rsidRPr="00054C39">
        <w:t xml:space="preserve"> har frågat mig </w:t>
      </w:r>
      <w:r>
        <w:t>vilka åtgärder jag kommer att vidta för att bringa klarhet i klassificeringen och hanteringen av icke förorenat bergmaterial som ska återbrukas.</w:t>
      </w:r>
    </w:p>
    <w:p w14:paraId="72678688" w14:textId="7C208D45" w:rsidR="00054C39" w:rsidRPr="00054C39" w:rsidRDefault="00054C39" w:rsidP="00054C39">
      <w:pPr>
        <w:pStyle w:val="Brdtext"/>
      </w:pPr>
      <w:r w:rsidRPr="00054C39">
        <w:t xml:space="preserve">Vad som </w:t>
      </w:r>
      <w:r w:rsidR="004049BB">
        <w:t>klassas som</w:t>
      </w:r>
      <w:r w:rsidR="004049BB" w:rsidRPr="00054C39">
        <w:t xml:space="preserve"> </w:t>
      </w:r>
      <w:r w:rsidRPr="00054C39">
        <w:t>avfall regleras i avfallsdirektivet och har i Sverige förts in i miljöbalken. Att avfallsdefinitionen följer av EU-rätten gör att det inte finns något utrymme för ändringar av denna i svensk lagstiftning. Det är domstolarnas, och inte regeringens, sak att pröva det.</w:t>
      </w:r>
    </w:p>
    <w:p w14:paraId="08A1171B" w14:textId="11A2E6CF" w:rsidR="00054C39" w:rsidRPr="00054C39" w:rsidRDefault="00054C39" w:rsidP="00054C39">
      <w:pPr>
        <w:pStyle w:val="Brdtext"/>
      </w:pPr>
      <w:r w:rsidRPr="00D422DD">
        <w:t xml:space="preserve">Jag är väl medveten om den situation som råder i fråga om </w:t>
      </w:r>
      <w:r w:rsidR="00B650CB">
        <w:t>hantering</w:t>
      </w:r>
      <w:r w:rsidR="00B650CB" w:rsidRPr="00D422DD">
        <w:t xml:space="preserve"> </w:t>
      </w:r>
      <w:r w:rsidR="00D422DD" w:rsidRPr="00D422DD">
        <w:t>av stenmaterial</w:t>
      </w:r>
      <w:r w:rsidR="00D422DD">
        <w:rPr>
          <w:rFonts w:ascii="TimesNewRomanPSMT" w:hAnsi="TimesNewRomanPSMT" w:cs="TimesNewRomanPSMT"/>
          <w:sz w:val="23"/>
          <w:szCs w:val="23"/>
        </w:rPr>
        <w:t xml:space="preserve"> </w:t>
      </w:r>
      <w:r w:rsidRPr="00054C39">
        <w:t>och konsekvenser för infrastrukturutbyggnad. Det var en viktig anledning till att regeringen gav Naturvårdsverket i uppdrag att göra en bred översyn av hanteringen av schaktmassor och annat naturligt förekommande material som kan användas för anläggningsändamål. I uppdraget ingår bland annat att föreslå vilka åtgärder som kan vara lämpliga att vidta för att åstadkomma en förbättrad, kostnadseffektiv hantering av massorna samt att lämna nödvändiga författningsförslag. Uppdraget ska redovisas senast den 1</w:t>
      </w:r>
      <w:r w:rsidR="006929C7">
        <w:t> </w:t>
      </w:r>
      <w:bookmarkStart w:id="0" w:name="Start"/>
      <w:bookmarkEnd w:id="0"/>
      <w:r w:rsidRPr="00054C39">
        <w:t>juni 2022. Men även andra utredningar och uppdrag är relevanta för området, exempelvis promemorian Ordning och reda på avfallet som just nu remitteras och regeringsuppdraget Avfall som resurs som Naturvårdsverket fått.</w:t>
      </w:r>
    </w:p>
    <w:p w14:paraId="3B2E27D1" w14:textId="0FAC6B80" w:rsidR="00054C39" w:rsidRPr="00054C39" w:rsidRDefault="00054C39" w:rsidP="006651EC">
      <w:pPr>
        <w:pStyle w:val="Brdtext"/>
      </w:pPr>
      <w:r w:rsidRPr="00054C39">
        <w:t>Resultatet av Naturvårdsverkets uppdrag kommer att vara en del av regeringens fortsatta arbete för en cirkulär ekonomi</w:t>
      </w:r>
      <w:r w:rsidR="004049BB">
        <w:t>.</w:t>
      </w:r>
      <w:r w:rsidRPr="00054C39">
        <w:t xml:space="preserve"> </w:t>
      </w:r>
      <w:r w:rsidR="004049BB">
        <w:t>O</w:t>
      </w:r>
      <w:r w:rsidR="004049BB" w:rsidRPr="00054C39">
        <w:t xml:space="preserve">mställningen till en cirkulär ekonomi har en stor potential att minska resursanvändningen och därmed begränsa klimat- och miljöpåverkan. Nyttjande av restprodukter, </w:t>
      </w:r>
      <w:r w:rsidR="004049BB" w:rsidRPr="00054C39">
        <w:lastRenderedPageBreak/>
        <w:t>som uppstår runt om i samhället när varor produceras eller infrastruktur byggs ut, är en viktig del i det arbetet.</w:t>
      </w:r>
    </w:p>
    <w:p w14:paraId="4F0110C6" w14:textId="7C89E015" w:rsidR="00B81920" w:rsidRDefault="00B81920" w:rsidP="006651EC">
      <w:pPr>
        <w:pStyle w:val="Brdtext"/>
      </w:pPr>
      <w:r>
        <w:t xml:space="preserve">Stockholm den </w:t>
      </w:r>
      <w:sdt>
        <w:sdtPr>
          <w:id w:val="-1225218591"/>
          <w:placeholder>
            <w:docPart w:val="22C4D45DBB8843FEB4EB1687EE3779D1"/>
          </w:placeholder>
          <w:dataBinding w:prefixMappings="xmlns:ns0='http://lp/documentinfo/RK' " w:xpath="/ns0:DocumentInfo[1]/ns0:BaseInfo[1]/ns0:HeaderDate[1]" w:storeItemID="{C0737605-CFAA-45FE-8CDE-15A97907D924}"/>
          <w:date w:fullDate="2021-04-21T00:00:00Z">
            <w:dateFormat w:val="d MMMM yyyy"/>
            <w:lid w:val="sv-SE"/>
            <w:storeMappedDataAs w:val="dateTime"/>
            <w:calendar w:val="gregorian"/>
          </w:date>
        </w:sdtPr>
        <w:sdtEndPr/>
        <w:sdtContent>
          <w:r w:rsidR="00054C39" w:rsidRPr="006651EC">
            <w:t>21 april</w:t>
          </w:r>
          <w:r w:rsidRPr="006651EC">
            <w:t xml:space="preserve"> 2021</w:t>
          </w:r>
        </w:sdtContent>
      </w:sdt>
    </w:p>
    <w:sdt>
      <w:sdtPr>
        <w:alias w:val="Klicka på listpilen"/>
        <w:tag w:val="run-loadAllMinistersFromDep_delete"/>
        <w:id w:val="-122627287"/>
        <w:placeholder>
          <w:docPart w:val="FA7CFC6A755948BEB9AED7CE2F94EE7C"/>
        </w:placeholder>
        <w:dataBinding w:prefixMappings="xmlns:ns0='http://lp/documentinfo/RK' " w:xpath="/ns0:DocumentInfo[1]/ns0:BaseInfo[1]/ns0:TopSender[1]" w:storeItemID="{C0737605-CFAA-45FE-8CDE-15A97907D924}"/>
        <w:comboBox w:lastValue="Miljö- och klimatminister samt vice statsministern">
          <w:listItem w:displayText="Per Bolund" w:value="Miljö- och klimatminister samt vice statsministern"/>
        </w:comboBox>
      </w:sdtPr>
      <w:sdtEndPr/>
      <w:sdtContent>
        <w:p w14:paraId="76ED60A1" w14:textId="2159DA05" w:rsidR="00B81920" w:rsidRDefault="00B81920" w:rsidP="00422A41">
          <w:pPr>
            <w:pStyle w:val="Brdtext"/>
          </w:pPr>
          <w:r>
            <w:t>Per Bolund</w:t>
          </w:r>
        </w:p>
      </w:sdtContent>
    </w:sdt>
    <w:p w14:paraId="430AE835" w14:textId="37BBF580" w:rsidR="00E30796" w:rsidRPr="00DB48AB" w:rsidRDefault="00E30796" w:rsidP="00DB48AB">
      <w:pPr>
        <w:pStyle w:val="Brdtext"/>
      </w:pPr>
    </w:p>
    <w:sectPr w:rsidR="00E3079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AF132" w14:textId="77777777" w:rsidR="00CC5F62" w:rsidRDefault="00CC5F62" w:rsidP="00A87A54">
      <w:pPr>
        <w:spacing w:after="0" w:line="240" w:lineRule="auto"/>
      </w:pPr>
      <w:r>
        <w:separator/>
      </w:r>
    </w:p>
  </w:endnote>
  <w:endnote w:type="continuationSeparator" w:id="0">
    <w:p w14:paraId="7D7295C7" w14:textId="77777777" w:rsidR="00CC5F62" w:rsidRDefault="00CC5F6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0D0BAC7" w14:textId="77777777" w:rsidTr="006A26EC">
      <w:trPr>
        <w:trHeight w:val="227"/>
        <w:jc w:val="right"/>
      </w:trPr>
      <w:tc>
        <w:tcPr>
          <w:tcW w:w="708" w:type="dxa"/>
          <w:vAlign w:val="bottom"/>
        </w:tcPr>
        <w:p w14:paraId="565EE05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F4932CF" w14:textId="77777777" w:rsidTr="006A26EC">
      <w:trPr>
        <w:trHeight w:val="850"/>
        <w:jc w:val="right"/>
      </w:trPr>
      <w:tc>
        <w:tcPr>
          <w:tcW w:w="708" w:type="dxa"/>
          <w:vAlign w:val="bottom"/>
        </w:tcPr>
        <w:p w14:paraId="329A29FA" w14:textId="77777777" w:rsidR="005606BC" w:rsidRPr="00347E11" w:rsidRDefault="005606BC" w:rsidP="005606BC">
          <w:pPr>
            <w:pStyle w:val="Sidfot"/>
            <w:spacing w:line="276" w:lineRule="auto"/>
            <w:jc w:val="right"/>
          </w:pPr>
        </w:p>
      </w:tc>
    </w:tr>
  </w:tbl>
  <w:p w14:paraId="162F2AF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E3CE8EB" w14:textId="77777777" w:rsidTr="001F4302">
      <w:trPr>
        <w:trHeight w:val="510"/>
      </w:trPr>
      <w:tc>
        <w:tcPr>
          <w:tcW w:w="8525" w:type="dxa"/>
          <w:gridSpan w:val="2"/>
          <w:vAlign w:val="bottom"/>
        </w:tcPr>
        <w:p w14:paraId="24DF86A3" w14:textId="77777777" w:rsidR="00347E11" w:rsidRPr="00347E11" w:rsidRDefault="00347E11" w:rsidP="00347E11">
          <w:pPr>
            <w:pStyle w:val="Sidfot"/>
            <w:rPr>
              <w:sz w:val="8"/>
            </w:rPr>
          </w:pPr>
        </w:p>
      </w:tc>
    </w:tr>
    <w:tr w:rsidR="00093408" w:rsidRPr="00EE3C0F" w14:paraId="69103419" w14:textId="77777777" w:rsidTr="00C26068">
      <w:trPr>
        <w:trHeight w:val="227"/>
      </w:trPr>
      <w:tc>
        <w:tcPr>
          <w:tcW w:w="4074" w:type="dxa"/>
        </w:tcPr>
        <w:p w14:paraId="71C040B5" w14:textId="77777777" w:rsidR="00347E11" w:rsidRPr="00F53AEA" w:rsidRDefault="00347E11" w:rsidP="00C26068">
          <w:pPr>
            <w:pStyle w:val="Sidfot"/>
            <w:spacing w:line="276" w:lineRule="auto"/>
          </w:pPr>
        </w:p>
      </w:tc>
      <w:tc>
        <w:tcPr>
          <w:tcW w:w="4451" w:type="dxa"/>
        </w:tcPr>
        <w:p w14:paraId="777F4893" w14:textId="77777777" w:rsidR="00093408" w:rsidRPr="00F53AEA" w:rsidRDefault="00093408" w:rsidP="00F53AEA">
          <w:pPr>
            <w:pStyle w:val="Sidfot"/>
            <w:spacing w:line="276" w:lineRule="auto"/>
          </w:pPr>
        </w:p>
      </w:tc>
    </w:tr>
  </w:tbl>
  <w:p w14:paraId="2DAB974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DABE48" w14:textId="77777777" w:rsidR="00CC5F62" w:rsidRDefault="00CC5F62" w:rsidP="00A87A54">
      <w:pPr>
        <w:spacing w:after="0" w:line="240" w:lineRule="auto"/>
      </w:pPr>
      <w:r>
        <w:separator/>
      </w:r>
    </w:p>
  </w:footnote>
  <w:footnote w:type="continuationSeparator" w:id="0">
    <w:p w14:paraId="228E778B" w14:textId="77777777" w:rsidR="00CC5F62" w:rsidRDefault="00CC5F6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30796" w14:paraId="3D4B0FE1" w14:textId="77777777" w:rsidTr="00C93EBA">
      <w:trPr>
        <w:trHeight w:val="227"/>
      </w:trPr>
      <w:tc>
        <w:tcPr>
          <w:tcW w:w="5534" w:type="dxa"/>
        </w:tcPr>
        <w:p w14:paraId="0D7E6833" w14:textId="77777777" w:rsidR="00E30796" w:rsidRPr="007D73AB" w:rsidRDefault="00E30796">
          <w:pPr>
            <w:pStyle w:val="Sidhuvud"/>
          </w:pPr>
        </w:p>
      </w:tc>
      <w:tc>
        <w:tcPr>
          <w:tcW w:w="3170" w:type="dxa"/>
          <w:vAlign w:val="bottom"/>
        </w:tcPr>
        <w:p w14:paraId="457024A6" w14:textId="77777777" w:rsidR="00E30796" w:rsidRPr="007D73AB" w:rsidRDefault="00E30796" w:rsidP="00340DE0">
          <w:pPr>
            <w:pStyle w:val="Sidhuvud"/>
          </w:pPr>
        </w:p>
      </w:tc>
      <w:tc>
        <w:tcPr>
          <w:tcW w:w="1134" w:type="dxa"/>
        </w:tcPr>
        <w:p w14:paraId="7A3AD004" w14:textId="77777777" w:rsidR="00E30796" w:rsidRDefault="00E30796" w:rsidP="005A703A">
          <w:pPr>
            <w:pStyle w:val="Sidhuvud"/>
          </w:pPr>
        </w:p>
      </w:tc>
    </w:tr>
    <w:tr w:rsidR="00E30796" w14:paraId="011CE480" w14:textId="77777777" w:rsidTr="00C93EBA">
      <w:trPr>
        <w:trHeight w:val="1928"/>
      </w:trPr>
      <w:tc>
        <w:tcPr>
          <w:tcW w:w="5534" w:type="dxa"/>
        </w:tcPr>
        <w:p w14:paraId="03AD1045" w14:textId="77777777" w:rsidR="00E30796" w:rsidRPr="00340DE0" w:rsidRDefault="00E30796" w:rsidP="00340DE0">
          <w:pPr>
            <w:pStyle w:val="Sidhuvud"/>
          </w:pPr>
          <w:r>
            <w:rPr>
              <w:noProof/>
            </w:rPr>
            <w:drawing>
              <wp:inline distT="0" distB="0" distL="0" distR="0" wp14:anchorId="43915395" wp14:editId="39406142">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3EFD518" w14:textId="4A380AE4" w:rsidR="00E30796" w:rsidRDefault="00E30796" w:rsidP="00EE3C0F">
          <w:pPr>
            <w:pStyle w:val="Sidhuvud"/>
          </w:pPr>
        </w:p>
        <w:p w14:paraId="630698BB" w14:textId="0F1E17DA" w:rsidR="006651EC" w:rsidRDefault="006651EC" w:rsidP="00EE3C0F">
          <w:pPr>
            <w:pStyle w:val="Sidhuvud"/>
          </w:pPr>
        </w:p>
        <w:p w14:paraId="1085B87A" w14:textId="77777777" w:rsidR="006651EC" w:rsidRDefault="006651EC" w:rsidP="00EE3C0F">
          <w:pPr>
            <w:pStyle w:val="Sidhuvud"/>
          </w:pPr>
        </w:p>
        <w:sdt>
          <w:sdtPr>
            <w:alias w:val="Dnr"/>
            <w:tag w:val="ccRKShow_Dnr"/>
            <w:id w:val="-829283628"/>
            <w:placeholder>
              <w:docPart w:val="81D328570497445B95D66D463C50AB85"/>
            </w:placeholder>
            <w:dataBinding w:prefixMappings="xmlns:ns0='http://lp/documentinfo/RK' " w:xpath="/ns0:DocumentInfo[1]/ns0:BaseInfo[1]/ns0:Dnr[1]" w:storeItemID="{C0737605-CFAA-45FE-8CDE-15A97907D924}"/>
            <w:text/>
          </w:sdtPr>
          <w:sdtContent>
            <w:p w14:paraId="22CEA76D" w14:textId="2B6327F3" w:rsidR="00E30796" w:rsidRDefault="00AD6B78" w:rsidP="00EE3C0F">
              <w:pPr>
                <w:pStyle w:val="Sidhuvud"/>
              </w:pPr>
              <w:r>
                <w:t>M2021/00817</w:t>
              </w:r>
            </w:p>
          </w:sdtContent>
        </w:sdt>
        <w:sdt>
          <w:sdtPr>
            <w:alias w:val="DocNumber"/>
            <w:tag w:val="DocNumber"/>
            <w:id w:val="1726028884"/>
            <w:placeholder>
              <w:docPart w:val="33816687692D4382B75E78418BF864D1"/>
            </w:placeholder>
            <w:showingPlcHdr/>
            <w:dataBinding w:prefixMappings="xmlns:ns0='http://lp/documentinfo/RK' " w:xpath="/ns0:DocumentInfo[1]/ns0:BaseInfo[1]/ns0:DocNumber[1]" w:storeItemID="{C0737605-CFAA-45FE-8CDE-15A97907D924}"/>
            <w:text/>
          </w:sdtPr>
          <w:sdtEndPr/>
          <w:sdtContent>
            <w:p w14:paraId="6CF9D2CB" w14:textId="77777777" w:rsidR="00E30796" w:rsidRDefault="00E30796" w:rsidP="00EE3C0F">
              <w:pPr>
                <w:pStyle w:val="Sidhuvud"/>
              </w:pPr>
              <w:r>
                <w:rPr>
                  <w:rStyle w:val="Platshllartext"/>
                </w:rPr>
                <w:t xml:space="preserve"> </w:t>
              </w:r>
            </w:p>
          </w:sdtContent>
        </w:sdt>
        <w:p w14:paraId="4718998D" w14:textId="77777777" w:rsidR="00E30796" w:rsidRDefault="00E30796" w:rsidP="00EE3C0F">
          <w:pPr>
            <w:pStyle w:val="Sidhuvud"/>
          </w:pPr>
        </w:p>
      </w:tc>
      <w:tc>
        <w:tcPr>
          <w:tcW w:w="1134" w:type="dxa"/>
        </w:tcPr>
        <w:p w14:paraId="15C78DF7" w14:textId="77777777" w:rsidR="00E30796" w:rsidRDefault="00E30796" w:rsidP="0094502D">
          <w:pPr>
            <w:pStyle w:val="Sidhuvud"/>
          </w:pPr>
        </w:p>
        <w:p w14:paraId="239E0B1C" w14:textId="77777777" w:rsidR="00E30796" w:rsidRPr="0094502D" w:rsidRDefault="00E30796" w:rsidP="00EC71A6">
          <w:pPr>
            <w:pStyle w:val="Sidhuvud"/>
          </w:pPr>
        </w:p>
      </w:tc>
    </w:tr>
    <w:tr w:rsidR="00E30796" w14:paraId="151FE1B3" w14:textId="77777777" w:rsidTr="00C93EBA">
      <w:trPr>
        <w:trHeight w:val="2268"/>
      </w:trPr>
      <w:sdt>
        <w:sdtPr>
          <w:rPr>
            <w:rFonts w:asciiTheme="minorHAnsi" w:hAnsiTheme="minorHAnsi"/>
            <w:b/>
            <w:sz w:val="25"/>
          </w:rPr>
          <w:alias w:val="SenderText"/>
          <w:tag w:val="ccRKShow_SenderText"/>
          <w:id w:val="1374046025"/>
          <w:placeholder>
            <w:docPart w:val="B80FC60B12FB4DC584707F670E7704E3"/>
          </w:placeholder>
        </w:sdtPr>
        <w:sdtEndPr>
          <w:rPr>
            <w:b w:val="0"/>
          </w:rPr>
        </w:sdtEndPr>
        <w:sdtContent>
          <w:tc>
            <w:tcPr>
              <w:tcW w:w="5534" w:type="dxa"/>
              <w:tcMar>
                <w:right w:w="1134" w:type="dxa"/>
              </w:tcMar>
            </w:tcPr>
            <w:p w14:paraId="01840107" w14:textId="77777777" w:rsidR="00E30796" w:rsidRPr="00E30796" w:rsidRDefault="00E30796" w:rsidP="00340DE0">
              <w:pPr>
                <w:pStyle w:val="Sidhuvud"/>
                <w:rPr>
                  <w:b/>
                </w:rPr>
              </w:pPr>
              <w:r w:rsidRPr="00E30796">
                <w:rPr>
                  <w:b/>
                </w:rPr>
                <w:t>Miljödepartementet</w:t>
              </w:r>
            </w:p>
            <w:p w14:paraId="6C207AB7" w14:textId="77777777" w:rsidR="00E30796" w:rsidRDefault="00E30796" w:rsidP="00340DE0">
              <w:pPr>
                <w:pStyle w:val="Sidhuvud"/>
              </w:pPr>
              <w:r w:rsidRPr="00E30796">
                <w:t>Miljö- och klimatminister</w:t>
              </w:r>
              <w:r w:rsidR="006651EC">
                <w:t>n</w:t>
              </w:r>
              <w:r w:rsidRPr="00E30796">
                <w:t xml:space="preserve"> samt vice statsministern</w:t>
              </w:r>
            </w:p>
            <w:p w14:paraId="4C76C63C" w14:textId="27B78C34" w:rsidR="006651EC" w:rsidRPr="006651EC" w:rsidRDefault="006651EC" w:rsidP="006651EC"/>
          </w:tc>
        </w:sdtContent>
      </w:sdt>
      <w:sdt>
        <w:sdtPr>
          <w:alias w:val="Recipient"/>
          <w:tag w:val="ccRKShow_Recipient"/>
          <w:id w:val="-28344517"/>
          <w:placeholder>
            <w:docPart w:val="B6AD73C755484E07A94DD9E0BFC89DDA"/>
          </w:placeholder>
          <w:dataBinding w:prefixMappings="xmlns:ns0='http://lp/documentinfo/RK' " w:xpath="/ns0:DocumentInfo[1]/ns0:BaseInfo[1]/ns0:Recipient[1]" w:storeItemID="{C0737605-CFAA-45FE-8CDE-15A97907D924}"/>
          <w:text w:multiLine="1"/>
        </w:sdtPr>
        <w:sdtEndPr/>
        <w:sdtContent>
          <w:tc>
            <w:tcPr>
              <w:tcW w:w="3170" w:type="dxa"/>
            </w:tcPr>
            <w:p w14:paraId="039FCD6F" w14:textId="77777777" w:rsidR="00E30796" w:rsidRDefault="00E30796" w:rsidP="00547B89">
              <w:pPr>
                <w:pStyle w:val="Sidhuvud"/>
              </w:pPr>
              <w:r>
                <w:t>Till riksdagen</w:t>
              </w:r>
            </w:p>
          </w:tc>
        </w:sdtContent>
      </w:sdt>
      <w:tc>
        <w:tcPr>
          <w:tcW w:w="1134" w:type="dxa"/>
        </w:tcPr>
        <w:p w14:paraId="2498CDE7" w14:textId="77777777" w:rsidR="00E30796" w:rsidRDefault="00E30796" w:rsidP="003E6020">
          <w:pPr>
            <w:pStyle w:val="Sidhuvud"/>
          </w:pPr>
        </w:p>
      </w:tc>
    </w:tr>
  </w:tbl>
  <w:p w14:paraId="03224E2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796"/>
    <w:rsid w:val="00000290"/>
    <w:rsid w:val="00001068"/>
    <w:rsid w:val="0000412C"/>
    <w:rsid w:val="00004D5C"/>
    <w:rsid w:val="00005F68"/>
    <w:rsid w:val="00006CA7"/>
    <w:rsid w:val="000128EB"/>
    <w:rsid w:val="00012B00"/>
    <w:rsid w:val="00014EF6"/>
    <w:rsid w:val="00016730"/>
    <w:rsid w:val="00017197"/>
    <w:rsid w:val="0001725B"/>
    <w:rsid w:val="000203B0"/>
    <w:rsid w:val="00020524"/>
    <w:rsid w:val="000205ED"/>
    <w:rsid w:val="0002213F"/>
    <w:rsid w:val="000241FA"/>
    <w:rsid w:val="00025992"/>
    <w:rsid w:val="00026711"/>
    <w:rsid w:val="0002708E"/>
    <w:rsid w:val="0002763D"/>
    <w:rsid w:val="0003679E"/>
    <w:rsid w:val="00041EDC"/>
    <w:rsid w:val="00042CE5"/>
    <w:rsid w:val="0004352E"/>
    <w:rsid w:val="00051341"/>
    <w:rsid w:val="00053CAA"/>
    <w:rsid w:val="00054C39"/>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277C"/>
    <w:rsid w:val="00260D2D"/>
    <w:rsid w:val="00261287"/>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3B15"/>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2A3F"/>
    <w:rsid w:val="00304401"/>
    <w:rsid w:val="003050DB"/>
    <w:rsid w:val="00310561"/>
    <w:rsid w:val="00311D8C"/>
    <w:rsid w:val="0031273D"/>
    <w:rsid w:val="003128E2"/>
    <w:rsid w:val="003153D9"/>
    <w:rsid w:val="003172B4"/>
    <w:rsid w:val="00321621"/>
    <w:rsid w:val="00321DF8"/>
    <w:rsid w:val="00323EF7"/>
    <w:rsid w:val="003240E1"/>
    <w:rsid w:val="003250BD"/>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23F4"/>
    <w:rsid w:val="00365461"/>
    <w:rsid w:val="00367EDA"/>
    <w:rsid w:val="00367FA0"/>
    <w:rsid w:val="00370311"/>
    <w:rsid w:val="00380663"/>
    <w:rsid w:val="0038098A"/>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3A3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9BB"/>
    <w:rsid w:val="00404DB4"/>
    <w:rsid w:val="004060B1"/>
    <w:rsid w:val="0041093C"/>
    <w:rsid w:val="0041223B"/>
    <w:rsid w:val="004137EE"/>
    <w:rsid w:val="00413A4E"/>
    <w:rsid w:val="00415163"/>
    <w:rsid w:val="00415273"/>
    <w:rsid w:val="004157BE"/>
    <w:rsid w:val="0041661E"/>
    <w:rsid w:val="0042068E"/>
    <w:rsid w:val="00421C61"/>
    <w:rsid w:val="00422030"/>
    <w:rsid w:val="00422A7F"/>
    <w:rsid w:val="00426213"/>
    <w:rsid w:val="00431A7B"/>
    <w:rsid w:val="0043623F"/>
    <w:rsid w:val="00437459"/>
    <w:rsid w:val="00441D70"/>
    <w:rsid w:val="004425C2"/>
    <w:rsid w:val="004451EF"/>
    <w:rsid w:val="00445604"/>
    <w:rsid w:val="00446BAE"/>
    <w:rsid w:val="004476DD"/>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3558"/>
    <w:rsid w:val="004D766C"/>
    <w:rsid w:val="004E0FA8"/>
    <w:rsid w:val="004E1AB0"/>
    <w:rsid w:val="004E1DE3"/>
    <w:rsid w:val="004E251B"/>
    <w:rsid w:val="004E25CD"/>
    <w:rsid w:val="004E2A4B"/>
    <w:rsid w:val="004E4419"/>
    <w:rsid w:val="004E6D22"/>
    <w:rsid w:val="004F0448"/>
    <w:rsid w:val="004F1EA0"/>
    <w:rsid w:val="004F24F0"/>
    <w:rsid w:val="004F4021"/>
    <w:rsid w:val="004F5640"/>
    <w:rsid w:val="004F6525"/>
    <w:rsid w:val="004F6FE2"/>
    <w:rsid w:val="004F79F2"/>
    <w:rsid w:val="005011D9"/>
    <w:rsid w:val="0050238B"/>
    <w:rsid w:val="00505905"/>
    <w:rsid w:val="00511A1B"/>
    <w:rsid w:val="00511A68"/>
    <w:rsid w:val="005121C0"/>
    <w:rsid w:val="00513E7D"/>
    <w:rsid w:val="0051499E"/>
    <w:rsid w:val="00514A67"/>
    <w:rsid w:val="0051715B"/>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5B43"/>
    <w:rsid w:val="005A6034"/>
    <w:rsid w:val="005A7AC1"/>
    <w:rsid w:val="005B115A"/>
    <w:rsid w:val="005B537F"/>
    <w:rsid w:val="005C120D"/>
    <w:rsid w:val="005C15B3"/>
    <w:rsid w:val="005C6F80"/>
    <w:rsid w:val="005D07C2"/>
    <w:rsid w:val="005D4B03"/>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0150"/>
    <w:rsid w:val="00631803"/>
    <w:rsid w:val="00631F82"/>
    <w:rsid w:val="00633B59"/>
    <w:rsid w:val="0063412F"/>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4DCB"/>
    <w:rsid w:val="006651EC"/>
    <w:rsid w:val="006700F0"/>
    <w:rsid w:val="006706EA"/>
    <w:rsid w:val="00670A48"/>
    <w:rsid w:val="00672F6F"/>
    <w:rsid w:val="00674C2F"/>
    <w:rsid w:val="00674C8B"/>
    <w:rsid w:val="00685C94"/>
    <w:rsid w:val="00691AEE"/>
    <w:rsid w:val="006929C7"/>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09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BA1"/>
    <w:rsid w:val="008D2D6B"/>
    <w:rsid w:val="008D3090"/>
    <w:rsid w:val="008D4306"/>
    <w:rsid w:val="008D4508"/>
    <w:rsid w:val="008D4835"/>
    <w:rsid w:val="008D4DC4"/>
    <w:rsid w:val="008D7CAF"/>
    <w:rsid w:val="008E02EE"/>
    <w:rsid w:val="008E65A8"/>
    <w:rsid w:val="008E77D6"/>
    <w:rsid w:val="009036E7"/>
    <w:rsid w:val="0090605F"/>
    <w:rsid w:val="0091053B"/>
    <w:rsid w:val="00912158"/>
    <w:rsid w:val="00912945"/>
    <w:rsid w:val="009144EE"/>
    <w:rsid w:val="00915D4C"/>
    <w:rsid w:val="009208AB"/>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D6BFB"/>
    <w:rsid w:val="009E107B"/>
    <w:rsid w:val="009E18D6"/>
    <w:rsid w:val="009E4DCA"/>
    <w:rsid w:val="009E53C8"/>
    <w:rsid w:val="009E7B92"/>
    <w:rsid w:val="009F19C0"/>
    <w:rsid w:val="009F505F"/>
    <w:rsid w:val="00A00AE4"/>
    <w:rsid w:val="00A00D24"/>
    <w:rsid w:val="00A0129C"/>
    <w:rsid w:val="00A01F5C"/>
    <w:rsid w:val="00A11DF2"/>
    <w:rsid w:val="00A12A69"/>
    <w:rsid w:val="00A2019A"/>
    <w:rsid w:val="00A22B05"/>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6B78"/>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0076"/>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50CB"/>
    <w:rsid w:val="00B66AC0"/>
    <w:rsid w:val="00B71634"/>
    <w:rsid w:val="00B73091"/>
    <w:rsid w:val="00B75139"/>
    <w:rsid w:val="00B80840"/>
    <w:rsid w:val="00B815FC"/>
    <w:rsid w:val="00B81623"/>
    <w:rsid w:val="00B81920"/>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0781"/>
    <w:rsid w:val="00C01585"/>
    <w:rsid w:val="00C02726"/>
    <w:rsid w:val="00C0764A"/>
    <w:rsid w:val="00C1410E"/>
    <w:rsid w:val="00C141C6"/>
    <w:rsid w:val="00C15663"/>
    <w:rsid w:val="00C16508"/>
    <w:rsid w:val="00C16F5A"/>
    <w:rsid w:val="00C2071A"/>
    <w:rsid w:val="00C20ACB"/>
    <w:rsid w:val="00C23703"/>
    <w:rsid w:val="00C25E3B"/>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46C"/>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5F62"/>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6371"/>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22D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0796"/>
    <w:rsid w:val="00E32C2B"/>
    <w:rsid w:val="00E33493"/>
    <w:rsid w:val="00E37922"/>
    <w:rsid w:val="00E406DF"/>
    <w:rsid w:val="00E415D3"/>
    <w:rsid w:val="00E469E4"/>
    <w:rsid w:val="00E475C3"/>
    <w:rsid w:val="00E509B0"/>
    <w:rsid w:val="00E50B11"/>
    <w:rsid w:val="00E54246"/>
    <w:rsid w:val="00E55D8E"/>
    <w:rsid w:val="00E64DB0"/>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11F6"/>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1B90"/>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42CC"/>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3631AA"/>
  <w15:docId w15:val="{BFDB4978-C1B8-44EA-9AA8-768D91ED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73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1D328570497445B95D66D463C50AB85"/>
        <w:category>
          <w:name w:val="Allmänt"/>
          <w:gallery w:val="placeholder"/>
        </w:category>
        <w:types>
          <w:type w:val="bbPlcHdr"/>
        </w:types>
        <w:behaviors>
          <w:behavior w:val="content"/>
        </w:behaviors>
        <w:guid w:val="{1A401671-A622-48A1-9F50-9AC255085767}"/>
      </w:docPartPr>
      <w:docPartBody>
        <w:p w:rsidR="00861D27" w:rsidRDefault="00907CDE" w:rsidP="00907CDE">
          <w:pPr>
            <w:pStyle w:val="81D328570497445B95D66D463C50AB85"/>
          </w:pPr>
          <w:r>
            <w:rPr>
              <w:rStyle w:val="Platshllartext"/>
            </w:rPr>
            <w:t xml:space="preserve"> </w:t>
          </w:r>
        </w:p>
      </w:docPartBody>
    </w:docPart>
    <w:docPart>
      <w:docPartPr>
        <w:name w:val="33816687692D4382B75E78418BF864D1"/>
        <w:category>
          <w:name w:val="Allmänt"/>
          <w:gallery w:val="placeholder"/>
        </w:category>
        <w:types>
          <w:type w:val="bbPlcHdr"/>
        </w:types>
        <w:behaviors>
          <w:behavior w:val="content"/>
        </w:behaviors>
        <w:guid w:val="{BEEA1060-463A-4BE9-8DD2-3BBBCE359EE1}"/>
      </w:docPartPr>
      <w:docPartBody>
        <w:p w:rsidR="00861D27" w:rsidRDefault="00907CDE" w:rsidP="00907CDE">
          <w:pPr>
            <w:pStyle w:val="33816687692D4382B75E78418BF864D11"/>
          </w:pPr>
          <w:r>
            <w:rPr>
              <w:rStyle w:val="Platshllartext"/>
            </w:rPr>
            <w:t xml:space="preserve"> </w:t>
          </w:r>
        </w:p>
      </w:docPartBody>
    </w:docPart>
    <w:docPart>
      <w:docPartPr>
        <w:name w:val="B80FC60B12FB4DC584707F670E7704E3"/>
        <w:category>
          <w:name w:val="Allmänt"/>
          <w:gallery w:val="placeholder"/>
        </w:category>
        <w:types>
          <w:type w:val="bbPlcHdr"/>
        </w:types>
        <w:behaviors>
          <w:behavior w:val="content"/>
        </w:behaviors>
        <w:guid w:val="{5AC684A5-FE3A-4582-A2D8-A1414C47FD8B}"/>
      </w:docPartPr>
      <w:docPartBody>
        <w:p w:rsidR="00861D27" w:rsidRDefault="00907CDE" w:rsidP="00907CDE">
          <w:pPr>
            <w:pStyle w:val="B80FC60B12FB4DC584707F670E7704E31"/>
          </w:pPr>
          <w:r>
            <w:rPr>
              <w:rStyle w:val="Platshllartext"/>
            </w:rPr>
            <w:t xml:space="preserve"> </w:t>
          </w:r>
        </w:p>
      </w:docPartBody>
    </w:docPart>
    <w:docPart>
      <w:docPartPr>
        <w:name w:val="B6AD73C755484E07A94DD9E0BFC89DDA"/>
        <w:category>
          <w:name w:val="Allmänt"/>
          <w:gallery w:val="placeholder"/>
        </w:category>
        <w:types>
          <w:type w:val="bbPlcHdr"/>
        </w:types>
        <w:behaviors>
          <w:behavior w:val="content"/>
        </w:behaviors>
        <w:guid w:val="{941393E9-4F40-4697-A415-A58078356BFF}"/>
      </w:docPartPr>
      <w:docPartBody>
        <w:p w:rsidR="00861D27" w:rsidRDefault="00907CDE" w:rsidP="00907CDE">
          <w:pPr>
            <w:pStyle w:val="B6AD73C755484E07A94DD9E0BFC89DDA"/>
          </w:pPr>
          <w:r>
            <w:rPr>
              <w:rStyle w:val="Platshllartext"/>
            </w:rPr>
            <w:t xml:space="preserve"> </w:t>
          </w:r>
        </w:p>
      </w:docPartBody>
    </w:docPart>
    <w:docPart>
      <w:docPartPr>
        <w:name w:val="F9470C40042444E093E1B66BBB884F66"/>
        <w:category>
          <w:name w:val="Allmänt"/>
          <w:gallery w:val="placeholder"/>
        </w:category>
        <w:types>
          <w:type w:val="bbPlcHdr"/>
        </w:types>
        <w:behaviors>
          <w:behavior w:val="content"/>
        </w:behaviors>
        <w:guid w:val="{1AF42B99-F222-471A-B6C9-5FB62FB822D5}"/>
      </w:docPartPr>
      <w:docPartBody>
        <w:p w:rsidR="00861D27" w:rsidRDefault="00907CDE" w:rsidP="00907CDE">
          <w:pPr>
            <w:pStyle w:val="F9470C40042444E093E1B66BBB884F6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2915C622EFD849DB845A8BE4C1A4B49A"/>
        <w:category>
          <w:name w:val="Allmänt"/>
          <w:gallery w:val="placeholder"/>
        </w:category>
        <w:types>
          <w:type w:val="bbPlcHdr"/>
        </w:types>
        <w:behaviors>
          <w:behavior w:val="content"/>
        </w:behaviors>
        <w:guid w:val="{D843D81B-22FB-4784-B1F0-1B1C1875B050}"/>
      </w:docPartPr>
      <w:docPartBody>
        <w:p w:rsidR="00861D27" w:rsidRDefault="00907CDE" w:rsidP="00907CDE">
          <w:pPr>
            <w:pStyle w:val="2915C622EFD849DB845A8BE4C1A4B49A"/>
          </w:pPr>
          <w:r>
            <w:t xml:space="preserve"> </w:t>
          </w:r>
          <w:r>
            <w:rPr>
              <w:rStyle w:val="Platshllartext"/>
            </w:rPr>
            <w:t>Välj ett parti.</w:t>
          </w:r>
        </w:p>
      </w:docPartBody>
    </w:docPart>
    <w:docPart>
      <w:docPartPr>
        <w:name w:val="22C4D45DBB8843FEB4EB1687EE3779D1"/>
        <w:category>
          <w:name w:val="Allmänt"/>
          <w:gallery w:val="placeholder"/>
        </w:category>
        <w:types>
          <w:type w:val="bbPlcHdr"/>
        </w:types>
        <w:behaviors>
          <w:behavior w:val="content"/>
        </w:behaviors>
        <w:guid w:val="{E7451A4A-06F9-4A8F-8626-AAE85A811A59}"/>
      </w:docPartPr>
      <w:docPartBody>
        <w:p w:rsidR="00861D27" w:rsidRDefault="00907CDE" w:rsidP="00907CDE">
          <w:pPr>
            <w:pStyle w:val="22C4D45DBB8843FEB4EB1687EE3779D1"/>
          </w:pPr>
          <w:r>
            <w:rPr>
              <w:rStyle w:val="Platshllartext"/>
            </w:rPr>
            <w:t>Klicka här för att ange datum.</w:t>
          </w:r>
        </w:p>
      </w:docPartBody>
    </w:docPart>
    <w:docPart>
      <w:docPartPr>
        <w:name w:val="FA7CFC6A755948BEB9AED7CE2F94EE7C"/>
        <w:category>
          <w:name w:val="Allmänt"/>
          <w:gallery w:val="placeholder"/>
        </w:category>
        <w:types>
          <w:type w:val="bbPlcHdr"/>
        </w:types>
        <w:behaviors>
          <w:behavior w:val="content"/>
        </w:behaviors>
        <w:guid w:val="{87438E72-11B9-4984-A85B-3223F01D0834}"/>
      </w:docPartPr>
      <w:docPartBody>
        <w:p w:rsidR="00861D27" w:rsidRDefault="00907CDE" w:rsidP="00907CDE">
          <w:pPr>
            <w:pStyle w:val="FA7CFC6A755948BEB9AED7CE2F94EE7C"/>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CDE"/>
    <w:rsid w:val="00861D27"/>
    <w:rsid w:val="00907CDE"/>
    <w:rsid w:val="00BE1D17"/>
    <w:rsid w:val="00E817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F5787F5B58D4BF59736C2FFF76D0731">
    <w:name w:val="EF5787F5B58D4BF59736C2FFF76D0731"/>
    <w:rsid w:val="00907CDE"/>
  </w:style>
  <w:style w:type="character" w:styleId="Platshllartext">
    <w:name w:val="Placeholder Text"/>
    <w:basedOn w:val="Standardstycketeckensnitt"/>
    <w:uiPriority w:val="99"/>
    <w:semiHidden/>
    <w:rsid w:val="00907CDE"/>
    <w:rPr>
      <w:noProof w:val="0"/>
      <w:color w:val="808080"/>
    </w:rPr>
  </w:style>
  <w:style w:type="paragraph" w:customStyle="1" w:styleId="6836B95C7D98456EB7FBFEFCFBED740E">
    <w:name w:val="6836B95C7D98456EB7FBFEFCFBED740E"/>
    <w:rsid w:val="00907CDE"/>
  </w:style>
  <w:style w:type="paragraph" w:customStyle="1" w:styleId="6C0F91FD5B3F41129CB41B49267F13EA">
    <w:name w:val="6C0F91FD5B3F41129CB41B49267F13EA"/>
    <w:rsid w:val="00907CDE"/>
  </w:style>
  <w:style w:type="paragraph" w:customStyle="1" w:styleId="F65F96FD493E40E088F8900A52264545">
    <w:name w:val="F65F96FD493E40E088F8900A52264545"/>
    <w:rsid w:val="00907CDE"/>
  </w:style>
  <w:style w:type="paragraph" w:customStyle="1" w:styleId="81D328570497445B95D66D463C50AB85">
    <w:name w:val="81D328570497445B95D66D463C50AB85"/>
    <w:rsid w:val="00907CDE"/>
  </w:style>
  <w:style w:type="paragraph" w:customStyle="1" w:styleId="33816687692D4382B75E78418BF864D1">
    <w:name w:val="33816687692D4382B75E78418BF864D1"/>
    <w:rsid w:val="00907CDE"/>
  </w:style>
  <w:style w:type="paragraph" w:customStyle="1" w:styleId="B3E3EA05C75F4AAEB3B067B8F62A2C82">
    <w:name w:val="B3E3EA05C75F4AAEB3B067B8F62A2C82"/>
    <w:rsid w:val="00907CDE"/>
  </w:style>
  <w:style w:type="paragraph" w:customStyle="1" w:styleId="F96A3B492D6E4D8C9F1373A2B803DCAC">
    <w:name w:val="F96A3B492D6E4D8C9F1373A2B803DCAC"/>
    <w:rsid w:val="00907CDE"/>
  </w:style>
  <w:style w:type="paragraph" w:customStyle="1" w:styleId="D393D81C378A4652B67F6C1522C51A51">
    <w:name w:val="D393D81C378A4652B67F6C1522C51A51"/>
    <w:rsid w:val="00907CDE"/>
  </w:style>
  <w:style w:type="paragraph" w:customStyle="1" w:styleId="B80FC60B12FB4DC584707F670E7704E3">
    <w:name w:val="B80FC60B12FB4DC584707F670E7704E3"/>
    <w:rsid w:val="00907CDE"/>
  </w:style>
  <w:style w:type="paragraph" w:customStyle="1" w:styleId="B6AD73C755484E07A94DD9E0BFC89DDA">
    <w:name w:val="B6AD73C755484E07A94DD9E0BFC89DDA"/>
    <w:rsid w:val="00907CDE"/>
  </w:style>
  <w:style w:type="paragraph" w:customStyle="1" w:styleId="33816687692D4382B75E78418BF864D11">
    <w:name w:val="33816687692D4382B75E78418BF864D11"/>
    <w:rsid w:val="00907CD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80FC60B12FB4DC584707F670E7704E31">
    <w:name w:val="B80FC60B12FB4DC584707F670E7704E31"/>
    <w:rsid w:val="00907CD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9470C40042444E093E1B66BBB884F66">
    <w:name w:val="F9470C40042444E093E1B66BBB884F66"/>
    <w:rsid w:val="00907CDE"/>
  </w:style>
  <w:style w:type="paragraph" w:customStyle="1" w:styleId="2915C622EFD849DB845A8BE4C1A4B49A">
    <w:name w:val="2915C622EFD849DB845A8BE4C1A4B49A"/>
    <w:rsid w:val="00907CDE"/>
  </w:style>
  <w:style w:type="paragraph" w:customStyle="1" w:styleId="D84A27F33F224AE0A5B336B54FF1ED34">
    <w:name w:val="D84A27F33F224AE0A5B336B54FF1ED34"/>
    <w:rsid w:val="00907CDE"/>
  </w:style>
  <w:style w:type="paragraph" w:customStyle="1" w:styleId="F12179987EA14E44861E96BDC47D0A82">
    <w:name w:val="F12179987EA14E44861E96BDC47D0A82"/>
    <w:rsid w:val="00907CDE"/>
  </w:style>
  <w:style w:type="paragraph" w:customStyle="1" w:styleId="65B068CBA29246009D950C7B419778B6">
    <w:name w:val="65B068CBA29246009D950C7B419778B6"/>
    <w:rsid w:val="00907CDE"/>
  </w:style>
  <w:style w:type="paragraph" w:customStyle="1" w:styleId="22C4D45DBB8843FEB4EB1687EE3779D1">
    <w:name w:val="22C4D45DBB8843FEB4EB1687EE3779D1"/>
    <w:rsid w:val="00907CDE"/>
  </w:style>
  <w:style w:type="paragraph" w:customStyle="1" w:styleId="FA7CFC6A755948BEB9AED7CE2F94EE7C">
    <w:name w:val="FA7CFC6A755948BEB9AED7CE2F94EE7C"/>
    <w:rsid w:val="00907C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91985d37-e2e0-4f5f-80b5-db927a80b760</RD_Svarsid>
  </documentManagement>
</p:properties>
</file>

<file path=customXml/item4.xml><?xml version="1.0" encoding="utf-8"?>
<?mso-contentType ?>
<SharedContentType xmlns="Microsoft.SharePoint.Taxonomy.ContentTypeSync" SourceId="d07acfae-4dfa-4949-99a8-259efd31a6ae" ContentTypeId="0x010100BBA312BF02777149882D207184EC35C010"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Miljö- och klimatminister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2021-04-21T00:00:00</HeaderDate>
    <Office/>
    <Dnr>M2021/00817</Dnr>
    <ParagrafNr/>
    <DocumentTitle/>
    <VisitingAddress/>
    <Extra1/>
    <Extra2/>
    <Extra3>Betty Malmberg</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F4A107D-BCB0-4761-A8E5-0EAC594A5F76}"/>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52571202-447D-4C92-8F25-EBB6A56AF665}"/>
</file>

<file path=customXml/itemProps4.xml><?xml version="1.0" encoding="utf-8"?>
<ds:datastoreItem xmlns:ds="http://schemas.openxmlformats.org/officeDocument/2006/customXml" ds:itemID="{511E13D3-6BDA-4AD3-ADF3-9ACE794BBBEB}">
  <ds:schemaRefs>
    <ds:schemaRef ds:uri="Microsoft.SharePoint.Taxonomy.ContentTypeSync"/>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F67CE6E5-CF4F-438E-A310-E3FF3E196327}">
  <ds:schemaRefs>
    <ds:schemaRef ds:uri="http://schemas.microsoft.com/sharepoint/v3/contenttype/forms"/>
  </ds:schemaRefs>
</ds:datastoreItem>
</file>

<file path=customXml/itemProps7.xml><?xml version="1.0" encoding="utf-8"?>
<ds:datastoreItem xmlns:ds="http://schemas.openxmlformats.org/officeDocument/2006/customXml" ds:itemID="{F67CE6E5-CF4F-438E-A310-E3FF3E196327}"/>
</file>

<file path=customXml/itemProps8.xml><?xml version="1.0" encoding="utf-8"?>
<ds:datastoreItem xmlns:ds="http://schemas.openxmlformats.org/officeDocument/2006/customXml" ds:itemID="{C0737605-CFAA-45FE-8CDE-15A97907D924}"/>
</file>

<file path=docProps/app.xml><?xml version="1.0" encoding="utf-8"?>
<Properties xmlns="http://schemas.openxmlformats.org/officeDocument/2006/extended-properties" xmlns:vt="http://schemas.openxmlformats.org/officeDocument/2006/docPropsVTypes">
  <Template>RK Basmall</Template>
  <TotalTime>0</TotalTime>
  <Pages>2</Pages>
  <Words>287</Words>
  <Characters>1525</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2549 Återbruk av icke förorenat bergmaterial.docx</dc:title>
  <dc:subject/>
  <dc:creator>David Hansson</dc:creator>
  <cp:keywords/>
  <dc:description/>
  <cp:lastModifiedBy>Jesper Wistrand</cp:lastModifiedBy>
  <cp:revision>4</cp:revision>
  <dcterms:created xsi:type="dcterms:W3CDTF">2021-04-21T07:35:00Z</dcterms:created>
  <dcterms:modified xsi:type="dcterms:W3CDTF">2021-04-21T09:50:00Z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1ee94d15-c729-4f36-9c0c-d1fb8e1ab817</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TaxKeywordTaxHTField">
    <vt:lpwstr/>
  </property>
</Properties>
</file>