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9706" w14:textId="426C497B" w:rsidR="00FC141B" w:rsidRDefault="00FC141B" w:rsidP="00DA0661">
      <w:pPr>
        <w:pStyle w:val="Rubrik"/>
      </w:pPr>
      <w:bookmarkStart w:id="0" w:name="Start"/>
      <w:bookmarkEnd w:id="0"/>
      <w:r>
        <w:t xml:space="preserve">Svar på </w:t>
      </w:r>
      <w:r w:rsidR="00695046">
        <w:t>fråg</w:t>
      </w:r>
      <w:r w:rsidR="008A677F">
        <w:t>a</w:t>
      </w:r>
      <w:r w:rsidR="00695046">
        <w:t xml:space="preserve"> </w:t>
      </w:r>
      <w:r w:rsidR="008A677F">
        <w:t xml:space="preserve">2020/21:115 Tillsyn av skyddsrum av </w:t>
      </w:r>
      <w:r w:rsidR="00553B92" w:rsidRPr="00553B92">
        <w:t>Alexandra Anstrell</w:t>
      </w:r>
      <w:r w:rsidR="00553B92">
        <w:t xml:space="preserve"> </w:t>
      </w:r>
      <w:r>
        <w:t>(M)</w:t>
      </w:r>
    </w:p>
    <w:p w14:paraId="2C9C4262" w14:textId="10A482B3" w:rsidR="008A677F" w:rsidRDefault="008A677F" w:rsidP="00DD4B6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Alexandra Anstrell har frågat mig hur jag säkerställer att befintlig kompetens finns kvar för kommande inspektioner</w:t>
      </w:r>
      <w:r w:rsidR="00DF251B">
        <w:rPr>
          <w:sz w:val="24"/>
          <w:szCs w:val="24"/>
        </w:rPr>
        <w:t xml:space="preserve"> av skyddsrum </w:t>
      </w:r>
      <w:r>
        <w:rPr>
          <w:sz w:val="24"/>
          <w:szCs w:val="24"/>
        </w:rPr>
        <w:t>och när dessa beräknas komma igång igen.</w:t>
      </w:r>
    </w:p>
    <w:p w14:paraId="61700FF4" w14:textId="7E78F5CA" w:rsidR="0005389E" w:rsidRDefault="0005389E" w:rsidP="0014404F">
      <w:pPr>
        <w:pStyle w:val="Brdtext"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Det är Myndigheten för samhällsskydd och beredskap (MSB) som enligt lag</w:t>
      </w:r>
      <w:r w:rsidR="00507C38">
        <w:rPr>
          <w:sz w:val="24"/>
          <w:szCs w:val="24"/>
        </w:rPr>
        <w:t xml:space="preserve">en (2006:545) om skyddsrum med </w:t>
      </w:r>
      <w:r w:rsidR="00472A58">
        <w:rPr>
          <w:sz w:val="24"/>
          <w:szCs w:val="24"/>
        </w:rPr>
        <w:t>tillhörande</w:t>
      </w:r>
      <w:r>
        <w:rPr>
          <w:sz w:val="24"/>
          <w:szCs w:val="24"/>
        </w:rPr>
        <w:t xml:space="preserve"> förordning ansvarar för kontroller av att inrättade skyddsrum har avsedd skyddsförmåga.</w:t>
      </w:r>
      <w:r w:rsidR="00472A58">
        <w:rPr>
          <w:sz w:val="24"/>
          <w:szCs w:val="24"/>
        </w:rPr>
        <w:t xml:space="preserve"> I detta ligger att</w:t>
      </w:r>
      <w:r>
        <w:rPr>
          <w:sz w:val="24"/>
          <w:szCs w:val="24"/>
        </w:rPr>
        <w:t xml:space="preserve"> MSB </w:t>
      </w:r>
      <w:r w:rsidR="00066926">
        <w:rPr>
          <w:sz w:val="24"/>
          <w:szCs w:val="24"/>
        </w:rPr>
        <w:t>ska</w:t>
      </w:r>
      <w:r w:rsidR="00472A58">
        <w:rPr>
          <w:sz w:val="24"/>
          <w:szCs w:val="24"/>
        </w:rPr>
        <w:t xml:space="preserve"> bestämma </w:t>
      </w:r>
      <w:r w:rsidR="00302BDF">
        <w:rPr>
          <w:sz w:val="24"/>
          <w:szCs w:val="24"/>
        </w:rPr>
        <w:t xml:space="preserve">när och </w:t>
      </w:r>
      <w:r w:rsidR="00472A58">
        <w:rPr>
          <w:sz w:val="24"/>
          <w:szCs w:val="24"/>
        </w:rPr>
        <w:t xml:space="preserve">i vilken </w:t>
      </w:r>
      <w:r>
        <w:rPr>
          <w:sz w:val="24"/>
          <w:szCs w:val="24"/>
        </w:rPr>
        <w:t>omfattning kontrollverksamheten</w:t>
      </w:r>
      <w:r w:rsidR="00472A58">
        <w:rPr>
          <w:sz w:val="24"/>
          <w:szCs w:val="24"/>
        </w:rPr>
        <w:t xml:space="preserve"> ska </w:t>
      </w:r>
      <w:r w:rsidR="0050141C">
        <w:rPr>
          <w:sz w:val="24"/>
          <w:szCs w:val="24"/>
        </w:rPr>
        <w:t xml:space="preserve">genomföras samt </w:t>
      </w:r>
      <w:r w:rsidR="0050141C">
        <w:rPr>
          <w:sz w:val="24"/>
          <w:szCs w:val="24"/>
        </w:rPr>
        <w:t>säkerställa förmåga och kompetens för utförandet av kontrolluppgifterna</w:t>
      </w:r>
      <w:bookmarkStart w:id="1" w:name="_GoBack"/>
      <w:bookmarkEnd w:id="1"/>
      <w:r w:rsidR="0050141C">
        <w:rPr>
          <w:sz w:val="24"/>
          <w:szCs w:val="24"/>
        </w:rPr>
        <w:t>.</w:t>
      </w:r>
    </w:p>
    <w:p w14:paraId="5A8A0E13" w14:textId="0AE07222" w:rsidR="00FC141B" w:rsidRPr="005E24FA" w:rsidRDefault="00FC141B" w:rsidP="006A12F1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 xml:space="preserve">Stockholm </w:t>
      </w:r>
      <w:r w:rsidRPr="0005389E">
        <w:rPr>
          <w:sz w:val="24"/>
          <w:szCs w:val="24"/>
        </w:rPr>
        <w:t xml:space="preserve">den </w:t>
      </w:r>
      <w:sdt>
        <w:sdtPr>
          <w:rPr>
            <w:sz w:val="24"/>
            <w:szCs w:val="24"/>
          </w:rPr>
          <w:id w:val="-1225218591"/>
          <w:placeholder>
            <w:docPart w:val="4243B02E78DE42FCA3AC7CDEF2740976"/>
          </w:placeholder>
          <w:dataBinding w:prefixMappings="xmlns:ns0='http://lp/documentinfo/RK' " w:xpath="/ns0:DocumentInfo[1]/ns0:BaseInfo[1]/ns0:HeaderDate[1]" w:storeItemID="{A0CA8479-0373-4B2B-B945-AD49E58DF9D9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389E" w:rsidRPr="0005389E">
            <w:rPr>
              <w:sz w:val="24"/>
              <w:szCs w:val="24"/>
            </w:rPr>
            <w:t>7 oktober 2020</w:t>
          </w:r>
        </w:sdtContent>
      </w:sdt>
    </w:p>
    <w:p w14:paraId="7D4AD2D1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3A869144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577FA290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5E4E76A0" w14:textId="46D2E6FE" w:rsidR="00FC141B" w:rsidRDefault="00FC141B" w:rsidP="00DB48AB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>Mikael Damberg</w:t>
      </w:r>
    </w:p>
    <w:p w14:paraId="23F482D4" w14:textId="764BCFB6" w:rsidR="00DD161B" w:rsidRDefault="00DD161B" w:rsidP="00DB48AB">
      <w:pPr>
        <w:pStyle w:val="Brdtext"/>
        <w:rPr>
          <w:sz w:val="24"/>
          <w:szCs w:val="24"/>
        </w:rPr>
      </w:pPr>
    </w:p>
    <w:sectPr w:rsidR="00DD161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C86A8" w14:textId="77777777" w:rsidR="00AF295D" w:rsidRDefault="00AF295D" w:rsidP="00A87A54">
      <w:pPr>
        <w:spacing w:after="0" w:line="240" w:lineRule="auto"/>
      </w:pPr>
      <w:r>
        <w:separator/>
      </w:r>
    </w:p>
  </w:endnote>
  <w:endnote w:type="continuationSeparator" w:id="0">
    <w:p w14:paraId="5F1254FC" w14:textId="77777777" w:rsidR="00AF295D" w:rsidRDefault="00AF29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BA6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596A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3164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2C43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AD8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BB4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E3C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E8FCEA" w14:textId="77777777" w:rsidTr="00C26068">
      <w:trPr>
        <w:trHeight w:val="227"/>
      </w:trPr>
      <w:tc>
        <w:tcPr>
          <w:tcW w:w="4074" w:type="dxa"/>
        </w:tcPr>
        <w:p w14:paraId="2D77A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05CF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3B46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6956" w14:textId="77777777" w:rsidR="00AF295D" w:rsidRDefault="00AF295D" w:rsidP="00A87A54">
      <w:pPr>
        <w:spacing w:after="0" w:line="240" w:lineRule="auto"/>
      </w:pPr>
      <w:r>
        <w:separator/>
      </w:r>
    </w:p>
  </w:footnote>
  <w:footnote w:type="continuationSeparator" w:id="0">
    <w:p w14:paraId="1E72549C" w14:textId="77777777" w:rsidR="00AF295D" w:rsidRDefault="00AF29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141B" w14:paraId="1E31BF5D" w14:textId="77777777" w:rsidTr="00C93EBA">
      <w:trPr>
        <w:trHeight w:val="227"/>
      </w:trPr>
      <w:tc>
        <w:tcPr>
          <w:tcW w:w="5534" w:type="dxa"/>
        </w:tcPr>
        <w:p w14:paraId="072222DD" w14:textId="77777777" w:rsidR="00FC141B" w:rsidRPr="007D73AB" w:rsidRDefault="00FC141B">
          <w:pPr>
            <w:pStyle w:val="Sidhuvud"/>
          </w:pPr>
        </w:p>
      </w:tc>
      <w:tc>
        <w:tcPr>
          <w:tcW w:w="3170" w:type="dxa"/>
          <w:vAlign w:val="bottom"/>
        </w:tcPr>
        <w:p w14:paraId="43A03726" w14:textId="77777777" w:rsidR="00FC141B" w:rsidRPr="007D73AB" w:rsidRDefault="00FC141B" w:rsidP="00340DE0">
          <w:pPr>
            <w:pStyle w:val="Sidhuvud"/>
          </w:pPr>
        </w:p>
      </w:tc>
      <w:tc>
        <w:tcPr>
          <w:tcW w:w="1134" w:type="dxa"/>
        </w:tcPr>
        <w:p w14:paraId="747095DA" w14:textId="77777777" w:rsidR="00FC141B" w:rsidRDefault="00FC141B" w:rsidP="005A703A">
          <w:pPr>
            <w:pStyle w:val="Sidhuvud"/>
          </w:pPr>
        </w:p>
      </w:tc>
    </w:tr>
    <w:tr w:rsidR="00FC141B" w14:paraId="3D9923E5" w14:textId="77777777" w:rsidTr="00C93EBA">
      <w:trPr>
        <w:trHeight w:val="1928"/>
      </w:trPr>
      <w:tc>
        <w:tcPr>
          <w:tcW w:w="5534" w:type="dxa"/>
        </w:tcPr>
        <w:p w14:paraId="75870D4D" w14:textId="77777777" w:rsidR="00FC141B" w:rsidRPr="00340DE0" w:rsidRDefault="00FC14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333674" wp14:editId="1CBCF5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163DDB" w14:textId="77777777" w:rsidR="00FC141B" w:rsidRPr="00710A6C" w:rsidRDefault="00FC141B" w:rsidP="00EE3C0F">
          <w:pPr>
            <w:pStyle w:val="Sidhuvud"/>
            <w:rPr>
              <w:b/>
            </w:rPr>
          </w:pPr>
        </w:p>
        <w:p w14:paraId="454FD034" w14:textId="77777777" w:rsidR="00FC141B" w:rsidRDefault="00FC141B" w:rsidP="00EE3C0F">
          <w:pPr>
            <w:pStyle w:val="Sidhuvud"/>
          </w:pPr>
        </w:p>
        <w:p w14:paraId="21F325F9" w14:textId="77777777" w:rsidR="00FC141B" w:rsidRDefault="00FC141B" w:rsidP="00EE3C0F">
          <w:pPr>
            <w:pStyle w:val="Sidhuvud"/>
          </w:pPr>
        </w:p>
        <w:p w14:paraId="08047516" w14:textId="77777777" w:rsidR="00FC141B" w:rsidRDefault="00FC141B" w:rsidP="00EE3C0F">
          <w:pPr>
            <w:pStyle w:val="Sidhuvud"/>
          </w:pPr>
        </w:p>
        <w:p w14:paraId="3186A34F" w14:textId="3339E2C2" w:rsidR="00FC141B" w:rsidRDefault="0005389E" w:rsidP="00EE3C0F">
          <w:pPr>
            <w:pStyle w:val="Sidhuvud"/>
          </w:pPr>
          <w:r>
            <w:t>Ju2020/03475</w:t>
          </w:r>
        </w:p>
        <w:p w14:paraId="1533DCAD" w14:textId="77777777" w:rsidR="00FC141B" w:rsidRDefault="00FC141B" w:rsidP="00EE3C0F">
          <w:pPr>
            <w:pStyle w:val="Sidhuvud"/>
          </w:pPr>
        </w:p>
      </w:tc>
      <w:tc>
        <w:tcPr>
          <w:tcW w:w="1134" w:type="dxa"/>
        </w:tcPr>
        <w:p w14:paraId="01A59D90" w14:textId="77777777" w:rsidR="00FC141B" w:rsidRDefault="00FC141B" w:rsidP="0094502D">
          <w:pPr>
            <w:pStyle w:val="Sidhuvud"/>
          </w:pPr>
        </w:p>
        <w:p w14:paraId="499A4014" w14:textId="77777777" w:rsidR="00FC141B" w:rsidRPr="0094502D" w:rsidRDefault="00FC141B" w:rsidP="00EC71A6">
          <w:pPr>
            <w:pStyle w:val="Sidhuvud"/>
          </w:pPr>
        </w:p>
      </w:tc>
    </w:tr>
    <w:tr w:rsidR="00FC141B" w14:paraId="6D886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B588176794EDD8E2C731346A175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02EB53" w14:textId="77777777" w:rsidR="00FC141B" w:rsidRPr="00FC141B" w:rsidRDefault="00FC141B" w:rsidP="00340DE0">
              <w:pPr>
                <w:pStyle w:val="Sidhuvud"/>
                <w:rPr>
                  <w:b/>
                </w:rPr>
              </w:pPr>
              <w:r w:rsidRPr="00FC141B">
                <w:rPr>
                  <w:b/>
                </w:rPr>
                <w:t>Justitiedepartementet</w:t>
              </w:r>
            </w:p>
            <w:p w14:paraId="060A8E8C" w14:textId="77777777" w:rsidR="00FC141B" w:rsidRPr="00340DE0" w:rsidRDefault="00FC141B" w:rsidP="00340DE0">
              <w:pPr>
                <w:pStyle w:val="Sidhuvud"/>
              </w:pPr>
              <w:r w:rsidRPr="00FC141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34725970834FE8B11D1A5D104CE73F"/>
          </w:placeholder>
          <w:dataBinding w:prefixMappings="xmlns:ns0='http://lp/documentinfo/RK' " w:xpath="/ns0:DocumentInfo[1]/ns0:BaseInfo[1]/ns0:Recipient[1]" w:storeItemID="{A0CA8479-0373-4B2B-B945-AD49E58DF9D9}"/>
          <w:text w:multiLine="1"/>
        </w:sdtPr>
        <w:sdtEndPr/>
        <w:sdtContent>
          <w:tc>
            <w:tcPr>
              <w:tcW w:w="3170" w:type="dxa"/>
            </w:tcPr>
            <w:p w14:paraId="5E0B3799" w14:textId="77777777" w:rsidR="00FC141B" w:rsidRDefault="00FC14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60BEE6" w14:textId="77777777" w:rsidR="00FC141B" w:rsidRDefault="00FC141B" w:rsidP="003E6020">
          <w:pPr>
            <w:pStyle w:val="Sidhuvud"/>
          </w:pPr>
        </w:p>
      </w:tc>
    </w:tr>
  </w:tbl>
  <w:p w14:paraId="23FD7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89E"/>
    <w:rsid w:val="00053CAA"/>
    <w:rsid w:val="00055875"/>
    <w:rsid w:val="00057FE0"/>
    <w:rsid w:val="000620FD"/>
    <w:rsid w:val="00063DCB"/>
    <w:rsid w:val="000647D2"/>
    <w:rsid w:val="000656A1"/>
    <w:rsid w:val="0006692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187"/>
    <w:rsid w:val="00093408"/>
    <w:rsid w:val="00093BBF"/>
    <w:rsid w:val="0009435C"/>
    <w:rsid w:val="0009532C"/>
    <w:rsid w:val="000A13CA"/>
    <w:rsid w:val="000A2425"/>
    <w:rsid w:val="000A456A"/>
    <w:rsid w:val="000A5E43"/>
    <w:rsid w:val="000B56A9"/>
    <w:rsid w:val="000C09C9"/>
    <w:rsid w:val="000C61D1"/>
    <w:rsid w:val="000C78E8"/>
    <w:rsid w:val="000D31A9"/>
    <w:rsid w:val="000D370F"/>
    <w:rsid w:val="000D5449"/>
    <w:rsid w:val="000D7110"/>
    <w:rsid w:val="000E12D9"/>
    <w:rsid w:val="000E1BF4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94B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4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133"/>
    <w:rsid w:val="001B4824"/>
    <w:rsid w:val="001C1C7D"/>
    <w:rsid w:val="001C4980"/>
    <w:rsid w:val="001C5DC9"/>
    <w:rsid w:val="001C6B85"/>
    <w:rsid w:val="001C71A9"/>
    <w:rsid w:val="001D12FC"/>
    <w:rsid w:val="001D3D9F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AC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2B"/>
    <w:rsid w:val="00292420"/>
    <w:rsid w:val="00296B7A"/>
    <w:rsid w:val="002974DC"/>
    <w:rsid w:val="002A0CB3"/>
    <w:rsid w:val="002A39EF"/>
    <w:rsid w:val="002A611B"/>
    <w:rsid w:val="002A6820"/>
    <w:rsid w:val="002B00E5"/>
    <w:rsid w:val="002B6849"/>
    <w:rsid w:val="002C1D37"/>
    <w:rsid w:val="002C2A30"/>
    <w:rsid w:val="002C4348"/>
    <w:rsid w:val="002C476F"/>
    <w:rsid w:val="002C5B48"/>
    <w:rsid w:val="002C7E22"/>
    <w:rsid w:val="002D014F"/>
    <w:rsid w:val="002D2647"/>
    <w:rsid w:val="002D362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BDF"/>
    <w:rsid w:val="003050DB"/>
    <w:rsid w:val="00310561"/>
    <w:rsid w:val="00311D8C"/>
    <w:rsid w:val="0031273D"/>
    <w:rsid w:val="003128E2"/>
    <w:rsid w:val="003153D9"/>
    <w:rsid w:val="00320327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CBE"/>
    <w:rsid w:val="003616E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507"/>
    <w:rsid w:val="004008FB"/>
    <w:rsid w:val="0040090E"/>
    <w:rsid w:val="00403A8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A5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CB5"/>
    <w:rsid w:val="004861BC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3E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41C"/>
    <w:rsid w:val="0050238B"/>
    <w:rsid w:val="00505905"/>
    <w:rsid w:val="00507C38"/>
    <w:rsid w:val="00511A1B"/>
    <w:rsid w:val="00511A68"/>
    <w:rsid w:val="00512F27"/>
    <w:rsid w:val="00513E7D"/>
    <w:rsid w:val="00514A67"/>
    <w:rsid w:val="00520A46"/>
    <w:rsid w:val="00521192"/>
    <w:rsid w:val="0052127C"/>
    <w:rsid w:val="00526AEB"/>
    <w:rsid w:val="005302E0"/>
    <w:rsid w:val="005421B7"/>
    <w:rsid w:val="00544738"/>
    <w:rsid w:val="005456E4"/>
    <w:rsid w:val="00547B89"/>
    <w:rsid w:val="00551027"/>
    <w:rsid w:val="00553B92"/>
    <w:rsid w:val="005568AF"/>
    <w:rsid w:val="00556AF5"/>
    <w:rsid w:val="005606BC"/>
    <w:rsid w:val="00563E73"/>
    <w:rsid w:val="0056426C"/>
    <w:rsid w:val="005656D7"/>
    <w:rsid w:val="00565792"/>
    <w:rsid w:val="00567799"/>
    <w:rsid w:val="005710DE"/>
    <w:rsid w:val="00571A0B"/>
    <w:rsid w:val="00573DFD"/>
    <w:rsid w:val="005747D0"/>
    <w:rsid w:val="005827D5"/>
    <w:rsid w:val="00582918"/>
    <w:rsid w:val="005845BA"/>
    <w:rsid w:val="005849E3"/>
    <w:rsid w:val="005850D7"/>
    <w:rsid w:val="0058522F"/>
    <w:rsid w:val="00585282"/>
    <w:rsid w:val="00586266"/>
    <w:rsid w:val="0058703B"/>
    <w:rsid w:val="0059254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CFF"/>
    <w:rsid w:val="005E24F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230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4A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6F5"/>
    <w:rsid w:val="00685C94"/>
    <w:rsid w:val="00691AEE"/>
    <w:rsid w:val="00695046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E9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9A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4DB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9B5"/>
    <w:rsid w:val="007B271A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049"/>
    <w:rsid w:val="007F61D0"/>
    <w:rsid w:val="007F7409"/>
    <w:rsid w:val="0080228F"/>
    <w:rsid w:val="00804C1B"/>
    <w:rsid w:val="0080595A"/>
    <w:rsid w:val="0080608A"/>
    <w:rsid w:val="00813EBC"/>
    <w:rsid w:val="008150A6"/>
    <w:rsid w:val="0081601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B2B"/>
    <w:rsid w:val="008504F6"/>
    <w:rsid w:val="0085240E"/>
    <w:rsid w:val="00852484"/>
    <w:rsid w:val="00856633"/>
    <w:rsid w:val="008573B9"/>
    <w:rsid w:val="0085782D"/>
    <w:rsid w:val="008606AA"/>
    <w:rsid w:val="00863BB7"/>
    <w:rsid w:val="00867FB5"/>
    <w:rsid w:val="008730FD"/>
    <w:rsid w:val="00873DA1"/>
    <w:rsid w:val="00875DDD"/>
    <w:rsid w:val="00876779"/>
    <w:rsid w:val="00881BC6"/>
    <w:rsid w:val="008860CC"/>
    <w:rsid w:val="00886EEE"/>
    <w:rsid w:val="00887F86"/>
    <w:rsid w:val="00890876"/>
    <w:rsid w:val="00891582"/>
    <w:rsid w:val="00891929"/>
    <w:rsid w:val="00893029"/>
    <w:rsid w:val="0089514A"/>
    <w:rsid w:val="00895C2A"/>
    <w:rsid w:val="008A03E9"/>
    <w:rsid w:val="008A0A0D"/>
    <w:rsid w:val="008A3961"/>
    <w:rsid w:val="008A4CEA"/>
    <w:rsid w:val="008A677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38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CDF"/>
    <w:rsid w:val="00963241"/>
    <w:rsid w:val="00966E40"/>
    <w:rsid w:val="00972E2E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69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5A1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A7D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8F"/>
    <w:rsid w:val="00A56667"/>
    <w:rsid w:val="00A56824"/>
    <w:rsid w:val="00A572DA"/>
    <w:rsid w:val="00A60D45"/>
    <w:rsid w:val="00A6169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8CC"/>
    <w:rsid w:val="00AC15C5"/>
    <w:rsid w:val="00AD0E75"/>
    <w:rsid w:val="00AD678C"/>
    <w:rsid w:val="00AE77EB"/>
    <w:rsid w:val="00AE7BD8"/>
    <w:rsid w:val="00AE7D02"/>
    <w:rsid w:val="00AF0BB7"/>
    <w:rsid w:val="00AF0BDE"/>
    <w:rsid w:val="00AF0EDE"/>
    <w:rsid w:val="00AF295D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60A"/>
    <w:rsid w:val="00B316CA"/>
    <w:rsid w:val="00B31BFB"/>
    <w:rsid w:val="00B3528F"/>
    <w:rsid w:val="00B357AB"/>
    <w:rsid w:val="00B40458"/>
    <w:rsid w:val="00B41704"/>
    <w:rsid w:val="00B41F72"/>
    <w:rsid w:val="00B4333F"/>
    <w:rsid w:val="00B44E90"/>
    <w:rsid w:val="00B45324"/>
    <w:rsid w:val="00B47018"/>
    <w:rsid w:val="00B47956"/>
    <w:rsid w:val="00B517E1"/>
    <w:rsid w:val="00B556E8"/>
    <w:rsid w:val="00B55E70"/>
    <w:rsid w:val="00B60238"/>
    <w:rsid w:val="00B61CA3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99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67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AF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0D6"/>
    <w:rsid w:val="00C64CD9"/>
    <w:rsid w:val="00C670F8"/>
    <w:rsid w:val="00C6780B"/>
    <w:rsid w:val="00C71F4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BA"/>
    <w:rsid w:val="00DB213B"/>
    <w:rsid w:val="00DB4E26"/>
    <w:rsid w:val="00DB714B"/>
    <w:rsid w:val="00DC1025"/>
    <w:rsid w:val="00DC10F6"/>
    <w:rsid w:val="00DC1EB8"/>
    <w:rsid w:val="00DC3E45"/>
    <w:rsid w:val="00DC4598"/>
    <w:rsid w:val="00DC79C4"/>
    <w:rsid w:val="00DD0722"/>
    <w:rsid w:val="00DD0B3D"/>
    <w:rsid w:val="00DD161B"/>
    <w:rsid w:val="00DD212F"/>
    <w:rsid w:val="00DD4B6C"/>
    <w:rsid w:val="00DD56FC"/>
    <w:rsid w:val="00DE18F5"/>
    <w:rsid w:val="00DE73D2"/>
    <w:rsid w:val="00DF251B"/>
    <w:rsid w:val="00DF5BFB"/>
    <w:rsid w:val="00DF5CD6"/>
    <w:rsid w:val="00E022DA"/>
    <w:rsid w:val="00E03BCB"/>
    <w:rsid w:val="00E11339"/>
    <w:rsid w:val="00E124DC"/>
    <w:rsid w:val="00E15A41"/>
    <w:rsid w:val="00E22D68"/>
    <w:rsid w:val="00E247D9"/>
    <w:rsid w:val="00E258D8"/>
    <w:rsid w:val="00E26DDF"/>
    <w:rsid w:val="00E30167"/>
    <w:rsid w:val="00E30D48"/>
    <w:rsid w:val="00E32C2B"/>
    <w:rsid w:val="00E330B3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DBA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0C7"/>
    <w:rsid w:val="00F20415"/>
    <w:rsid w:val="00F24297"/>
    <w:rsid w:val="00F2564A"/>
    <w:rsid w:val="00F25761"/>
    <w:rsid w:val="00F259D7"/>
    <w:rsid w:val="00F3078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834"/>
    <w:rsid w:val="00F55AC7"/>
    <w:rsid w:val="00F55FC9"/>
    <w:rsid w:val="00F563CD"/>
    <w:rsid w:val="00F5663B"/>
    <w:rsid w:val="00F5674D"/>
    <w:rsid w:val="00F57B1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23C"/>
    <w:rsid w:val="00F86C3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096"/>
    <w:rsid w:val="00FB43A8"/>
    <w:rsid w:val="00FB4D12"/>
    <w:rsid w:val="00FB5279"/>
    <w:rsid w:val="00FB72AF"/>
    <w:rsid w:val="00FC069A"/>
    <w:rsid w:val="00FC08A9"/>
    <w:rsid w:val="00FC0BA0"/>
    <w:rsid w:val="00FC141B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5486"/>
  <w15:docId w15:val="{6775D309-0CCF-411B-AEF5-CEE1CAC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63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BB588176794EDD8E2C731346A1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B9548-C853-46B8-9CB4-29B35AE57C22}"/>
      </w:docPartPr>
      <w:docPartBody>
        <w:p w:rsidR="008C241E" w:rsidRDefault="00D7400A" w:rsidP="00D7400A">
          <w:pPr>
            <w:pStyle w:val="73BB588176794EDD8E2C731346A17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4725970834FE8B11D1A5D104C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45105-ED25-45D9-BC64-C33D426C81A5}"/>
      </w:docPartPr>
      <w:docPartBody>
        <w:p w:rsidR="008C241E" w:rsidRDefault="00D7400A" w:rsidP="00D7400A">
          <w:pPr>
            <w:pStyle w:val="4434725970834FE8B11D1A5D104CE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3B02E78DE42FCA3AC7CDEF274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F6FC6-3C97-4A52-BFB4-392F1F0B99ED}"/>
      </w:docPartPr>
      <w:docPartBody>
        <w:p w:rsidR="008C241E" w:rsidRDefault="00D7400A" w:rsidP="00D7400A">
          <w:pPr>
            <w:pStyle w:val="4243B02E78DE42FCA3AC7CDEF27409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0A"/>
    <w:rsid w:val="000A215B"/>
    <w:rsid w:val="001B1A6A"/>
    <w:rsid w:val="00212AE8"/>
    <w:rsid w:val="00236666"/>
    <w:rsid w:val="00335D33"/>
    <w:rsid w:val="003E266D"/>
    <w:rsid w:val="00525E1C"/>
    <w:rsid w:val="00577FEC"/>
    <w:rsid w:val="00582BDC"/>
    <w:rsid w:val="00605812"/>
    <w:rsid w:val="0063469A"/>
    <w:rsid w:val="006B6D30"/>
    <w:rsid w:val="008C241E"/>
    <w:rsid w:val="00B56A96"/>
    <w:rsid w:val="00B940DB"/>
    <w:rsid w:val="00C04330"/>
    <w:rsid w:val="00D53501"/>
    <w:rsid w:val="00D7400A"/>
    <w:rsid w:val="00E90F16"/>
    <w:rsid w:val="00F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ABAC27BE6640A29F26A128F6326168">
    <w:name w:val="02ABAC27BE6640A29F26A128F6326168"/>
    <w:rsid w:val="00D7400A"/>
  </w:style>
  <w:style w:type="character" w:styleId="Platshllartext">
    <w:name w:val="Placeholder Text"/>
    <w:basedOn w:val="Standardstycketeckensnitt"/>
    <w:uiPriority w:val="99"/>
    <w:semiHidden/>
    <w:rsid w:val="00D7400A"/>
    <w:rPr>
      <w:noProof w:val="0"/>
      <w:color w:val="808080"/>
    </w:rPr>
  </w:style>
  <w:style w:type="paragraph" w:customStyle="1" w:styleId="D3D6B2515D76490BB42AF197CB4D8BC1">
    <w:name w:val="D3D6B2515D76490BB42AF197CB4D8BC1"/>
    <w:rsid w:val="00D7400A"/>
  </w:style>
  <w:style w:type="paragraph" w:customStyle="1" w:styleId="4ECDD3D7AB0141F8877400FD642BC214">
    <w:name w:val="4ECDD3D7AB0141F8877400FD642BC214"/>
    <w:rsid w:val="00D7400A"/>
  </w:style>
  <w:style w:type="paragraph" w:customStyle="1" w:styleId="AA4E1EEBEC3741618E61FFFB69664855">
    <w:name w:val="AA4E1EEBEC3741618E61FFFB69664855"/>
    <w:rsid w:val="00D7400A"/>
  </w:style>
  <w:style w:type="paragraph" w:customStyle="1" w:styleId="E7FFB497D6EA48FC828FA6C1E2149141">
    <w:name w:val="E7FFB497D6EA48FC828FA6C1E2149141"/>
    <w:rsid w:val="00D7400A"/>
  </w:style>
  <w:style w:type="paragraph" w:customStyle="1" w:styleId="8FB8A0E6D76E43BDA76936A862475A26">
    <w:name w:val="8FB8A0E6D76E43BDA76936A862475A26"/>
    <w:rsid w:val="00D7400A"/>
  </w:style>
  <w:style w:type="paragraph" w:customStyle="1" w:styleId="7A13C3064A874B569F4816FBF3D5571D">
    <w:name w:val="7A13C3064A874B569F4816FBF3D5571D"/>
    <w:rsid w:val="00D7400A"/>
  </w:style>
  <w:style w:type="paragraph" w:customStyle="1" w:styleId="B57D0D04CFB749E2A3E12066EBCFE389">
    <w:name w:val="B57D0D04CFB749E2A3E12066EBCFE389"/>
    <w:rsid w:val="00D7400A"/>
  </w:style>
  <w:style w:type="paragraph" w:customStyle="1" w:styleId="5E0CB5149DBD4719892611C368404A39">
    <w:name w:val="5E0CB5149DBD4719892611C368404A39"/>
    <w:rsid w:val="00D7400A"/>
  </w:style>
  <w:style w:type="paragraph" w:customStyle="1" w:styleId="73BB588176794EDD8E2C731346A17570">
    <w:name w:val="73BB588176794EDD8E2C731346A17570"/>
    <w:rsid w:val="00D7400A"/>
  </w:style>
  <w:style w:type="paragraph" w:customStyle="1" w:styleId="4434725970834FE8B11D1A5D104CE73F">
    <w:name w:val="4434725970834FE8B11D1A5D104CE73F"/>
    <w:rsid w:val="00D7400A"/>
  </w:style>
  <w:style w:type="paragraph" w:customStyle="1" w:styleId="6174BEBE5E89423A8417EEF3CFDD94E2">
    <w:name w:val="6174BEBE5E89423A8417EEF3CFDD94E2"/>
    <w:rsid w:val="00D7400A"/>
  </w:style>
  <w:style w:type="paragraph" w:customStyle="1" w:styleId="2951A00221974941817E684964173883">
    <w:name w:val="2951A00221974941817E684964173883"/>
    <w:rsid w:val="00D7400A"/>
  </w:style>
  <w:style w:type="paragraph" w:customStyle="1" w:styleId="30C2D1548DAF4EE29B49379DAA3F932B">
    <w:name w:val="30C2D1548DAF4EE29B49379DAA3F932B"/>
    <w:rsid w:val="00D7400A"/>
  </w:style>
  <w:style w:type="paragraph" w:customStyle="1" w:styleId="C77F05E3773846DCBF582C35BE4ABB65">
    <w:name w:val="C77F05E3773846DCBF582C35BE4ABB65"/>
    <w:rsid w:val="00D7400A"/>
  </w:style>
  <w:style w:type="paragraph" w:customStyle="1" w:styleId="E091D4C39BDC4EE19AAA1E20562F57F0">
    <w:name w:val="E091D4C39BDC4EE19AAA1E20562F57F0"/>
    <w:rsid w:val="00D7400A"/>
  </w:style>
  <w:style w:type="paragraph" w:customStyle="1" w:styleId="4243B02E78DE42FCA3AC7CDEF2740976">
    <w:name w:val="4243B02E78DE42FCA3AC7CDEF2740976"/>
    <w:rsid w:val="00D7400A"/>
  </w:style>
  <w:style w:type="paragraph" w:customStyle="1" w:styleId="58151B4702FA4E89828CD0C5270E434B">
    <w:name w:val="58151B4702FA4E89828CD0C5270E434B"/>
    <w:rsid w:val="00D7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73a9ded8-98ec-47fd-9519-4e67a21a8d55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KFC6CWP2AM32-1490769246-1424</_dlc_DocId>
    <_dlc_DocIdUrl xmlns="bebd353c-4085-4179-89a0-a37c3f823aff">
      <Url>https://dhs.sp.regeringskansliet.se/yta/ju-ssk/_layouts/15/DocIdRedir.aspx?ID=KFC6CWP2AM32-1490769246-1424</Url>
      <Description>KFC6CWP2AM32-1490769246-1424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383E-46B8-4DCB-8EC4-32B565C4AB24}"/>
</file>

<file path=customXml/itemProps2.xml><?xml version="1.0" encoding="utf-8"?>
<ds:datastoreItem xmlns:ds="http://schemas.openxmlformats.org/officeDocument/2006/customXml" ds:itemID="{700E0199-7B9C-460C-9707-540A26C8AE0C}"/>
</file>

<file path=customXml/itemProps3.xml><?xml version="1.0" encoding="utf-8"?>
<ds:datastoreItem xmlns:ds="http://schemas.openxmlformats.org/officeDocument/2006/customXml" ds:itemID="{88535ED8-5E3D-4748-862C-321A5DEC27F0}"/>
</file>

<file path=customXml/itemProps4.xml><?xml version="1.0" encoding="utf-8"?>
<ds:datastoreItem xmlns:ds="http://schemas.openxmlformats.org/officeDocument/2006/customXml" ds:itemID="{F6D4BCFA-282E-4532-968C-F1D5C7938FD8}"/>
</file>

<file path=customXml/itemProps5.xml><?xml version="1.0" encoding="utf-8"?>
<ds:datastoreItem xmlns:ds="http://schemas.openxmlformats.org/officeDocument/2006/customXml" ds:itemID="{1D4C4FE7-EA0F-4CD4-B523-4F5C193F23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0E0199-7B9C-460C-9707-540A26C8AE0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ebd353c-4085-4179-89a0-a37c3f823aff"/>
  </ds:schemaRefs>
</ds:datastoreItem>
</file>

<file path=customXml/itemProps7.xml><?xml version="1.0" encoding="utf-8"?>
<ds:datastoreItem xmlns:ds="http://schemas.openxmlformats.org/officeDocument/2006/customXml" ds:itemID="{A0CA8479-0373-4B2B-B945-AD49E58DF9D9}"/>
</file>

<file path=customXml/itemProps8.xml><?xml version="1.0" encoding="utf-8"?>
<ds:datastoreItem xmlns:ds="http://schemas.openxmlformats.org/officeDocument/2006/customXml" ds:itemID="{3A5DE0EA-DC4C-442B-A167-F72A6C6768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 Tillsyn av skyddsrum.docx</dc:title>
  <dc:subject/>
  <dc:creator>Joel Mård Larsson</dc:creator>
  <cp:keywords/>
  <dc:description/>
  <cp:lastModifiedBy>Anna-Karin Lindberg</cp:lastModifiedBy>
  <cp:revision>3</cp:revision>
  <cp:lastPrinted>2020-03-05T08:19:00Z</cp:lastPrinted>
  <dcterms:created xsi:type="dcterms:W3CDTF">2020-09-30T14:52:00Z</dcterms:created>
  <dcterms:modified xsi:type="dcterms:W3CDTF">2020-10-01T06:59:00Z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9c4ee896-881f-46ac-9035-e590789385e7</vt:lpwstr>
  </property>
</Properties>
</file>