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54A0" w14:textId="281D1B84" w:rsidR="0099478C" w:rsidRDefault="0099478C" w:rsidP="00DA0661">
      <w:pPr>
        <w:pStyle w:val="Rubrik"/>
      </w:pPr>
      <w:bookmarkStart w:id="0" w:name="Start"/>
      <w:bookmarkEnd w:id="0"/>
      <w:r>
        <w:t>Svar på fråga 2020/21:</w:t>
      </w:r>
      <w:r w:rsidR="000E5942">
        <w:t>2058</w:t>
      </w:r>
      <w:r>
        <w:t xml:space="preserve"> av</w:t>
      </w:r>
      <w:r w:rsidR="000E5942">
        <w:t xml:space="preserve"> Pia </w:t>
      </w:r>
      <w:proofErr w:type="spellStart"/>
      <w:r w:rsidR="000E5942">
        <w:t>Steensland</w:t>
      </w:r>
      <w:proofErr w:type="spellEnd"/>
      <w:r>
        <w:t xml:space="preserve"> (</w:t>
      </w:r>
      <w:sdt>
        <w:sdtPr>
          <w:alias w:val="Parti"/>
          <w:tag w:val="Parti_delete"/>
          <w:id w:val="1620417071"/>
          <w:placeholder>
            <w:docPart w:val="7ED4BB68CC764272A4162A810049DF9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E5942">
            <w:t>KD</w:t>
          </w:r>
        </w:sdtContent>
      </w:sdt>
      <w:r>
        <w:t>)</w:t>
      </w:r>
      <w:r>
        <w:br/>
      </w:r>
      <w:r w:rsidR="000E5942">
        <w:t>Föräldraansvar inom socialförsäkringarna</w:t>
      </w:r>
    </w:p>
    <w:p w14:paraId="2866587E" w14:textId="22893880" w:rsidR="00DD026A" w:rsidRDefault="000E5942" w:rsidP="000E5942">
      <w:pPr>
        <w:pStyle w:val="Brdtext"/>
      </w:pPr>
      <w:r>
        <w:t xml:space="preserve">Pia </w:t>
      </w:r>
      <w:proofErr w:type="spellStart"/>
      <w:r>
        <w:t>Steensland</w:t>
      </w:r>
      <w:proofErr w:type="spellEnd"/>
      <w:r w:rsidR="0099478C">
        <w:t xml:space="preserve"> har frågat mig</w:t>
      </w:r>
      <w:r w:rsidR="00B24658">
        <w:t xml:space="preserve"> om </w:t>
      </w:r>
      <w:r>
        <w:t xml:space="preserve">vilka </w:t>
      </w:r>
      <w:r w:rsidR="00B24658">
        <w:t xml:space="preserve">åtgärder </w:t>
      </w:r>
      <w:r>
        <w:t xml:space="preserve">jag kommer att vidta för att de olika delarna av socialförsäkringarna och regleringen av föräldraansvaret i föräldrabalken ska samspela bättre när det gäller skyddet för barn med funktionsnedsättning </w:t>
      </w:r>
    </w:p>
    <w:p w14:paraId="03A06B48" w14:textId="0419786F" w:rsidR="00A15697" w:rsidRDefault="001348FB" w:rsidP="001348FB">
      <w:pPr>
        <w:pStyle w:val="Brdtext"/>
      </w:pPr>
      <w:r>
        <w:t xml:space="preserve">Jag </w:t>
      </w:r>
      <w:r w:rsidR="006B7539">
        <w:t>vill inledningsvis understryka</w:t>
      </w:r>
      <w:r>
        <w:t xml:space="preserve"> att det är</w:t>
      </w:r>
      <w:r w:rsidR="000E5942" w:rsidRPr="000E5942">
        <w:t xml:space="preserve"> viktigt att socialförsäkringarna samspelar</w:t>
      </w:r>
      <w:r>
        <w:t xml:space="preserve"> inte minst när det gäller skyddet för barn med funktionsnedsättning.</w:t>
      </w:r>
      <w:r w:rsidR="001800BA">
        <w:t xml:space="preserve"> </w:t>
      </w:r>
      <w:r w:rsidR="00F2358B">
        <w:t xml:space="preserve">Därför </w:t>
      </w:r>
      <w:r w:rsidR="001800BA">
        <w:t>ser</w:t>
      </w:r>
      <w:r w:rsidR="00F2358B">
        <w:t xml:space="preserve"> jag</w:t>
      </w:r>
      <w:r w:rsidR="001800BA">
        <w:t xml:space="preserve"> fram emot att ta del</w:t>
      </w:r>
      <w:r w:rsidR="006B7539">
        <w:t xml:space="preserve"> </w:t>
      </w:r>
      <w:r w:rsidR="001800BA">
        <w:t>av vad</w:t>
      </w:r>
      <w:r w:rsidR="00F2358B">
        <w:t xml:space="preserve"> utredning</w:t>
      </w:r>
      <w:r w:rsidR="006B7539">
        <w:t>en</w:t>
      </w:r>
      <w:r w:rsidR="00F2358B">
        <w:t xml:space="preserve"> ”Stärkt rätt till personlig assistans för stöd vid egenvård, vid tillsyn samt för barn” (Dir 2020:3)</w:t>
      </w:r>
      <w:r w:rsidR="006B7539">
        <w:t>,</w:t>
      </w:r>
      <w:r w:rsidR="00F2358B">
        <w:t xml:space="preserve"> kommer fram till</w:t>
      </w:r>
      <w:r w:rsidR="008D607F">
        <w:t xml:space="preserve">. </w:t>
      </w:r>
      <w:r w:rsidR="001D662E" w:rsidRPr="001D662E">
        <w:t>I denna utredning ska föräldraansvaret inom LSS särskilt utredas.</w:t>
      </w:r>
      <w:r w:rsidR="001D662E">
        <w:t xml:space="preserve"> </w:t>
      </w:r>
      <w:r w:rsidR="008D607F">
        <w:t xml:space="preserve">Eftersom utredningen ska lämna sitt betänkande i maj 2021 </w:t>
      </w:r>
      <w:r w:rsidR="00A15697">
        <w:t xml:space="preserve">och </w:t>
      </w:r>
      <w:r w:rsidR="00C91E55">
        <w:t xml:space="preserve">redan </w:t>
      </w:r>
      <w:r w:rsidR="006B7539">
        <w:t>har ett omfattande uppdrag har det</w:t>
      </w:r>
      <w:r w:rsidR="008D607F">
        <w:t xml:space="preserve"> inte </w:t>
      </w:r>
      <w:r w:rsidR="006B7539">
        <w:t xml:space="preserve">bedömts </w:t>
      </w:r>
      <w:r w:rsidR="008D607F">
        <w:t xml:space="preserve">möjligt att lämna </w:t>
      </w:r>
      <w:r w:rsidR="00D1426A">
        <w:t xml:space="preserve">ytterligare </w:t>
      </w:r>
      <w:r w:rsidR="008D607F">
        <w:t>tilläggsdirektiv om lagstiftningen sk</w:t>
      </w:r>
      <w:r w:rsidR="006B7539">
        <w:t>a</w:t>
      </w:r>
      <w:r w:rsidR="008D607F">
        <w:t xml:space="preserve"> hinna träda ikraft under mandatperioden.</w:t>
      </w:r>
    </w:p>
    <w:p w14:paraId="610C71DD" w14:textId="5E0597C3" w:rsidR="001800BA" w:rsidRDefault="00A15697" w:rsidP="001348FB">
      <w:pPr>
        <w:pStyle w:val="Brdtext"/>
      </w:pPr>
      <w:r>
        <w:t>I</w:t>
      </w:r>
      <w:r w:rsidR="00F65E73">
        <w:t>nspektionen för socialförsäkring (I</w:t>
      </w:r>
      <w:r>
        <w:t>SF</w:t>
      </w:r>
      <w:r w:rsidR="00F65E73">
        <w:t>)</w:t>
      </w:r>
      <w:r>
        <w:t xml:space="preserve"> </w:t>
      </w:r>
      <w:r w:rsidR="00C91E55">
        <w:t xml:space="preserve">har i uppdrag att göra </w:t>
      </w:r>
      <w:r w:rsidR="00F65E73">
        <w:t xml:space="preserve">en uppföljning </w:t>
      </w:r>
      <w:r w:rsidR="00C91E55">
        <w:t xml:space="preserve">av </w:t>
      </w:r>
      <w:r w:rsidR="00F65E73">
        <w:t>omvårdnadsbidrags- och merkostnadsersättningsr</w:t>
      </w:r>
      <w:r w:rsidR="00C91E55">
        <w:t>eformen</w:t>
      </w:r>
      <w:r w:rsidR="003852D6">
        <w:t>. Upp</w:t>
      </w:r>
      <w:r w:rsidR="00B432B5">
        <w:t>draget</w:t>
      </w:r>
      <w:r w:rsidR="003852D6">
        <w:t xml:space="preserve"> </w:t>
      </w:r>
      <w:r w:rsidRPr="00A15697">
        <w:t xml:space="preserve">kommer </w:t>
      </w:r>
      <w:r w:rsidR="003852D6">
        <w:t xml:space="preserve">att </w:t>
      </w:r>
      <w:r w:rsidR="00B432B5">
        <w:t>slutredovisas</w:t>
      </w:r>
      <w:r w:rsidR="003852D6">
        <w:t xml:space="preserve"> </w:t>
      </w:r>
      <w:r>
        <w:t xml:space="preserve">den </w:t>
      </w:r>
      <w:r w:rsidRPr="00A15697">
        <w:t>30 november i år</w:t>
      </w:r>
      <w:r w:rsidR="00C91E55">
        <w:t xml:space="preserve">. I ISF:s första delredovisning </w:t>
      </w:r>
      <w:r w:rsidR="00C36DB3">
        <w:t>av uppdraget</w:t>
      </w:r>
      <w:r w:rsidR="00C91E55">
        <w:t>, som redovisades för några veckor sedan, berörs frågan om föräldraansvar</w:t>
      </w:r>
      <w:r w:rsidR="00C36DB3">
        <w:t xml:space="preserve">. </w:t>
      </w:r>
      <w:r w:rsidR="003852D6">
        <w:t xml:space="preserve">Jag </w:t>
      </w:r>
      <w:r w:rsidR="00364F10">
        <w:t xml:space="preserve">ser </w:t>
      </w:r>
      <w:r w:rsidR="00824A41">
        <w:t xml:space="preserve">fram emot slutredovisningen. </w:t>
      </w:r>
    </w:p>
    <w:p w14:paraId="5909C759" w14:textId="1B58D683" w:rsidR="00B24658" w:rsidRDefault="00945E16" w:rsidP="00B24658">
      <w:pPr>
        <w:pStyle w:val="Brdtext"/>
      </w:pPr>
      <w:r>
        <w:t>V</w:t>
      </w:r>
      <w:r w:rsidR="00EF2653">
        <w:t xml:space="preserve">årt socialförsäkringssystem ska </w:t>
      </w:r>
      <w:r w:rsidR="00824A41">
        <w:t xml:space="preserve">fungera väl för alla och </w:t>
      </w:r>
      <w:r w:rsidR="003852D6">
        <w:t xml:space="preserve">försäkringarnas olika delar behöver samspela. Bedömningen av föräldraansvaret är en viktig fråga när det gäller skyddet för barn med funktionsnedsättning. </w:t>
      </w:r>
    </w:p>
    <w:p w14:paraId="41EF74B7" w14:textId="77777777" w:rsidR="00B31F7F" w:rsidRDefault="00B31F7F" w:rsidP="006A12F1">
      <w:pPr>
        <w:pStyle w:val="Brdtext"/>
      </w:pPr>
    </w:p>
    <w:p w14:paraId="0A353AF3" w14:textId="77777777" w:rsidR="00B31F7F" w:rsidRDefault="00B31F7F" w:rsidP="006A12F1">
      <w:pPr>
        <w:pStyle w:val="Brdtext"/>
      </w:pPr>
    </w:p>
    <w:p w14:paraId="6731879B" w14:textId="3A2A171D" w:rsidR="0099478C" w:rsidRDefault="009947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C67699E7014C09ACBD8B31DAA05AC3"/>
          </w:placeholder>
          <w:dataBinding w:prefixMappings="xmlns:ns0='http://lp/documentinfo/RK' " w:xpath="/ns0:DocumentInfo[1]/ns0:BaseInfo[1]/ns0:HeaderDate[1]" w:storeItemID="{D99FBABB-B031-4244-AF02-F3636CFF85BA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24A41">
            <w:t>10 mars 2021</w:t>
          </w:r>
        </w:sdtContent>
      </w:sdt>
    </w:p>
    <w:p w14:paraId="722C432F" w14:textId="37234230" w:rsidR="0099478C" w:rsidRDefault="0099478C" w:rsidP="004E7A8F">
      <w:pPr>
        <w:pStyle w:val="Brdtextutanavstnd"/>
      </w:pPr>
    </w:p>
    <w:p w14:paraId="5EAEF0F8" w14:textId="77777777" w:rsidR="00B31F7F" w:rsidRDefault="00B31F7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BA0A1D8CC314FE09645F51EE26BBF06"/>
        </w:placeholder>
        <w:dataBinding w:prefixMappings="xmlns:ns0='http://lp/documentinfo/RK' " w:xpath="/ns0:DocumentInfo[1]/ns0:BaseInfo[1]/ns0:TopSender[1]" w:storeItemID="{D99FBABB-B031-4244-AF02-F3636CFF85BA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11D191A" w14:textId="4671CF09" w:rsidR="0099478C" w:rsidRPr="00DB48AB" w:rsidRDefault="0099478C" w:rsidP="00DB48AB">
          <w:pPr>
            <w:pStyle w:val="Brdtext"/>
          </w:pPr>
          <w:r>
            <w:t>Ardalan Shekarabi</w:t>
          </w:r>
        </w:p>
      </w:sdtContent>
    </w:sdt>
    <w:sectPr w:rsidR="0099478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36503" w14:textId="77777777" w:rsidR="00660268" w:rsidRDefault="00660268" w:rsidP="00A87A54">
      <w:pPr>
        <w:spacing w:after="0" w:line="240" w:lineRule="auto"/>
      </w:pPr>
      <w:r>
        <w:separator/>
      </w:r>
    </w:p>
  </w:endnote>
  <w:endnote w:type="continuationSeparator" w:id="0">
    <w:p w14:paraId="7E64FE7A" w14:textId="77777777" w:rsidR="00660268" w:rsidRDefault="006602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3079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D80B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3EBE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BA0A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110B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BA6C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93AF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8FE178" w14:textId="77777777" w:rsidTr="00C26068">
      <w:trPr>
        <w:trHeight w:val="227"/>
      </w:trPr>
      <w:tc>
        <w:tcPr>
          <w:tcW w:w="4074" w:type="dxa"/>
        </w:tcPr>
        <w:p w14:paraId="5CE915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F9F0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C981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2D07A" w14:textId="77777777" w:rsidR="00660268" w:rsidRDefault="00660268" w:rsidP="00A87A54">
      <w:pPr>
        <w:spacing w:after="0" w:line="240" w:lineRule="auto"/>
      </w:pPr>
      <w:r>
        <w:separator/>
      </w:r>
    </w:p>
  </w:footnote>
  <w:footnote w:type="continuationSeparator" w:id="0">
    <w:p w14:paraId="4A7BCC24" w14:textId="77777777" w:rsidR="00660268" w:rsidRDefault="006602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478C" w14:paraId="30E74FE3" w14:textId="77777777" w:rsidTr="00C93EBA">
      <w:trPr>
        <w:trHeight w:val="227"/>
      </w:trPr>
      <w:tc>
        <w:tcPr>
          <w:tcW w:w="5534" w:type="dxa"/>
        </w:tcPr>
        <w:p w14:paraId="4DFC6AE7" w14:textId="77777777" w:rsidR="0099478C" w:rsidRPr="007D73AB" w:rsidRDefault="0099478C">
          <w:pPr>
            <w:pStyle w:val="Sidhuvud"/>
          </w:pPr>
        </w:p>
      </w:tc>
      <w:tc>
        <w:tcPr>
          <w:tcW w:w="3170" w:type="dxa"/>
          <w:vAlign w:val="bottom"/>
        </w:tcPr>
        <w:p w14:paraId="679DFF73" w14:textId="77777777" w:rsidR="0099478C" w:rsidRPr="007D73AB" w:rsidRDefault="0099478C" w:rsidP="00340DE0">
          <w:pPr>
            <w:pStyle w:val="Sidhuvud"/>
          </w:pPr>
        </w:p>
      </w:tc>
      <w:tc>
        <w:tcPr>
          <w:tcW w:w="1134" w:type="dxa"/>
        </w:tcPr>
        <w:p w14:paraId="335DCF52" w14:textId="77777777" w:rsidR="0099478C" w:rsidRDefault="0099478C" w:rsidP="005A703A">
          <w:pPr>
            <w:pStyle w:val="Sidhuvud"/>
          </w:pPr>
        </w:p>
      </w:tc>
    </w:tr>
    <w:tr w:rsidR="0099478C" w14:paraId="77DD0F3B" w14:textId="77777777" w:rsidTr="00C93EBA">
      <w:trPr>
        <w:trHeight w:val="1928"/>
      </w:trPr>
      <w:tc>
        <w:tcPr>
          <w:tcW w:w="5534" w:type="dxa"/>
        </w:tcPr>
        <w:p w14:paraId="34F07BCD" w14:textId="77777777" w:rsidR="0099478C" w:rsidRPr="00340DE0" w:rsidRDefault="009947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6BE329" wp14:editId="1AF66F2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CA3421" w14:textId="77777777" w:rsidR="0099478C" w:rsidRPr="00710A6C" w:rsidRDefault="0099478C" w:rsidP="00EE3C0F">
          <w:pPr>
            <w:pStyle w:val="Sidhuvud"/>
            <w:rPr>
              <w:b/>
            </w:rPr>
          </w:pPr>
        </w:p>
        <w:p w14:paraId="503E827F" w14:textId="77777777" w:rsidR="0099478C" w:rsidRDefault="0099478C" w:rsidP="00EE3C0F">
          <w:pPr>
            <w:pStyle w:val="Sidhuvud"/>
          </w:pPr>
        </w:p>
        <w:p w14:paraId="092117EF" w14:textId="77777777" w:rsidR="0099478C" w:rsidRDefault="0099478C" w:rsidP="00EE3C0F">
          <w:pPr>
            <w:pStyle w:val="Sidhuvud"/>
          </w:pPr>
        </w:p>
        <w:p w14:paraId="559FDE7A" w14:textId="77777777" w:rsidR="0099478C" w:rsidRDefault="009947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8295E7BA8D4F4B91C0E417931EE14D"/>
            </w:placeholder>
            <w:dataBinding w:prefixMappings="xmlns:ns0='http://lp/documentinfo/RK' " w:xpath="/ns0:DocumentInfo[1]/ns0:BaseInfo[1]/ns0:Dnr[1]" w:storeItemID="{D99FBABB-B031-4244-AF02-F3636CFF85BA}"/>
            <w:text/>
          </w:sdtPr>
          <w:sdtEndPr/>
          <w:sdtContent>
            <w:p w14:paraId="7126C010" w14:textId="4746F1C7" w:rsidR="0099478C" w:rsidRDefault="000E5942" w:rsidP="00EE3C0F">
              <w:pPr>
                <w:pStyle w:val="Sidhuvud"/>
              </w:pPr>
              <w:r>
                <w:t>S2021/ 02125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94C86E57B44AB89FB3528843807248"/>
            </w:placeholder>
            <w:showingPlcHdr/>
            <w:dataBinding w:prefixMappings="xmlns:ns0='http://lp/documentinfo/RK' " w:xpath="/ns0:DocumentInfo[1]/ns0:BaseInfo[1]/ns0:DocNumber[1]" w:storeItemID="{D99FBABB-B031-4244-AF02-F3636CFF85BA}"/>
            <w:text/>
          </w:sdtPr>
          <w:sdtEndPr/>
          <w:sdtContent>
            <w:p w14:paraId="76A32C88" w14:textId="77777777" w:rsidR="0099478C" w:rsidRDefault="009947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F04E05" w14:textId="77777777" w:rsidR="0099478C" w:rsidRDefault="0099478C" w:rsidP="00EE3C0F">
          <w:pPr>
            <w:pStyle w:val="Sidhuvud"/>
          </w:pPr>
        </w:p>
      </w:tc>
      <w:tc>
        <w:tcPr>
          <w:tcW w:w="1134" w:type="dxa"/>
        </w:tcPr>
        <w:p w14:paraId="59EE1651" w14:textId="77777777" w:rsidR="0099478C" w:rsidRDefault="0099478C" w:rsidP="0094502D">
          <w:pPr>
            <w:pStyle w:val="Sidhuvud"/>
          </w:pPr>
        </w:p>
        <w:p w14:paraId="1DDB0F0C" w14:textId="77777777" w:rsidR="0099478C" w:rsidRPr="0094502D" w:rsidRDefault="0099478C" w:rsidP="00EC71A6">
          <w:pPr>
            <w:pStyle w:val="Sidhuvud"/>
          </w:pPr>
        </w:p>
      </w:tc>
    </w:tr>
    <w:tr w:rsidR="0099478C" w14:paraId="1BA9B4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4848D8B6C440DAA0184DF99BD711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9E3C66" w14:textId="77777777" w:rsidR="0099478C" w:rsidRPr="0099478C" w:rsidRDefault="0099478C" w:rsidP="00340DE0">
              <w:pPr>
                <w:pStyle w:val="Sidhuvud"/>
                <w:rPr>
                  <w:b/>
                </w:rPr>
              </w:pPr>
              <w:r w:rsidRPr="0099478C">
                <w:rPr>
                  <w:b/>
                </w:rPr>
                <w:t>Socialdepartementet</w:t>
              </w:r>
            </w:p>
            <w:p w14:paraId="04FB65AB" w14:textId="77777777" w:rsidR="00B156FF" w:rsidRDefault="0099478C" w:rsidP="00340DE0">
              <w:pPr>
                <w:pStyle w:val="Sidhuvud"/>
              </w:pPr>
              <w:r w:rsidRPr="0099478C">
                <w:t>Socialförsäkringsministern</w:t>
              </w:r>
            </w:p>
            <w:p w14:paraId="2F7FF989" w14:textId="0C984053" w:rsidR="0099478C" w:rsidRPr="00340DE0" w:rsidRDefault="0099478C" w:rsidP="00B156F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FCDB615A3F4F46B8C58507B865594B"/>
          </w:placeholder>
          <w:dataBinding w:prefixMappings="xmlns:ns0='http://lp/documentinfo/RK' " w:xpath="/ns0:DocumentInfo[1]/ns0:BaseInfo[1]/ns0:Recipient[1]" w:storeItemID="{D99FBABB-B031-4244-AF02-F3636CFF85BA}"/>
          <w:text w:multiLine="1"/>
        </w:sdtPr>
        <w:sdtEndPr/>
        <w:sdtContent>
          <w:tc>
            <w:tcPr>
              <w:tcW w:w="3170" w:type="dxa"/>
            </w:tcPr>
            <w:p w14:paraId="5B94C693" w14:textId="77777777" w:rsidR="0099478C" w:rsidRDefault="009947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92CC04" w14:textId="77777777" w:rsidR="0099478C" w:rsidRDefault="0099478C" w:rsidP="003E6020">
          <w:pPr>
            <w:pStyle w:val="Sidhuvud"/>
          </w:pPr>
        </w:p>
      </w:tc>
    </w:tr>
  </w:tbl>
  <w:p w14:paraId="588841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6D6"/>
    <w:rsid w:val="0003679E"/>
    <w:rsid w:val="00041EDC"/>
    <w:rsid w:val="00042CE5"/>
    <w:rsid w:val="0004352E"/>
    <w:rsid w:val="00050B56"/>
    <w:rsid w:val="00051341"/>
    <w:rsid w:val="00053CAA"/>
    <w:rsid w:val="00055875"/>
    <w:rsid w:val="0005681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238"/>
    <w:rsid w:val="00083998"/>
    <w:rsid w:val="000862E0"/>
    <w:rsid w:val="000873C3"/>
    <w:rsid w:val="00093408"/>
    <w:rsid w:val="00093BBF"/>
    <w:rsid w:val="0009435C"/>
    <w:rsid w:val="000A13CA"/>
    <w:rsid w:val="000A456A"/>
    <w:rsid w:val="000A5E43"/>
    <w:rsid w:val="000B16E0"/>
    <w:rsid w:val="000B56A9"/>
    <w:rsid w:val="000C61D1"/>
    <w:rsid w:val="000D31A9"/>
    <w:rsid w:val="000D370F"/>
    <w:rsid w:val="000D5449"/>
    <w:rsid w:val="000D7110"/>
    <w:rsid w:val="000E12D9"/>
    <w:rsid w:val="000E431B"/>
    <w:rsid w:val="000E5942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E7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8FB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0BA"/>
    <w:rsid w:val="00180BE1"/>
    <w:rsid w:val="00180EA6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6B8"/>
    <w:rsid w:val="001A1B33"/>
    <w:rsid w:val="001A2A61"/>
    <w:rsid w:val="001B27B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4D7"/>
    <w:rsid w:val="001D662E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07"/>
    <w:rsid w:val="00260D2D"/>
    <w:rsid w:val="00261975"/>
    <w:rsid w:val="00264503"/>
    <w:rsid w:val="00271D00"/>
    <w:rsid w:val="00272C40"/>
    <w:rsid w:val="00274AA3"/>
    <w:rsid w:val="00275872"/>
    <w:rsid w:val="00276C9D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4AD"/>
    <w:rsid w:val="002A39EF"/>
    <w:rsid w:val="002A5E6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2BA"/>
    <w:rsid w:val="003503DD"/>
    <w:rsid w:val="00350696"/>
    <w:rsid w:val="00350C92"/>
    <w:rsid w:val="003542C5"/>
    <w:rsid w:val="00360397"/>
    <w:rsid w:val="00364F10"/>
    <w:rsid w:val="00365461"/>
    <w:rsid w:val="00370311"/>
    <w:rsid w:val="003711A5"/>
    <w:rsid w:val="00380663"/>
    <w:rsid w:val="003852D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0FCA"/>
    <w:rsid w:val="003D17EF"/>
    <w:rsid w:val="003D3535"/>
    <w:rsid w:val="003D4246"/>
    <w:rsid w:val="003D4CA1"/>
    <w:rsid w:val="003D4D9F"/>
    <w:rsid w:val="003D6B33"/>
    <w:rsid w:val="003D6C46"/>
    <w:rsid w:val="003D7B03"/>
    <w:rsid w:val="003E30BD"/>
    <w:rsid w:val="003E38CE"/>
    <w:rsid w:val="003E5A50"/>
    <w:rsid w:val="003E6020"/>
    <w:rsid w:val="003E6EE8"/>
    <w:rsid w:val="003E7CA0"/>
    <w:rsid w:val="003F176E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1D74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ACD"/>
    <w:rsid w:val="0049768A"/>
    <w:rsid w:val="004A33C6"/>
    <w:rsid w:val="004A66B1"/>
    <w:rsid w:val="004A7DC4"/>
    <w:rsid w:val="004B0EF6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B9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45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8D5"/>
    <w:rsid w:val="005710DE"/>
    <w:rsid w:val="00571A0B"/>
    <w:rsid w:val="00573DFD"/>
    <w:rsid w:val="005747D0"/>
    <w:rsid w:val="00574D7C"/>
    <w:rsid w:val="005827D5"/>
    <w:rsid w:val="00582918"/>
    <w:rsid w:val="005849E3"/>
    <w:rsid w:val="005850D7"/>
    <w:rsid w:val="0058522F"/>
    <w:rsid w:val="00585282"/>
    <w:rsid w:val="00586266"/>
    <w:rsid w:val="00586B1F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512"/>
    <w:rsid w:val="005E2F29"/>
    <w:rsid w:val="005E2F91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61F"/>
    <w:rsid w:val="0065382D"/>
    <w:rsid w:val="00654B4D"/>
    <w:rsid w:val="0065559D"/>
    <w:rsid w:val="00655A40"/>
    <w:rsid w:val="0066026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39"/>
    <w:rsid w:val="006B7569"/>
    <w:rsid w:val="006C28EE"/>
    <w:rsid w:val="006C30EB"/>
    <w:rsid w:val="006C4FF1"/>
    <w:rsid w:val="006D1CDE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072"/>
    <w:rsid w:val="00773075"/>
    <w:rsid w:val="00773F36"/>
    <w:rsid w:val="007756C7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CFE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A41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4F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5E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07F"/>
    <w:rsid w:val="008D7CAF"/>
    <w:rsid w:val="008E02EE"/>
    <w:rsid w:val="008E5DF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579"/>
    <w:rsid w:val="009279B2"/>
    <w:rsid w:val="00935814"/>
    <w:rsid w:val="0094502D"/>
    <w:rsid w:val="00945E16"/>
    <w:rsid w:val="00946561"/>
    <w:rsid w:val="00946B39"/>
    <w:rsid w:val="00947013"/>
    <w:rsid w:val="0095062C"/>
    <w:rsid w:val="00956EA9"/>
    <w:rsid w:val="00964DC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78C"/>
    <w:rsid w:val="00996279"/>
    <w:rsid w:val="009965F7"/>
    <w:rsid w:val="009A0866"/>
    <w:rsid w:val="009A4D0A"/>
    <w:rsid w:val="009A759C"/>
    <w:rsid w:val="009A7CA7"/>
    <w:rsid w:val="009B2F70"/>
    <w:rsid w:val="009B3F49"/>
    <w:rsid w:val="009B4594"/>
    <w:rsid w:val="009B4DEC"/>
    <w:rsid w:val="009B65C2"/>
    <w:rsid w:val="009C2459"/>
    <w:rsid w:val="009C255A"/>
    <w:rsid w:val="009C2B46"/>
    <w:rsid w:val="009C3942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697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591"/>
    <w:rsid w:val="00A539D5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E48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6FF"/>
    <w:rsid w:val="00B17B28"/>
    <w:rsid w:val="00B2131A"/>
    <w:rsid w:val="00B2169D"/>
    <w:rsid w:val="00B21CBB"/>
    <w:rsid w:val="00B24658"/>
    <w:rsid w:val="00B2606D"/>
    <w:rsid w:val="00B263C0"/>
    <w:rsid w:val="00B316CA"/>
    <w:rsid w:val="00B31BFB"/>
    <w:rsid w:val="00B31F7F"/>
    <w:rsid w:val="00B3528F"/>
    <w:rsid w:val="00B357AB"/>
    <w:rsid w:val="00B41704"/>
    <w:rsid w:val="00B41F72"/>
    <w:rsid w:val="00B432B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9AF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DB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E55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B69"/>
    <w:rsid w:val="00CB6EDE"/>
    <w:rsid w:val="00CC41BA"/>
    <w:rsid w:val="00CD09EF"/>
    <w:rsid w:val="00CD1550"/>
    <w:rsid w:val="00CD17C1"/>
    <w:rsid w:val="00CD1C6C"/>
    <w:rsid w:val="00CD3519"/>
    <w:rsid w:val="00CD37F1"/>
    <w:rsid w:val="00CD6169"/>
    <w:rsid w:val="00CD6D76"/>
    <w:rsid w:val="00CE20BC"/>
    <w:rsid w:val="00CE26C6"/>
    <w:rsid w:val="00CE273D"/>
    <w:rsid w:val="00CE47A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26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1A5"/>
    <w:rsid w:val="00DB4E26"/>
    <w:rsid w:val="00DB714B"/>
    <w:rsid w:val="00DC1025"/>
    <w:rsid w:val="00DC10F6"/>
    <w:rsid w:val="00DC1EB8"/>
    <w:rsid w:val="00DC3E45"/>
    <w:rsid w:val="00DC4598"/>
    <w:rsid w:val="00DD026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9C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804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653"/>
    <w:rsid w:val="00EF2A7F"/>
    <w:rsid w:val="00EF2D58"/>
    <w:rsid w:val="00EF37C2"/>
    <w:rsid w:val="00EF4803"/>
    <w:rsid w:val="00EF5127"/>
    <w:rsid w:val="00EF6471"/>
    <w:rsid w:val="00F02591"/>
    <w:rsid w:val="00F03EAC"/>
    <w:rsid w:val="00F04B7C"/>
    <w:rsid w:val="00F078B5"/>
    <w:rsid w:val="00F14024"/>
    <w:rsid w:val="00F14FA3"/>
    <w:rsid w:val="00F15DB1"/>
    <w:rsid w:val="00F20E60"/>
    <w:rsid w:val="00F2358B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ECB"/>
    <w:rsid w:val="00F6392C"/>
    <w:rsid w:val="00F64256"/>
    <w:rsid w:val="00F65E73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D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BF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52631C"/>
  <w15:docId w15:val="{14732DC1-53ED-454F-9461-FFEA4B79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8295E7BA8D4F4B91C0E417931EE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73DFE-339B-4444-803C-BD757FDC7F75}"/>
      </w:docPartPr>
      <w:docPartBody>
        <w:p w:rsidR="00067395" w:rsidRDefault="004203DB" w:rsidP="004203DB">
          <w:pPr>
            <w:pStyle w:val="3A8295E7BA8D4F4B91C0E417931EE1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4C86E57B44AB89FB3528843807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622F4-ED38-4ED6-A76B-92F2492D94DC}"/>
      </w:docPartPr>
      <w:docPartBody>
        <w:p w:rsidR="00067395" w:rsidRDefault="004203DB" w:rsidP="004203DB">
          <w:pPr>
            <w:pStyle w:val="6694C86E57B44AB89FB35288438072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848D8B6C440DAA0184DF99BD71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1EFA4-86D5-49CE-8C10-C7009883554D}"/>
      </w:docPartPr>
      <w:docPartBody>
        <w:p w:rsidR="00067395" w:rsidRDefault="004203DB" w:rsidP="004203DB">
          <w:pPr>
            <w:pStyle w:val="474848D8B6C440DAA0184DF99BD711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FCDB615A3F4F46B8C58507B8655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0A7F4-ED1C-456D-82E2-CC437EF5DD98}"/>
      </w:docPartPr>
      <w:docPartBody>
        <w:p w:rsidR="00067395" w:rsidRDefault="004203DB" w:rsidP="004203DB">
          <w:pPr>
            <w:pStyle w:val="1EFCDB615A3F4F46B8C58507B86559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D4BB68CC764272A4162A810049D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ABB4B-47FD-4012-BAF8-7C268C1E2AAF}"/>
      </w:docPartPr>
      <w:docPartBody>
        <w:p w:rsidR="00067395" w:rsidRDefault="004203DB" w:rsidP="004203DB">
          <w:pPr>
            <w:pStyle w:val="7ED4BB68CC764272A4162A810049DF9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4C67699E7014C09ACBD8B31DAA05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A7F39-7650-40B7-B1DC-EDDDB8E1E0DC}"/>
      </w:docPartPr>
      <w:docPartBody>
        <w:p w:rsidR="00067395" w:rsidRDefault="004203DB" w:rsidP="004203DB">
          <w:pPr>
            <w:pStyle w:val="E4C67699E7014C09ACBD8B31DAA05A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A0A1D8CC314FE09645F51EE26BB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769B4-A4D9-4086-B105-8A9FD57BE99C}"/>
      </w:docPartPr>
      <w:docPartBody>
        <w:p w:rsidR="00067395" w:rsidRDefault="004203DB" w:rsidP="004203DB">
          <w:pPr>
            <w:pStyle w:val="2BA0A1D8CC314FE09645F51EE26BBF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DB"/>
    <w:rsid w:val="00067395"/>
    <w:rsid w:val="003D2662"/>
    <w:rsid w:val="0041627B"/>
    <w:rsid w:val="004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0B4BBA5CFD4DB0920643188CCF8B33">
    <w:name w:val="DB0B4BBA5CFD4DB0920643188CCF8B33"/>
    <w:rsid w:val="004203DB"/>
  </w:style>
  <w:style w:type="character" w:styleId="Platshllartext">
    <w:name w:val="Placeholder Text"/>
    <w:basedOn w:val="Standardstycketeckensnitt"/>
    <w:uiPriority w:val="99"/>
    <w:semiHidden/>
    <w:rsid w:val="004203DB"/>
    <w:rPr>
      <w:noProof w:val="0"/>
      <w:color w:val="808080"/>
    </w:rPr>
  </w:style>
  <w:style w:type="paragraph" w:customStyle="1" w:styleId="7F256FF1F3B342F6B9F2BFAA4B6F3F22">
    <w:name w:val="7F256FF1F3B342F6B9F2BFAA4B6F3F22"/>
    <w:rsid w:val="004203DB"/>
  </w:style>
  <w:style w:type="paragraph" w:customStyle="1" w:styleId="E81EDDA12DBD488E8409A16ABEFA5863">
    <w:name w:val="E81EDDA12DBD488E8409A16ABEFA5863"/>
    <w:rsid w:val="004203DB"/>
  </w:style>
  <w:style w:type="paragraph" w:customStyle="1" w:styleId="DE65778255034DCD9C12955CF3B5ED2B">
    <w:name w:val="DE65778255034DCD9C12955CF3B5ED2B"/>
    <w:rsid w:val="004203DB"/>
  </w:style>
  <w:style w:type="paragraph" w:customStyle="1" w:styleId="3A8295E7BA8D4F4B91C0E417931EE14D">
    <w:name w:val="3A8295E7BA8D4F4B91C0E417931EE14D"/>
    <w:rsid w:val="004203DB"/>
  </w:style>
  <w:style w:type="paragraph" w:customStyle="1" w:styleId="6694C86E57B44AB89FB3528843807248">
    <w:name w:val="6694C86E57B44AB89FB3528843807248"/>
    <w:rsid w:val="004203DB"/>
  </w:style>
  <w:style w:type="paragraph" w:customStyle="1" w:styleId="D6768C686A1D4854B2C590973DF30633">
    <w:name w:val="D6768C686A1D4854B2C590973DF30633"/>
    <w:rsid w:val="004203DB"/>
  </w:style>
  <w:style w:type="paragraph" w:customStyle="1" w:styleId="2979D7C7A97C4846890D4B16993AB77D">
    <w:name w:val="2979D7C7A97C4846890D4B16993AB77D"/>
    <w:rsid w:val="004203DB"/>
  </w:style>
  <w:style w:type="paragraph" w:customStyle="1" w:styleId="182B4ED18A6A4B0BB1E48478093B8874">
    <w:name w:val="182B4ED18A6A4B0BB1E48478093B8874"/>
    <w:rsid w:val="004203DB"/>
  </w:style>
  <w:style w:type="paragraph" w:customStyle="1" w:styleId="474848D8B6C440DAA0184DF99BD71183">
    <w:name w:val="474848D8B6C440DAA0184DF99BD71183"/>
    <w:rsid w:val="004203DB"/>
  </w:style>
  <w:style w:type="paragraph" w:customStyle="1" w:styleId="1EFCDB615A3F4F46B8C58507B865594B">
    <w:name w:val="1EFCDB615A3F4F46B8C58507B865594B"/>
    <w:rsid w:val="004203DB"/>
  </w:style>
  <w:style w:type="paragraph" w:customStyle="1" w:styleId="6694C86E57B44AB89FB35288438072481">
    <w:name w:val="6694C86E57B44AB89FB35288438072481"/>
    <w:rsid w:val="0042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4848D8B6C440DAA0184DF99BD711831">
    <w:name w:val="474848D8B6C440DAA0184DF99BD711831"/>
    <w:rsid w:val="0042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751A97A442406AAFE90A1C7B2F314B">
    <w:name w:val="C7751A97A442406AAFE90A1C7B2F314B"/>
    <w:rsid w:val="004203DB"/>
  </w:style>
  <w:style w:type="paragraph" w:customStyle="1" w:styleId="7ED4BB68CC764272A4162A810049DF9A">
    <w:name w:val="7ED4BB68CC764272A4162A810049DF9A"/>
    <w:rsid w:val="004203DB"/>
  </w:style>
  <w:style w:type="paragraph" w:customStyle="1" w:styleId="478C23FF5C9D4877A9E8D2BDF9FE9063">
    <w:name w:val="478C23FF5C9D4877A9E8D2BDF9FE9063"/>
    <w:rsid w:val="004203DB"/>
  </w:style>
  <w:style w:type="paragraph" w:customStyle="1" w:styleId="802C8CBF576A45AFA53A84099C8CC68D">
    <w:name w:val="802C8CBF576A45AFA53A84099C8CC68D"/>
    <w:rsid w:val="004203DB"/>
  </w:style>
  <w:style w:type="paragraph" w:customStyle="1" w:styleId="817FAB90641D449E90B95769E3652AD7">
    <w:name w:val="817FAB90641D449E90B95769E3652AD7"/>
    <w:rsid w:val="004203DB"/>
  </w:style>
  <w:style w:type="paragraph" w:customStyle="1" w:styleId="E4C67699E7014C09ACBD8B31DAA05AC3">
    <w:name w:val="E4C67699E7014C09ACBD8B31DAA05AC3"/>
    <w:rsid w:val="004203DB"/>
  </w:style>
  <w:style w:type="paragraph" w:customStyle="1" w:styleId="2BA0A1D8CC314FE09645F51EE26BBF06">
    <w:name w:val="2BA0A1D8CC314FE09645F51EE26BBF06"/>
    <w:rsid w:val="00420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23076d0c-b20c-4871-a98e-a7732005c117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 02125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DBCADF-0C90-47EB-A6BE-528893E78487}"/>
</file>

<file path=customXml/itemProps2.xml><?xml version="1.0" encoding="utf-8"?>
<ds:datastoreItem xmlns:ds="http://schemas.openxmlformats.org/officeDocument/2006/customXml" ds:itemID="{6621549A-71B3-4F7A-97B2-00C6155B3931}"/>
</file>

<file path=customXml/itemProps3.xml><?xml version="1.0" encoding="utf-8"?>
<ds:datastoreItem xmlns:ds="http://schemas.openxmlformats.org/officeDocument/2006/customXml" ds:itemID="{BA09AC45-E609-4F85-9FF1-784B711B7786}"/>
</file>

<file path=customXml/itemProps4.xml><?xml version="1.0" encoding="utf-8"?>
<ds:datastoreItem xmlns:ds="http://schemas.openxmlformats.org/officeDocument/2006/customXml" ds:itemID="{640112C2-813D-4CEA-ADA6-61A98B55E37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6F59ED1-CF71-47D9-9CCC-0F76FDE60D2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97FBDFB-1729-4F9C-921C-97D3232A5F2C}"/>
</file>

<file path=customXml/itemProps7.xml><?xml version="1.0" encoding="utf-8"?>
<ds:datastoreItem xmlns:ds="http://schemas.openxmlformats.org/officeDocument/2006/customXml" ds:itemID="{D99FBABB-B031-4244-AF02-F3636CFF85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2058 av Pia Steensland (KD).docx</dc:title>
  <dc:subject/>
  <dc:creator>Ylva Grynfarb</dc:creator>
  <cp:keywords/>
  <dc:description/>
  <cp:lastModifiedBy>Anne-Marie Flink Engdahl</cp:lastModifiedBy>
  <cp:revision>2</cp:revision>
  <dcterms:created xsi:type="dcterms:W3CDTF">2021-03-09T14:17:00Z</dcterms:created>
  <dcterms:modified xsi:type="dcterms:W3CDTF">2021-03-09T14:17:00Z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