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BA19C4">
        <w:t>101</w:t>
      </w:r>
      <w:r w:rsidR="00A13334">
        <w:t>1</w:t>
      </w:r>
      <w:r>
        <w:t xml:space="preserve"> av </w:t>
      </w:r>
      <w:r w:rsidR="00BA19C4">
        <w:t xml:space="preserve">Aron Emilsson </w:t>
      </w:r>
      <w:r>
        <w:t>(</w:t>
      </w:r>
      <w:r w:rsidR="00F80E21">
        <w:t>SD</w:t>
      </w:r>
      <w:r>
        <w:t>)</w:t>
      </w:r>
      <w:r>
        <w:br/>
      </w:r>
      <w:r w:rsidR="00A13334">
        <w:t>Ett samnordiskt agerande gentemot Ryssland</w:t>
      </w:r>
    </w:p>
    <w:p w:rsidR="003F5E72" w:rsidP="00A13334">
      <w:pPr>
        <w:pStyle w:val="BodyText"/>
      </w:pPr>
      <w:r>
        <w:t>Aron Emilsson</w:t>
      </w:r>
      <w:r w:rsidR="005255AA">
        <w:t xml:space="preserve"> har </w:t>
      </w:r>
      <w:r>
        <w:t xml:space="preserve">frågat mig </w:t>
      </w:r>
      <w:r w:rsidR="00A13334">
        <w:t>om jag avser verka för ett samnordiskt agerande och förhållningssätt gentemot Rysslands aggression och intervention i Ukraina, och i så fall på vilket sätt</w:t>
      </w:r>
      <w:r w:rsidR="00E872AC">
        <w:t>.</w:t>
      </w:r>
    </w:p>
    <w:p w:rsidR="00A13334" w:rsidP="00A13334">
      <w:pPr>
        <w:pStyle w:val="BodyText"/>
      </w:pPr>
      <w:r>
        <w:t xml:space="preserve">Sverige har ett mycket nära samarbete och löpande konsultationer med övriga nordiska länder i utrikes- och säkerhetspolitiska frågor. </w:t>
      </w:r>
      <w:r w:rsidR="00541A8B">
        <w:t>De nordiska utrikes- och försvarsministrarna har regelbundna överläggningar för att stärka sam</w:t>
      </w:r>
      <w:r w:rsidR="00B07558">
        <w:t>stämmighet</w:t>
      </w:r>
      <w:r w:rsidR="00541A8B">
        <w:t xml:space="preserve">en, bland annat i frågor kopplade till Rysslands agerande. </w:t>
      </w:r>
      <w:r>
        <w:t>Avseende hanteringen av Rysslands agerande sker denna samordning delvis inom ramen för EU-samarbetet. Därtill finns ett nordiskt samarbete i andra multilaterala fora där Rysslands agerande är föremål för diskussion exempelvis</w:t>
      </w:r>
      <w:r w:rsidR="00C12118">
        <w:t xml:space="preserve"> inom</w:t>
      </w:r>
      <w:r>
        <w:t xml:space="preserve"> OSSE och FN. </w:t>
      </w:r>
    </w:p>
    <w:p w:rsidR="005255AA" w:rsidP="00A13334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354E">
            <w:t>16</w:t>
          </w:r>
          <w:r w:rsidR="003F5E72">
            <w:t xml:space="preserve"> </w:t>
          </w:r>
          <w:r w:rsidR="00F80E21">
            <w:t xml:space="preserve">februari </w:t>
          </w:r>
          <w:r w:rsidR="003F5E72">
            <w:t>2022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</w:t>
              </w:r>
              <w:r w:rsidR="003F5E72">
                <w:t>2</w:t>
              </w:r>
              <w:r>
                <w:t>/</w:t>
              </w:r>
              <w:r w:rsidR="00E872AC">
                <w:t>01994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5B19" w:rsidRPr="000E5B19" w:rsidP="00340DE0">
              <w:pPr>
                <w:pStyle w:val="Header"/>
                <w:rPr>
                  <w:b/>
                </w:rPr>
              </w:pPr>
              <w:r w:rsidRPr="000E5B19">
                <w:rPr>
                  <w:b/>
                </w:rPr>
                <w:t>Utrikesdepartementet</w:t>
              </w:r>
            </w:p>
            <w:p w:rsidR="000E5B19" w:rsidP="00340DE0">
              <w:pPr>
                <w:pStyle w:val="Header"/>
              </w:pPr>
              <w:r w:rsidRPr="000E5B19">
                <w:t>Utrikesministern</w:t>
              </w:r>
            </w:p>
            <w:p w:rsidR="00E872AC" w:rsidP="00340DE0">
              <w:pPr>
                <w:pStyle w:val="Header"/>
              </w:pPr>
            </w:p>
            <w:p w:rsidR="000E5B19" w:rsidRPr="00E872AC" w:rsidP="00340DE0">
              <w:pPr>
                <w:pStyle w:val="Header"/>
              </w:pPr>
            </w:p>
            <w:p w:rsidR="005255AA" w:rsidRPr="000E5B19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01B3C137F9544EA8E77B3DDD1730817"/>
            </w:placeholder>
            <w:dataBinding w:xpath="/ns0:DocumentInfo[1]/ns0:BaseInfo[1]/ns0:Recipient[1]" w:storeItemID="{19276E5E-0709-4C55-9953-FF529E84ECF6}" w:prefixMappings="xmlns:ns0='http://lp/documentinfo/RK' "/>
            <w:text w:multiLine="1"/>
          </w:sdtPr>
          <w:sdtContent>
            <w:p w:rsidR="005255AA" w:rsidP="00547B89">
              <w:pPr>
                <w:pStyle w:val="Header"/>
              </w:pPr>
              <w:r>
                <w:t>Till riksdagen</w:t>
              </w:r>
              <w:r w:rsidR="00E872AC">
                <w:br/>
              </w:r>
              <w:r w:rsidR="00E872AC"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FA0186FA20724640810066764759447C">
    <w:name w:val="FA0186FA20724640810066764759447C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44509690B24219BCF3799AD99DE330">
    <w:name w:val="5044509690B24219BCF3799AD99DE330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46d78333-0b79-4173-b639-d8876ec01416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2022-02-16T00:00:00</HeaderDate>
    <Office/>
    <Dnr>UD2022/01994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7FBF110-480F-4680-A1E8-AD47020EDB1D}"/>
</file>

<file path=customXml/itemProps2.xml><?xml version="1.0" encoding="utf-8"?>
<ds:datastoreItem xmlns:ds="http://schemas.openxmlformats.org/officeDocument/2006/customXml" ds:itemID="{801FC57C-E605-40F5-9F25-A253A9D5E91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3D35C49-1B6F-4582-A944-0811F451FAEA}"/>
</file>

<file path=customXml/itemProps5.xml><?xml version="1.0" encoding="utf-8"?>
<ds:datastoreItem xmlns:ds="http://schemas.openxmlformats.org/officeDocument/2006/customXml" ds:itemID="{19276E5E-0709-4C55-9953-FF529E84EC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1011 av Aron Emilsson (SD) Ett samnordiskt agerande gentemot Ryssland.docx</dc:title>
  <cp:revision>2</cp:revision>
  <cp:lastPrinted>2021-12-15T13:47:00Z</cp:lastPrinted>
  <dcterms:created xsi:type="dcterms:W3CDTF">2022-02-16T07:44:00Z</dcterms:created>
  <dcterms:modified xsi:type="dcterms:W3CDTF">2022-02-16T07:44:00Z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69b18bdb-20b3-4e3c-b3d1-4e5bdc95b957</vt:lpwstr>
  </property>
</Properties>
</file>