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EE22" w14:textId="138DD582" w:rsidR="001B5DD1" w:rsidRDefault="001B5DD1" w:rsidP="00DA0661">
      <w:pPr>
        <w:pStyle w:val="Rubrik"/>
      </w:pPr>
      <w:bookmarkStart w:id="0" w:name="Start"/>
      <w:bookmarkEnd w:id="0"/>
      <w:r>
        <w:t xml:space="preserve">Svar på fråga 2020/21:2907 av </w:t>
      </w:r>
      <w:r w:rsidRPr="001B5DD1">
        <w:t xml:space="preserve">Michael </w:t>
      </w:r>
      <w:proofErr w:type="spellStart"/>
      <w:r w:rsidRPr="001B5DD1">
        <w:t>Rubbestad</w:t>
      </w:r>
      <w:proofErr w:type="spellEnd"/>
      <w:r>
        <w:t xml:space="preserve"> (SD)</w:t>
      </w:r>
      <w:r>
        <w:br/>
        <w:t>Undvikande av orden ”man” och ”kvinna” inom vården</w:t>
      </w:r>
    </w:p>
    <w:p w14:paraId="43F17D73" w14:textId="279336BA" w:rsidR="001B5DD1" w:rsidRPr="00370AA3" w:rsidRDefault="001B5DD1" w:rsidP="00370AA3">
      <w:pPr>
        <w:pStyle w:val="Brdtextutanavstnd"/>
      </w:pPr>
      <w:r w:rsidRPr="00370AA3">
        <w:t xml:space="preserve">Michael </w:t>
      </w:r>
      <w:proofErr w:type="spellStart"/>
      <w:r w:rsidRPr="00370AA3">
        <w:t>Rubbestad</w:t>
      </w:r>
      <w:proofErr w:type="spellEnd"/>
      <w:r w:rsidRPr="00370AA3">
        <w:t xml:space="preserve"> har frågat mig om jag </w:t>
      </w:r>
      <w:r w:rsidR="00A1322A" w:rsidRPr="00370AA3">
        <w:t>a</w:t>
      </w:r>
      <w:r w:rsidRPr="00370AA3">
        <w:t xml:space="preserve">nser att det är rimligt att undvika ord som ”man” och ”kvinna” i tydligt könsspecifika ärenden, och om inte, </w:t>
      </w:r>
      <w:r w:rsidR="00370AA3" w:rsidRPr="00370AA3">
        <w:t xml:space="preserve">om jag </w:t>
      </w:r>
      <w:r w:rsidRPr="00370AA3">
        <w:t xml:space="preserve">avser att vidta några åtgärder när det gäller användningen av begreppen i de myndigheter som </w:t>
      </w:r>
      <w:r w:rsidR="00FF5BAA">
        <w:t>jag</w:t>
      </w:r>
      <w:r w:rsidRPr="00370AA3">
        <w:t xml:space="preserve"> ansvarar för</w:t>
      </w:r>
      <w:r w:rsidR="00BA79F6">
        <w:t>.</w:t>
      </w:r>
    </w:p>
    <w:p w14:paraId="4F22FB71" w14:textId="77777777" w:rsidR="001B5DD1" w:rsidRDefault="001B5DD1" w:rsidP="001B5DD1">
      <w:pPr>
        <w:pStyle w:val="Brdtextutanavstnd"/>
        <w:rPr>
          <w:rFonts w:ascii="TimesNewRomanPSMT" w:hAnsi="TimesNewRomanPSMT" w:cs="TimesNewRomanPSMT"/>
          <w:sz w:val="23"/>
          <w:szCs w:val="23"/>
        </w:rPr>
      </w:pPr>
    </w:p>
    <w:p w14:paraId="55E8C594" w14:textId="26DF479D" w:rsidR="00FF5BAA" w:rsidRPr="00FF5BAA" w:rsidRDefault="00FF5BAA" w:rsidP="00FF5BAA">
      <w:pPr>
        <w:pStyle w:val="Brdtextutanavstnd"/>
      </w:pPr>
      <w:r>
        <w:t xml:space="preserve">Michael </w:t>
      </w:r>
      <w:proofErr w:type="spellStart"/>
      <w:r>
        <w:t>Rubbestads</w:t>
      </w:r>
      <w:proofErr w:type="spellEnd"/>
      <w:r>
        <w:t xml:space="preserve"> frågor bottnar i olika exempel som handlar om vård och omsorg. </w:t>
      </w:r>
      <w:r w:rsidRPr="00FF5BAA">
        <w:t xml:space="preserve">Regeringen anser att det är viktigt att den vård som erbjuds är jämlik. Det handlar om att vården ska vara säker, hålla en god kvalitet och att tillgängligheten ska vara god för alla oavsett bl.a. sexuell läggning, könsidentitet, eller </w:t>
      </w:r>
      <w:proofErr w:type="spellStart"/>
      <w:r w:rsidRPr="00FF5BAA">
        <w:t>könsuttryck</w:t>
      </w:r>
      <w:proofErr w:type="spellEnd"/>
      <w:r w:rsidRPr="00FF5BAA">
        <w:t xml:space="preserve">. </w:t>
      </w:r>
      <w:r w:rsidR="00E92C93">
        <w:t>Vården</w:t>
      </w:r>
      <w:r w:rsidRPr="00FF5BAA">
        <w:t xml:space="preserve"> ska bygga på respekt för människors lika värde. I detta ligger att ingen ska behöva avstå från vård av rädsla för att utsättas för ett bristfä</w:t>
      </w:r>
      <w:r>
        <w:t>l</w:t>
      </w:r>
      <w:r w:rsidRPr="00FF5BAA">
        <w:t>ligt bemötande. Ett gott bemötande är även avgörande för hur bra och säker vården blir. Ett gott och professionellt bemötande där patienten känner förtroende och tillit samt ges adekvat information och görs delaktig i den egna vården är därför en viktig kvalitetsaspekt i vården.</w:t>
      </w:r>
    </w:p>
    <w:p w14:paraId="2D272914" w14:textId="6E7132A6" w:rsidR="00FF5BAA" w:rsidRDefault="00FF5BAA" w:rsidP="001B5DD1">
      <w:pPr>
        <w:pStyle w:val="Brdtextutanavstnd"/>
      </w:pPr>
    </w:p>
    <w:p w14:paraId="4211F58E" w14:textId="4F983C96" w:rsidR="00FF5BAA" w:rsidRPr="00C8216F" w:rsidRDefault="00FF5BAA" w:rsidP="00FF5BAA">
      <w:pPr>
        <w:pStyle w:val="Brdtext"/>
        <w:rPr>
          <w:rStyle w:val="BrdtextChar"/>
        </w:rPr>
      </w:pPr>
      <w:r w:rsidRPr="00C8216F">
        <w:rPr>
          <w:rStyle w:val="BrdtextChar"/>
        </w:rPr>
        <w:t>Institutet för språk och folkminnen ansvarar för att utfärda rekommendationer för svenska myndigheters språkhantering. Jag avser inte att vidta ytterligare åtgärder i denna fråga.</w:t>
      </w:r>
    </w:p>
    <w:p w14:paraId="0D424CF7" w14:textId="0399DC00" w:rsidR="001B5DD1" w:rsidRDefault="001B5DD1" w:rsidP="001B5DD1">
      <w:pPr>
        <w:pStyle w:val="Brdtextutanavstnd"/>
      </w:pPr>
      <w:r>
        <w:t xml:space="preserve">Stockholm den </w:t>
      </w:r>
      <w:sdt>
        <w:sdtPr>
          <w:id w:val="-1225218591"/>
          <w:placeholder>
            <w:docPart w:val="DA8D8DBA0B77479CA264A0F7CF6FD241"/>
          </w:placeholder>
          <w:dataBinding w:prefixMappings="xmlns:ns0='http://lp/documentinfo/RK' " w:xpath="/ns0:DocumentInfo[1]/ns0:BaseInfo[1]/ns0:HeaderDate[1]" w:storeItemID="{B38A263E-6A30-4C89-B613-401CF3FB69D5}"/>
          <w:date w:fullDate="2021-05-26T00:00:00Z">
            <w:dateFormat w:val="d MMMM yyyy"/>
            <w:lid w:val="sv-SE"/>
            <w:storeMappedDataAs w:val="dateTime"/>
            <w:calendar w:val="gregorian"/>
          </w:date>
        </w:sdtPr>
        <w:sdtEndPr/>
        <w:sdtContent>
          <w:r w:rsidR="00E92C93">
            <w:t>26 maj 2021</w:t>
          </w:r>
        </w:sdtContent>
      </w:sdt>
    </w:p>
    <w:p w14:paraId="438F53BB" w14:textId="445BA000" w:rsidR="001B5DD1" w:rsidRDefault="001B5DD1" w:rsidP="004E7A8F">
      <w:pPr>
        <w:pStyle w:val="Brdtextutanavstnd"/>
      </w:pPr>
    </w:p>
    <w:p w14:paraId="0A15FBA4" w14:textId="77777777" w:rsidR="00F91A18" w:rsidRDefault="00F91A18" w:rsidP="004E7A8F">
      <w:pPr>
        <w:pStyle w:val="Brdtextutanavstnd"/>
      </w:pPr>
    </w:p>
    <w:p w14:paraId="5342E7B9" w14:textId="77777777" w:rsidR="001B5DD1" w:rsidRDefault="001B5DD1" w:rsidP="004E7A8F">
      <w:pPr>
        <w:pStyle w:val="Brdtextutanavstnd"/>
      </w:pPr>
    </w:p>
    <w:p w14:paraId="48C0750E" w14:textId="57CC2F0F" w:rsidR="001B5DD1" w:rsidRDefault="001B5DD1" w:rsidP="00422A41">
      <w:pPr>
        <w:pStyle w:val="Brdtext"/>
      </w:pPr>
      <w:r>
        <w:t>Lena Hallengren</w:t>
      </w:r>
    </w:p>
    <w:sectPr w:rsidR="001B5DD1"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B5052" w14:textId="77777777" w:rsidR="00E62D9B" w:rsidRDefault="00E62D9B" w:rsidP="00A87A54">
      <w:pPr>
        <w:spacing w:after="0" w:line="240" w:lineRule="auto"/>
      </w:pPr>
      <w:r>
        <w:separator/>
      </w:r>
    </w:p>
  </w:endnote>
  <w:endnote w:type="continuationSeparator" w:id="0">
    <w:p w14:paraId="1AF3D75E" w14:textId="77777777" w:rsidR="00E62D9B" w:rsidRDefault="00E62D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BAAB" w14:textId="77777777" w:rsidR="00B7296B" w:rsidRDefault="00B729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8958E2" w14:textId="77777777" w:rsidTr="006A26EC">
      <w:trPr>
        <w:trHeight w:val="227"/>
        <w:jc w:val="right"/>
      </w:trPr>
      <w:tc>
        <w:tcPr>
          <w:tcW w:w="708" w:type="dxa"/>
          <w:vAlign w:val="bottom"/>
        </w:tcPr>
        <w:p w14:paraId="278230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212B33" w14:textId="77777777" w:rsidTr="006A26EC">
      <w:trPr>
        <w:trHeight w:val="850"/>
        <w:jc w:val="right"/>
      </w:trPr>
      <w:tc>
        <w:tcPr>
          <w:tcW w:w="708" w:type="dxa"/>
          <w:vAlign w:val="bottom"/>
        </w:tcPr>
        <w:p w14:paraId="5823BD47" w14:textId="77777777" w:rsidR="005606BC" w:rsidRPr="00347E11" w:rsidRDefault="005606BC" w:rsidP="005606BC">
          <w:pPr>
            <w:pStyle w:val="Sidfot"/>
            <w:spacing w:line="276" w:lineRule="auto"/>
            <w:jc w:val="right"/>
          </w:pPr>
        </w:p>
      </w:tc>
    </w:tr>
  </w:tbl>
  <w:p w14:paraId="09833EA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99F242" w14:textId="77777777" w:rsidTr="001F4302">
      <w:trPr>
        <w:trHeight w:val="510"/>
      </w:trPr>
      <w:tc>
        <w:tcPr>
          <w:tcW w:w="8525" w:type="dxa"/>
          <w:gridSpan w:val="2"/>
          <w:vAlign w:val="bottom"/>
        </w:tcPr>
        <w:p w14:paraId="3FA135CE" w14:textId="77777777" w:rsidR="00347E11" w:rsidRPr="00347E11" w:rsidRDefault="00347E11" w:rsidP="00347E11">
          <w:pPr>
            <w:pStyle w:val="Sidfot"/>
            <w:rPr>
              <w:sz w:val="8"/>
            </w:rPr>
          </w:pPr>
        </w:p>
      </w:tc>
    </w:tr>
    <w:tr w:rsidR="00093408" w:rsidRPr="00EE3C0F" w14:paraId="0152400F" w14:textId="77777777" w:rsidTr="00C26068">
      <w:trPr>
        <w:trHeight w:val="227"/>
      </w:trPr>
      <w:tc>
        <w:tcPr>
          <w:tcW w:w="4074" w:type="dxa"/>
        </w:tcPr>
        <w:p w14:paraId="7AEFA052" w14:textId="77777777" w:rsidR="00347E11" w:rsidRPr="00F53AEA" w:rsidRDefault="00347E11" w:rsidP="00C26068">
          <w:pPr>
            <w:pStyle w:val="Sidfot"/>
            <w:spacing w:line="276" w:lineRule="auto"/>
          </w:pPr>
        </w:p>
      </w:tc>
      <w:tc>
        <w:tcPr>
          <w:tcW w:w="4451" w:type="dxa"/>
        </w:tcPr>
        <w:p w14:paraId="55E65B87" w14:textId="77777777" w:rsidR="00093408" w:rsidRPr="00F53AEA" w:rsidRDefault="00093408" w:rsidP="00F53AEA">
          <w:pPr>
            <w:pStyle w:val="Sidfot"/>
            <w:spacing w:line="276" w:lineRule="auto"/>
          </w:pPr>
        </w:p>
      </w:tc>
    </w:tr>
  </w:tbl>
  <w:p w14:paraId="4B7036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1B37E" w14:textId="77777777" w:rsidR="00E62D9B" w:rsidRDefault="00E62D9B" w:rsidP="00A87A54">
      <w:pPr>
        <w:spacing w:after="0" w:line="240" w:lineRule="auto"/>
      </w:pPr>
      <w:r>
        <w:separator/>
      </w:r>
    </w:p>
  </w:footnote>
  <w:footnote w:type="continuationSeparator" w:id="0">
    <w:p w14:paraId="74CD5450" w14:textId="77777777" w:rsidR="00E62D9B" w:rsidRDefault="00E62D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CE8EC" w14:textId="77777777" w:rsidR="00B7296B" w:rsidRDefault="00B729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9DA5" w14:textId="77777777" w:rsidR="00B7296B" w:rsidRDefault="00B729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5DD1" w14:paraId="61300EDB" w14:textId="77777777" w:rsidTr="00C93EBA">
      <w:trPr>
        <w:trHeight w:val="227"/>
      </w:trPr>
      <w:tc>
        <w:tcPr>
          <w:tcW w:w="5534" w:type="dxa"/>
        </w:tcPr>
        <w:p w14:paraId="1BB98902" w14:textId="77777777" w:rsidR="001B5DD1" w:rsidRPr="007D73AB" w:rsidRDefault="001B5DD1">
          <w:pPr>
            <w:pStyle w:val="Sidhuvud"/>
          </w:pPr>
        </w:p>
      </w:tc>
      <w:tc>
        <w:tcPr>
          <w:tcW w:w="3170" w:type="dxa"/>
          <w:vAlign w:val="bottom"/>
        </w:tcPr>
        <w:p w14:paraId="37C9C25B" w14:textId="77777777" w:rsidR="001B5DD1" w:rsidRPr="007D73AB" w:rsidRDefault="001B5DD1" w:rsidP="00340DE0">
          <w:pPr>
            <w:pStyle w:val="Sidhuvud"/>
          </w:pPr>
        </w:p>
      </w:tc>
      <w:tc>
        <w:tcPr>
          <w:tcW w:w="1134" w:type="dxa"/>
        </w:tcPr>
        <w:p w14:paraId="5231F27A" w14:textId="77777777" w:rsidR="001B5DD1" w:rsidRDefault="001B5DD1" w:rsidP="005A703A">
          <w:pPr>
            <w:pStyle w:val="Sidhuvud"/>
          </w:pPr>
        </w:p>
      </w:tc>
    </w:tr>
    <w:tr w:rsidR="001B5DD1" w14:paraId="7F28A744" w14:textId="77777777" w:rsidTr="00C93EBA">
      <w:trPr>
        <w:trHeight w:val="1928"/>
      </w:trPr>
      <w:tc>
        <w:tcPr>
          <w:tcW w:w="5534" w:type="dxa"/>
        </w:tcPr>
        <w:p w14:paraId="0BB6CDEA" w14:textId="77777777" w:rsidR="001B5DD1" w:rsidRPr="00340DE0" w:rsidRDefault="001B5DD1" w:rsidP="00340DE0">
          <w:pPr>
            <w:pStyle w:val="Sidhuvud"/>
          </w:pPr>
          <w:r>
            <w:rPr>
              <w:noProof/>
            </w:rPr>
            <w:drawing>
              <wp:inline distT="0" distB="0" distL="0" distR="0" wp14:anchorId="1C07A72A" wp14:editId="6CA4B35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F064220" w14:textId="77777777" w:rsidR="001B5DD1" w:rsidRPr="00710A6C" w:rsidRDefault="001B5DD1" w:rsidP="00EE3C0F">
          <w:pPr>
            <w:pStyle w:val="Sidhuvud"/>
            <w:rPr>
              <w:b/>
            </w:rPr>
          </w:pPr>
        </w:p>
        <w:p w14:paraId="2E23C7B4" w14:textId="77777777" w:rsidR="001B5DD1" w:rsidRDefault="001B5DD1" w:rsidP="00EE3C0F">
          <w:pPr>
            <w:pStyle w:val="Sidhuvud"/>
          </w:pPr>
        </w:p>
        <w:p w14:paraId="2DB10475" w14:textId="77777777" w:rsidR="001B5DD1" w:rsidRDefault="001B5DD1" w:rsidP="00EE3C0F">
          <w:pPr>
            <w:pStyle w:val="Sidhuvud"/>
          </w:pPr>
        </w:p>
        <w:p w14:paraId="7B04BB97" w14:textId="77777777" w:rsidR="001B5DD1" w:rsidRDefault="001B5DD1" w:rsidP="00EE3C0F">
          <w:pPr>
            <w:pStyle w:val="Sidhuvud"/>
          </w:pPr>
        </w:p>
        <w:sdt>
          <w:sdtPr>
            <w:alias w:val="Dnr"/>
            <w:tag w:val="ccRKShow_Dnr"/>
            <w:id w:val="-829283628"/>
            <w:placeholder>
              <w:docPart w:val="520B27582F834B78A6D070C6998254FA"/>
            </w:placeholder>
            <w:dataBinding w:prefixMappings="xmlns:ns0='http://lp/documentinfo/RK' " w:xpath="/ns0:DocumentInfo[1]/ns0:BaseInfo[1]/ns0:Dnr[1]" w:storeItemID="{B38A263E-6A30-4C89-B613-401CF3FB69D5}"/>
            <w:text/>
          </w:sdtPr>
          <w:sdtEndPr/>
          <w:sdtContent>
            <w:p w14:paraId="7F9D8DCE" w14:textId="243A2629" w:rsidR="001B5DD1" w:rsidRDefault="001B5DD1" w:rsidP="00EE3C0F">
              <w:pPr>
                <w:pStyle w:val="Sidhuvud"/>
              </w:pPr>
              <w:r>
                <w:t>S2021/04436</w:t>
              </w:r>
            </w:p>
          </w:sdtContent>
        </w:sdt>
        <w:sdt>
          <w:sdtPr>
            <w:alias w:val="DocNumber"/>
            <w:tag w:val="DocNumber"/>
            <w:id w:val="1726028884"/>
            <w:placeholder>
              <w:docPart w:val="569209CCB886492BAA886296FF37D61C"/>
            </w:placeholder>
            <w:showingPlcHdr/>
            <w:dataBinding w:prefixMappings="xmlns:ns0='http://lp/documentinfo/RK' " w:xpath="/ns0:DocumentInfo[1]/ns0:BaseInfo[1]/ns0:DocNumber[1]" w:storeItemID="{B38A263E-6A30-4C89-B613-401CF3FB69D5}"/>
            <w:text/>
          </w:sdtPr>
          <w:sdtEndPr/>
          <w:sdtContent>
            <w:p w14:paraId="5A562513" w14:textId="77777777" w:rsidR="001B5DD1" w:rsidRDefault="001B5DD1" w:rsidP="00EE3C0F">
              <w:pPr>
                <w:pStyle w:val="Sidhuvud"/>
              </w:pPr>
              <w:r>
                <w:rPr>
                  <w:rStyle w:val="Platshllartext"/>
                </w:rPr>
                <w:t xml:space="preserve"> </w:t>
              </w:r>
            </w:p>
          </w:sdtContent>
        </w:sdt>
        <w:p w14:paraId="35D932E1" w14:textId="77777777" w:rsidR="001B5DD1" w:rsidRDefault="001B5DD1" w:rsidP="00EE3C0F">
          <w:pPr>
            <w:pStyle w:val="Sidhuvud"/>
          </w:pPr>
        </w:p>
      </w:tc>
      <w:tc>
        <w:tcPr>
          <w:tcW w:w="1134" w:type="dxa"/>
        </w:tcPr>
        <w:p w14:paraId="6881A792" w14:textId="77777777" w:rsidR="001B5DD1" w:rsidRDefault="001B5DD1" w:rsidP="0094502D">
          <w:pPr>
            <w:pStyle w:val="Sidhuvud"/>
          </w:pPr>
        </w:p>
        <w:p w14:paraId="510670F7" w14:textId="77777777" w:rsidR="001B5DD1" w:rsidRPr="0094502D" w:rsidRDefault="001B5DD1" w:rsidP="00EC71A6">
          <w:pPr>
            <w:pStyle w:val="Sidhuvud"/>
          </w:pPr>
        </w:p>
      </w:tc>
    </w:tr>
    <w:tr w:rsidR="001B5DD1" w14:paraId="3C6C9A5A" w14:textId="77777777" w:rsidTr="00C93EBA">
      <w:trPr>
        <w:trHeight w:val="2268"/>
      </w:trPr>
      <w:sdt>
        <w:sdtPr>
          <w:rPr>
            <w:b/>
          </w:rPr>
          <w:alias w:val="SenderText"/>
          <w:tag w:val="ccRKShow_SenderText"/>
          <w:id w:val="1374046025"/>
          <w:placeholder>
            <w:docPart w:val="C8B614E0EABE40CD888613B2B524B8DE"/>
          </w:placeholder>
        </w:sdtPr>
        <w:sdtEndPr>
          <w:rPr>
            <w:b w:val="0"/>
          </w:rPr>
        </w:sdtEndPr>
        <w:sdtContent>
          <w:tc>
            <w:tcPr>
              <w:tcW w:w="5534" w:type="dxa"/>
              <w:tcMar>
                <w:right w:w="1134" w:type="dxa"/>
              </w:tcMar>
            </w:tcPr>
            <w:p w14:paraId="5C17136C" w14:textId="77777777" w:rsidR="0089600C" w:rsidRPr="00F91A18" w:rsidRDefault="0089600C" w:rsidP="00340DE0">
              <w:pPr>
                <w:pStyle w:val="Sidhuvud"/>
                <w:rPr>
                  <w:b/>
                </w:rPr>
              </w:pPr>
              <w:r w:rsidRPr="00F91A18">
                <w:rPr>
                  <w:b/>
                </w:rPr>
                <w:t>Socialdepartementet</w:t>
              </w:r>
            </w:p>
            <w:p w14:paraId="55A5DF5A" w14:textId="7C5108F2" w:rsidR="001B5DD1" w:rsidRPr="00340DE0" w:rsidRDefault="0089600C" w:rsidP="00340DE0">
              <w:pPr>
                <w:pStyle w:val="Sidhuvud"/>
              </w:pPr>
              <w:r w:rsidRPr="0089600C">
                <w:t>Socialministern</w:t>
              </w:r>
            </w:p>
          </w:tc>
        </w:sdtContent>
      </w:sdt>
      <w:sdt>
        <w:sdtPr>
          <w:alias w:val="Recipient"/>
          <w:tag w:val="ccRKShow_Recipient"/>
          <w:id w:val="-28344517"/>
          <w:placeholder>
            <w:docPart w:val="13122D2422FD448C88C0928481BBEB0F"/>
          </w:placeholder>
          <w:dataBinding w:prefixMappings="xmlns:ns0='http://lp/documentinfo/RK' " w:xpath="/ns0:DocumentInfo[1]/ns0:BaseInfo[1]/ns0:Recipient[1]" w:storeItemID="{B38A263E-6A30-4C89-B613-401CF3FB69D5}"/>
          <w:text w:multiLine="1"/>
        </w:sdtPr>
        <w:sdtEndPr/>
        <w:sdtContent>
          <w:tc>
            <w:tcPr>
              <w:tcW w:w="3170" w:type="dxa"/>
            </w:tcPr>
            <w:p w14:paraId="57765F14" w14:textId="64B21C74" w:rsidR="001B5DD1" w:rsidRDefault="0089600C" w:rsidP="00547B89">
              <w:pPr>
                <w:pStyle w:val="Sidhuvud"/>
              </w:pPr>
              <w:r>
                <w:t>Till riksdagen</w:t>
              </w:r>
            </w:p>
          </w:tc>
        </w:sdtContent>
      </w:sdt>
      <w:tc>
        <w:tcPr>
          <w:tcW w:w="1134" w:type="dxa"/>
        </w:tcPr>
        <w:p w14:paraId="732A64DE" w14:textId="77777777" w:rsidR="001B5DD1" w:rsidRDefault="001B5DD1" w:rsidP="003E6020">
          <w:pPr>
            <w:pStyle w:val="Sidhuvud"/>
          </w:pPr>
        </w:p>
      </w:tc>
    </w:tr>
  </w:tbl>
  <w:p w14:paraId="2D6A325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D1"/>
    <w:rsid w:val="00000290"/>
    <w:rsid w:val="00001068"/>
    <w:rsid w:val="0000412C"/>
    <w:rsid w:val="00004D5C"/>
    <w:rsid w:val="00005F68"/>
    <w:rsid w:val="00006CA7"/>
    <w:rsid w:val="000128EB"/>
    <w:rsid w:val="00012B00"/>
    <w:rsid w:val="00014EF6"/>
    <w:rsid w:val="0001578D"/>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DD1"/>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AA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B0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DB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00C"/>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3D1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B86"/>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22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C9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96B"/>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9F6"/>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187"/>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D9B"/>
    <w:rsid w:val="00E6641E"/>
    <w:rsid w:val="00E66F18"/>
    <w:rsid w:val="00E70856"/>
    <w:rsid w:val="00E727DE"/>
    <w:rsid w:val="00E74A30"/>
    <w:rsid w:val="00E77778"/>
    <w:rsid w:val="00E77B7E"/>
    <w:rsid w:val="00E77BA8"/>
    <w:rsid w:val="00E82DF1"/>
    <w:rsid w:val="00E90CAA"/>
    <w:rsid w:val="00E92C93"/>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A18"/>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5BAA"/>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68FA4"/>
  <w15:docId w15:val="{7F5637D3-88EB-4A64-91BB-FD5122F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0B27582F834B78A6D070C6998254FA"/>
        <w:category>
          <w:name w:val="Allmänt"/>
          <w:gallery w:val="placeholder"/>
        </w:category>
        <w:types>
          <w:type w:val="bbPlcHdr"/>
        </w:types>
        <w:behaviors>
          <w:behavior w:val="content"/>
        </w:behaviors>
        <w:guid w:val="{AC8DBFD9-CF89-4C89-A2CE-4801B4F4774B}"/>
      </w:docPartPr>
      <w:docPartBody>
        <w:p w:rsidR="007C0225" w:rsidRDefault="005D0B1C" w:rsidP="005D0B1C">
          <w:pPr>
            <w:pStyle w:val="520B27582F834B78A6D070C6998254FA"/>
          </w:pPr>
          <w:r>
            <w:rPr>
              <w:rStyle w:val="Platshllartext"/>
            </w:rPr>
            <w:t xml:space="preserve"> </w:t>
          </w:r>
        </w:p>
      </w:docPartBody>
    </w:docPart>
    <w:docPart>
      <w:docPartPr>
        <w:name w:val="569209CCB886492BAA886296FF37D61C"/>
        <w:category>
          <w:name w:val="Allmänt"/>
          <w:gallery w:val="placeholder"/>
        </w:category>
        <w:types>
          <w:type w:val="bbPlcHdr"/>
        </w:types>
        <w:behaviors>
          <w:behavior w:val="content"/>
        </w:behaviors>
        <w:guid w:val="{A47D9A4C-A273-40C2-A636-F649A86DCE42}"/>
      </w:docPartPr>
      <w:docPartBody>
        <w:p w:rsidR="007C0225" w:rsidRDefault="005D0B1C" w:rsidP="005D0B1C">
          <w:pPr>
            <w:pStyle w:val="569209CCB886492BAA886296FF37D61C1"/>
          </w:pPr>
          <w:r>
            <w:rPr>
              <w:rStyle w:val="Platshllartext"/>
            </w:rPr>
            <w:t xml:space="preserve"> </w:t>
          </w:r>
        </w:p>
      </w:docPartBody>
    </w:docPart>
    <w:docPart>
      <w:docPartPr>
        <w:name w:val="C8B614E0EABE40CD888613B2B524B8DE"/>
        <w:category>
          <w:name w:val="Allmänt"/>
          <w:gallery w:val="placeholder"/>
        </w:category>
        <w:types>
          <w:type w:val="bbPlcHdr"/>
        </w:types>
        <w:behaviors>
          <w:behavior w:val="content"/>
        </w:behaviors>
        <w:guid w:val="{4174D235-77A9-4D48-835C-1DC768C8AB83}"/>
      </w:docPartPr>
      <w:docPartBody>
        <w:p w:rsidR="007C0225" w:rsidRDefault="005D0B1C" w:rsidP="005D0B1C">
          <w:pPr>
            <w:pStyle w:val="C8B614E0EABE40CD888613B2B524B8DE1"/>
          </w:pPr>
          <w:r>
            <w:rPr>
              <w:rStyle w:val="Platshllartext"/>
            </w:rPr>
            <w:t xml:space="preserve"> </w:t>
          </w:r>
        </w:p>
      </w:docPartBody>
    </w:docPart>
    <w:docPart>
      <w:docPartPr>
        <w:name w:val="13122D2422FD448C88C0928481BBEB0F"/>
        <w:category>
          <w:name w:val="Allmänt"/>
          <w:gallery w:val="placeholder"/>
        </w:category>
        <w:types>
          <w:type w:val="bbPlcHdr"/>
        </w:types>
        <w:behaviors>
          <w:behavior w:val="content"/>
        </w:behaviors>
        <w:guid w:val="{B757BB64-E2A0-44DD-BACF-10B6608C5F98}"/>
      </w:docPartPr>
      <w:docPartBody>
        <w:p w:rsidR="007C0225" w:rsidRDefault="005D0B1C" w:rsidP="005D0B1C">
          <w:pPr>
            <w:pStyle w:val="13122D2422FD448C88C0928481BBEB0F"/>
          </w:pPr>
          <w:r>
            <w:rPr>
              <w:rStyle w:val="Platshllartext"/>
            </w:rPr>
            <w:t xml:space="preserve"> </w:t>
          </w:r>
        </w:p>
      </w:docPartBody>
    </w:docPart>
    <w:docPart>
      <w:docPartPr>
        <w:name w:val="DA8D8DBA0B77479CA264A0F7CF6FD241"/>
        <w:category>
          <w:name w:val="Allmänt"/>
          <w:gallery w:val="placeholder"/>
        </w:category>
        <w:types>
          <w:type w:val="bbPlcHdr"/>
        </w:types>
        <w:behaviors>
          <w:behavior w:val="content"/>
        </w:behaviors>
        <w:guid w:val="{6E5D22E2-1808-4BE1-A8E5-29ADC4007A33}"/>
      </w:docPartPr>
      <w:docPartBody>
        <w:p w:rsidR="007C0225" w:rsidRDefault="005D0B1C" w:rsidP="005D0B1C">
          <w:pPr>
            <w:pStyle w:val="DA8D8DBA0B77479CA264A0F7CF6FD2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1C"/>
    <w:rsid w:val="005D0B1C"/>
    <w:rsid w:val="007C0225"/>
    <w:rsid w:val="009909AD"/>
    <w:rsid w:val="00CF4271"/>
    <w:rsid w:val="00E44694"/>
    <w:rsid w:val="00FF6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483CF58FB7408CB87E530FC1EF487C">
    <w:name w:val="07483CF58FB7408CB87E530FC1EF487C"/>
    <w:rsid w:val="005D0B1C"/>
  </w:style>
  <w:style w:type="character" w:styleId="Platshllartext">
    <w:name w:val="Placeholder Text"/>
    <w:basedOn w:val="Standardstycketeckensnitt"/>
    <w:uiPriority w:val="99"/>
    <w:semiHidden/>
    <w:rsid w:val="005D0B1C"/>
    <w:rPr>
      <w:noProof w:val="0"/>
      <w:color w:val="808080"/>
    </w:rPr>
  </w:style>
  <w:style w:type="paragraph" w:customStyle="1" w:styleId="F50136CA0DE7493FAF6679882B79B4B5">
    <w:name w:val="F50136CA0DE7493FAF6679882B79B4B5"/>
    <w:rsid w:val="005D0B1C"/>
  </w:style>
  <w:style w:type="paragraph" w:customStyle="1" w:styleId="4B350AD571C449DAA9C487AB087B893C">
    <w:name w:val="4B350AD571C449DAA9C487AB087B893C"/>
    <w:rsid w:val="005D0B1C"/>
  </w:style>
  <w:style w:type="paragraph" w:customStyle="1" w:styleId="55351EE34A034EF093F8ED74E6D91755">
    <w:name w:val="55351EE34A034EF093F8ED74E6D91755"/>
    <w:rsid w:val="005D0B1C"/>
  </w:style>
  <w:style w:type="paragraph" w:customStyle="1" w:styleId="520B27582F834B78A6D070C6998254FA">
    <w:name w:val="520B27582F834B78A6D070C6998254FA"/>
    <w:rsid w:val="005D0B1C"/>
  </w:style>
  <w:style w:type="paragraph" w:customStyle="1" w:styleId="569209CCB886492BAA886296FF37D61C">
    <w:name w:val="569209CCB886492BAA886296FF37D61C"/>
    <w:rsid w:val="005D0B1C"/>
  </w:style>
  <w:style w:type="paragraph" w:customStyle="1" w:styleId="D83A056D27BB468582C81A92CEB11EEF">
    <w:name w:val="D83A056D27BB468582C81A92CEB11EEF"/>
    <w:rsid w:val="005D0B1C"/>
  </w:style>
  <w:style w:type="paragraph" w:customStyle="1" w:styleId="0317D2B4EEBA44E1BD6F7EF1B51D0211">
    <w:name w:val="0317D2B4EEBA44E1BD6F7EF1B51D0211"/>
    <w:rsid w:val="005D0B1C"/>
  </w:style>
  <w:style w:type="paragraph" w:customStyle="1" w:styleId="5F0EB0EA1A6F42F996C0BCC0C799BAA1">
    <w:name w:val="5F0EB0EA1A6F42F996C0BCC0C799BAA1"/>
    <w:rsid w:val="005D0B1C"/>
  </w:style>
  <w:style w:type="paragraph" w:customStyle="1" w:styleId="C8B614E0EABE40CD888613B2B524B8DE">
    <w:name w:val="C8B614E0EABE40CD888613B2B524B8DE"/>
    <w:rsid w:val="005D0B1C"/>
  </w:style>
  <w:style w:type="paragraph" w:customStyle="1" w:styleId="13122D2422FD448C88C0928481BBEB0F">
    <w:name w:val="13122D2422FD448C88C0928481BBEB0F"/>
    <w:rsid w:val="005D0B1C"/>
  </w:style>
  <w:style w:type="paragraph" w:customStyle="1" w:styleId="569209CCB886492BAA886296FF37D61C1">
    <w:name w:val="569209CCB886492BAA886296FF37D61C1"/>
    <w:rsid w:val="005D0B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B614E0EABE40CD888613B2B524B8DE1">
    <w:name w:val="C8B614E0EABE40CD888613B2B524B8DE1"/>
    <w:rsid w:val="005D0B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241EF8107F45D9B54952FEA039BB0C">
    <w:name w:val="6C241EF8107F45D9B54952FEA039BB0C"/>
    <w:rsid w:val="005D0B1C"/>
  </w:style>
  <w:style w:type="paragraph" w:customStyle="1" w:styleId="C9D5ED2A55154CD9910C9BEC0ACDA7DF">
    <w:name w:val="C9D5ED2A55154CD9910C9BEC0ACDA7DF"/>
    <w:rsid w:val="005D0B1C"/>
  </w:style>
  <w:style w:type="paragraph" w:customStyle="1" w:styleId="DB5CF46F4EC643B6860EA76492F13EF9">
    <w:name w:val="DB5CF46F4EC643B6860EA76492F13EF9"/>
    <w:rsid w:val="005D0B1C"/>
  </w:style>
  <w:style w:type="paragraph" w:customStyle="1" w:styleId="CCC00C52278A47A1A8DE04665A681DC7">
    <w:name w:val="CCC00C52278A47A1A8DE04665A681DC7"/>
    <w:rsid w:val="005D0B1C"/>
  </w:style>
  <w:style w:type="paragraph" w:customStyle="1" w:styleId="2C2761268B1942469DD1742075EBD359">
    <w:name w:val="2C2761268B1942469DD1742075EBD359"/>
    <w:rsid w:val="005D0B1C"/>
  </w:style>
  <w:style w:type="paragraph" w:customStyle="1" w:styleId="4965AE95481544EE900D2EAF3437561E">
    <w:name w:val="4965AE95481544EE900D2EAF3437561E"/>
    <w:rsid w:val="005D0B1C"/>
  </w:style>
  <w:style w:type="paragraph" w:customStyle="1" w:styleId="0FFFC4980F924720AB59BEC9810A0A76">
    <w:name w:val="0FFFC4980F924720AB59BEC9810A0A76"/>
    <w:rsid w:val="005D0B1C"/>
  </w:style>
  <w:style w:type="paragraph" w:customStyle="1" w:styleId="80ECC2727718427DBE372E4D627F28FE">
    <w:name w:val="80ECC2727718427DBE372E4D627F28FE"/>
    <w:rsid w:val="005D0B1C"/>
  </w:style>
  <w:style w:type="paragraph" w:customStyle="1" w:styleId="9C7D256823964B6B861BDBA00A872A02">
    <w:name w:val="9C7D256823964B6B861BDBA00A872A02"/>
    <w:rsid w:val="005D0B1C"/>
  </w:style>
  <w:style w:type="paragraph" w:customStyle="1" w:styleId="A74A65BE26CF4122ACCF155956769EB1">
    <w:name w:val="A74A65BE26CF4122ACCF155956769EB1"/>
    <w:rsid w:val="005D0B1C"/>
  </w:style>
  <w:style w:type="paragraph" w:customStyle="1" w:styleId="69C00EEAB6A440A386AA170BD10EF07A">
    <w:name w:val="69C00EEAB6A440A386AA170BD10EF07A"/>
    <w:rsid w:val="005D0B1C"/>
  </w:style>
  <w:style w:type="paragraph" w:customStyle="1" w:styleId="DA8D8DBA0B77479CA264A0F7CF6FD241">
    <w:name w:val="DA8D8DBA0B77479CA264A0F7CF6FD241"/>
    <w:rsid w:val="005D0B1C"/>
  </w:style>
  <w:style w:type="paragraph" w:customStyle="1" w:styleId="2FE8A455E3E24079A98D3BB8FB366C40">
    <w:name w:val="2FE8A455E3E24079A98D3BB8FB366C40"/>
    <w:rsid w:val="005D0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2021-05-26T00:00:00</HeaderDate>
    <Office/>
    <Dnr>S2021/04436</Dnr>
    <ParagrafNr/>
    <DocumentTitle/>
    <VisitingAddress/>
    <Extra1/>
    <Extra2/>
    <Extra3>Michael Rubbestad</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097df23f-6dcb-487e-b78f-4b510ed49598</RD_Svarsid>
  </documentManagement>
</p:properties>
</file>

<file path=customXml/itemProps1.xml><?xml version="1.0" encoding="utf-8"?>
<ds:datastoreItem xmlns:ds="http://schemas.openxmlformats.org/officeDocument/2006/customXml" ds:itemID="{AFCD710F-3D8F-46BF-90E2-753CC280C04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38A263E-6A30-4C89-B613-401CF3FB69D5}"/>
</file>

<file path=customXml/itemProps4.xml><?xml version="1.0" encoding="utf-8"?>
<ds:datastoreItem xmlns:ds="http://schemas.openxmlformats.org/officeDocument/2006/customXml" ds:itemID="{A9B09861-0342-49C2-BB88-6396E28585F2}"/>
</file>

<file path=customXml/itemProps5.xml><?xml version="1.0" encoding="utf-8"?>
<ds:datastoreItem xmlns:ds="http://schemas.openxmlformats.org/officeDocument/2006/customXml" ds:itemID="{B31E54EA-FFF4-4B80-9BB4-4E08670CD688}"/>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2907 Undvikande av orden man och kvinna inom vården.docx</dc:title>
  <dc:subject/>
  <dc:creator>Erika Borgny</dc:creator>
  <cp:keywords/>
  <dc:description/>
  <cp:lastModifiedBy>Maria Zetterström</cp:lastModifiedBy>
  <cp:revision>8</cp:revision>
  <dcterms:created xsi:type="dcterms:W3CDTF">2021-05-20T08:55:00Z</dcterms:created>
  <dcterms:modified xsi:type="dcterms:W3CDTF">2021-05-26T06:40:00Z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