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22745" w:rsidP="009F535D">
      <w:pPr>
        <w:pStyle w:val="Title"/>
      </w:pPr>
      <w:r>
        <w:t>Svar på fråga 2022/23:</w:t>
      </w:r>
      <w:r w:rsidR="008F28FC">
        <w:t>277</w:t>
      </w:r>
      <w:r>
        <w:t xml:space="preserve"> </w:t>
      </w:r>
      <w:r w:rsidR="008873D9">
        <w:t xml:space="preserve">av </w:t>
      </w:r>
      <w:r w:rsidR="008F28FC">
        <w:t xml:space="preserve">Adam Marttinen </w:t>
      </w:r>
      <w:r w:rsidR="008873D9">
        <w:t>(S</w:t>
      </w:r>
      <w:r w:rsidR="008F28FC">
        <w:t>D</w:t>
      </w:r>
      <w:r w:rsidR="008873D9">
        <w:t xml:space="preserve">) </w:t>
      </w:r>
      <w:r w:rsidR="008F28FC">
        <w:t>Polisstudenters ekonomiska villkor</w:t>
      </w:r>
    </w:p>
    <w:p w:rsidR="008F28FC" w:rsidP="008F28FC">
      <w:pPr>
        <w:pStyle w:val="BodyText"/>
      </w:pPr>
      <w:r>
        <w:t>A</w:t>
      </w:r>
      <w:r>
        <w:t xml:space="preserve">dam Marttinen </w:t>
      </w:r>
      <w:r>
        <w:t xml:space="preserve">har frågat mig </w:t>
      </w:r>
      <w:r>
        <w:t xml:space="preserve">om jag tänker </w:t>
      </w:r>
      <w:r w:rsidRPr="008F28FC">
        <w:t>vidta någon åtgärd för att förbättra de ekonomiska villkoren</w:t>
      </w:r>
      <w:r>
        <w:t xml:space="preserve"> </w:t>
      </w:r>
      <w:r w:rsidRPr="008F28FC">
        <w:t>under polisutbildningen med exempelvis betald polisutbildning eller någon</w:t>
      </w:r>
      <w:r>
        <w:t xml:space="preserve"> </w:t>
      </w:r>
      <w:r w:rsidRPr="008F28FC">
        <w:t>form av lön under hela eller delar av utbildningen</w:t>
      </w:r>
      <w:r w:rsidR="001A630F">
        <w:t>.</w:t>
      </w:r>
    </w:p>
    <w:p w:rsidR="008F28FC" w:rsidP="008F28FC">
      <w:pPr>
        <w:pStyle w:val="BodyText"/>
      </w:pPr>
      <w:r>
        <w:t xml:space="preserve">Regeringen har den 15 december 2022 givit Polismyndigheten i uppdrag att redovisa vilka åtgärder som behöver vidtas för att nå målet om en </w:t>
      </w:r>
      <w:r w:rsidRPr="0094164F">
        <w:t>polistäthet</w:t>
      </w:r>
      <w:r>
        <w:t xml:space="preserve"> som</w:t>
      </w:r>
      <w:r w:rsidRPr="0094164F">
        <w:t xml:space="preserve"> åtminstone motsvara</w:t>
      </w:r>
      <w:r>
        <w:t>r</w:t>
      </w:r>
      <w:r w:rsidRPr="0094164F">
        <w:t xml:space="preserve"> genomsnittet i E</w:t>
      </w:r>
      <w:r>
        <w:t>uropeiska unionen. Av redovisningen ska framgå vilka åtgärder som behöver vidtas, av vem och vid vilken tidpunkt, samt vilka förutsättningar som måste finnas för att nå målet så snart som möjligt.</w:t>
      </w:r>
    </w:p>
    <w:p w:rsidR="008F28FC" w:rsidP="008F28FC">
      <w:pPr>
        <w:pStyle w:val="BodyText"/>
      </w:pPr>
      <w:r>
        <w:t>Polismyndigheten ska också analysera och lämna förslag kring hur grundutbildning till polisman, funktionsinriktad polisutbildning, verksamhetsintegrerad polisutbildning och eventuellt nya vägar att bli polis kan utvecklas för att öka utbildningstakten av personer med polismans befogenhet. I detta ska ingå att se över behoven av förändrad platsfördelning mellan campus- och distansutbildning på polisutbildningen, utreda behovet av att utbilda poliser på fler platser i landet och incitament för att få fler att studera till polis.</w:t>
      </w:r>
    </w:p>
    <w:p w:rsidR="008F28FC" w:rsidP="008F28FC">
      <w:pPr>
        <w:pStyle w:val="BodyText"/>
      </w:pPr>
      <w:r>
        <w:t xml:space="preserve">Regeringen inväntar </w:t>
      </w:r>
      <w:r>
        <w:t>Polismyndigheten</w:t>
      </w:r>
      <w:r>
        <w:t>s</w:t>
      </w:r>
      <w:r>
        <w:t xml:space="preserve"> </w:t>
      </w:r>
      <w:r>
        <w:t xml:space="preserve">redovisning </w:t>
      </w:r>
      <w:r w:rsidR="00160325">
        <w:t xml:space="preserve">av </w:t>
      </w:r>
      <w:r>
        <w:t xml:space="preserve">vilka incitament </w:t>
      </w:r>
      <w:r w:rsidR="00160325">
        <w:t>myndigheten</w:t>
      </w:r>
      <w:r>
        <w:t xml:space="preserve"> ser som viktiga för att fler ska vilja studera till polis. Polismyndigheten s</w:t>
      </w:r>
      <w:r>
        <w:t xml:space="preserve">ka </w:t>
      </w:r>
      <w:r w:rsidR="00160325">
        <w:t xml:space="preserve">redovisa </w:t>
      </w:r>
      <w:r>
        <w:t xml:space="preserve">uppdraget </w:t>
      </w:r>
      <w:r>
        <w:t xml:space="preserve">senast den </w:t>
      </w:r>
      <w:r w:rsidRPr="00A9132C">
        <w:t>31</w:t>
      </w:r>
      <w:r>
        <w:t xml:space="preserve"> </w:t>
      </w:r>
      <w:r w:rsidRPr="00A9132C">
        <w:t>mars 2023</w:t>
      </w:r>
      <w:r>
        <w:t xml:space="preserve">. </w:t>
      </w:r>
      <w:r w:rsidRPr="00F31988">
        <w:t xml:space="preserve"> </w:t>
      </w:r>
    </w:p>
    <w:p w:rsidR="001C104F" w:rsidP="00CF6E13">
      <w:pPr>
        <w:pStyle w:val="BodyText"/>
      </w:pPr>
      <w:r>
        <w:t xml:space="preserve">Stockholm den </w:t>
      </w:r>
      <w:r w:rsidR="00780B02">
        <w:t>8</w:t>
      </w:r>
      <w:r w:rsidR="00AB1554">
        <w:t xml:space="preserve"> februari</w:t>
      </w:r>
      <w:r>
        <w:t xml:space="preserve"> 202</w:t>
      </w:r>
      <w:r w:rsidR="00DD5C33">
        <w:t>3</w:t>
      </w:r>
    </w:p>
    <w:p w:rsidR="00A0129C" w:rsidP="00CF6E13">
      <w:pPr>
        <w:pStyle w:val="BodyText"/>
      </w:pPr>
      <w:r>
        <w:t>Gunnar Strömmer</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B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B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B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22745" w:rsidRPr="007D73AB">
          <w:pPr>
            <w:pStyle w:val="Header"/>
          </w:pPr>
        </w:p>
      </w:tc>
      <w:tc>
        <w:tcPr>
          <w:tcW w:w="3170" w:type="dxa"/>
          <w:vAlign w:val="bottom"/>
        </w:tcPr>
        <w:p w:rsidR="00022745" w:rsidRPr="007D73AB" w:rsidP="00340DE0">
          <w:pPr>
            <w:pStyle w:val="Header"/>
          </w:pPr>
        </w:p>
      </w:tc>
      <w:tc>
        <w:tcPr>
          <w:tcW w:w="1134" w:type="dxa"/>
        </w:tcPr>
        <w:p w:rsidR="00022745" w:rsidP="005A703A">
          <w:pPr>
            <w:pStyle w:val="Header"/>
          </w:pPr>
        </w:p>
      </w:tc>
    </w:tr>
    <w:tr w:rsidTr="00F70352">
      <w:tblPrEx>
        <w:tblW w:w="9838" w:type="dxa"/>
        <w:tblInd w:w="-1474" w:type="dxa"/>
        <w:tblLayout w:type="fixed"/>
        <w:tblCellMar>
          <w:left w:w="0" w:type="dxa"/>
          <w:right w:w="0" w:type="dxa"/>
        </w:tblCellMar>
        <w:tblLook w:val="0600"/>
      </w:tblPrEx>
      <w:trPr>
        <w:trHeight w:val="1928"/>
      </w:trPr>
      <w:tc>
        <w:tcPr>
          <w:tcW w:w="5534" w:type="dxa"/>
        </w:tcPr>
        <w:p w:rsidR="0002274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shd w:val="clear" w:color="auto" w:fill="auto"/>
        </w:tcPr>
        <w:p w:rsidR="00022745" w:rsidRPr="00710A6C" w:rsidP="00EE3C0F">
          <w:pPr>
            <w:pStyle w:val="Header"/>
            <w:rPr>
              <w:b/>
            </w:rPr>
          </w:pPr>
        </w:p>
        <w:p w:rsidR="00022745" w:rsidP="00EE3C0F">
          <w:pPr>
            <w:pStyle w:val="Header"/>
          </w:pPr>
        </w:p>
        <w:p w:rsidR="00022745" w:rsidP="00EE3C0F">
          <w:pPr>
            <w:pStyle w:val="Header"/>
          </w:pPr>
        </w:p>
        <w:p w:rsidR="00022745" w:rsidRPr="00F70352" w:rsidP="00EE3C0F">
          <w:pPr>
            <w:pStyle w:val="Header"/>
          </w:pPr>
          <w:r>
            <w:t>Ju2023/00195</w:t>
          </w:r>
        </w:p>
        <w:sdt>
          <w:sdtPr>
            <w:alias w:val="DocNumber"/>
            <w:tag w:val="DocNumber"/>
            <w:id w:val="1726028884"/>
            <w:placeholder>
              <w:docPart w:val="595D93033C0F4EBE929A36D209441085"/>
            </w:placeholder>
            <w:showingPlcHdr/>
            <w:dataBinding w:xpath="/ns0:DocumentInfo[1]/ns0:BaseInfo[1]/ns0:DocNumber[1]" w:storeItemID="{1AE293BA-FF3F-4D47-9876-046EC4555A38}" w:prefixMappings="xmlns:ns0='http://lp/documentinfo/RK' "/>
            <w:text/>
          </w:sdtPr>
          <w:sdtContent>
            <w:p w:rsidR="00022745" w:rsidP="00EE3C0F">
              <w:pPr>
                <w:pStyle w:val="Header"/>
              </w:pPr>
              <w:r>
                <w:rPr>
                  <w:rStyle w:val="PlaceholderText"/>
                </w:rPr>
                <w:t xml:space="preserve"> </w:t>
              </w:r>
            </w:p>
          </w:sdtContent>
        </w:sdt>
        <w:p w:rsidR="00022745" w:rsidP="00EE3C0F">
          <w:pPr>
            <w:pStyle w:val="Header"/>
          </w:pPr>
        </w:p>
      </w:tc>
      <w:tc>
        <w:tcPr>
          <w:tcW w:w="1134" w:type="dxa"/>
        </w:tcPr>
        <w:p w:rsidR="00022745" w:rsidP="0094502D">
          <w:pPr>
            <w:pStyle w:val="Header"/>
          </w:pPr>
        </w:p>
        <w:p w:rsidR="00022745" w:rsidRPr="0094502D" w:rsidP="00EC71A6">
          <w:pPr>
            <w:pStyle w:val="Header"/>
          </w:pPr>
        </w:p>
      </w:tc>
    </w:tr>
    <w:tr w:rsidTr="00780B02">
      <w:tblPrEx>
        <w:tblW w:w="9838" w:type="dxa"/>
        <w:tblInd w:w="-1474" w:type="dxa"/>
        <w:tblLayout w:type="fixed"/>
        <w:tblCellMar>
          <w:left w:w="0" w:type="dxa"/>
          <w:right w:w="0" w:type="dxa"/>
        </w:tblCellMar>
        <w:tblLook w:val="0600"/>
      </w:tblPrEx>
      <w:trPr>
        <w:trHeight w:val="1382"/>
      </w:trPr>
      <w:sdt>
        <w:sdtPr>
          <w:rPr>
            <w:b/>
          </w:rPr>
          <w:alias w:val="SenderText"/>
          <w:tag w:val="ccRKShow_SenderText"/>
          <w:id w:val="1374046025"/>
          <w:placeholder>
            <w:docPart w:val="558E314997B944778D798EE035A25251"/>
          </w:placeholder>
          <w:richText/>
        </w:sdtPr>
        <w:sdtEndPr>
          <w:rPr>
            <w:b w:val="0"/>
          </w:rPr>
        </w:sdtEndPr>
        <w:sdtContent>
          <w:tc>
            <w:tcPr>
              <w:tcW w:w="5534" w:type="dxa"/>
              <w:tcMar>
                <w:right w:w="1134" w:type="dxa"/>
              </w:tcMar>
            </w:tcPr>
            <w:p w:rsidR="00780B02" w:rsidRPr="00780B02" w:rsidP="00340DE0">
              <w:pPr>
                <w:pStyle w:val="Header"/>
                <w:rPr>
                  <w:b/>
                </w:rPr>
              </w:pPr>
              <w:r w:rsidRPr="00780B02">
                <w:rPr>
                  <w:b/>
                </w:rPr>
                <w:t>Justitiedepartementet</w:t>
              </w:r>
            </w:p>
            <w:p w:rsidR="00022745" w:rsidRPr="00340DE0" w:rsidP="00340DE0">
              <w:pPr>
                <w:pStyle w:val="Header"/>
              </w:pPr>
              <w:r w:rsidRPr="00780B02">
                <w:t>Justitieministern</w:t>
              </w:r>
            </w:p>
          </w:tc>
        </w:sdtContent>
      </w:sdt>
      <w:sdt>
        <w:sdtPr>
          <w:alias w:val="Recipient"/>
          <w:tag w:val="ccRKShow_Recipient"/>
          <w:id w:val="-28344517"/>
          <w:placeholder>
            <w:docPart w:val="C0456119B3BC4965AD91DB3A247AD957"/>
          </w:placeholder>
          <w:dataBinding w:xpath="/ns0:DocumentInfo[1]/ns0:BaseInfo[1]/ns0:Recipient[1]" w:storeItemID="{1AE293BA-FF3F-4D47-9876-046EC4555A38}" w:prefixMappings="xmlns:ns0='http://lp/documentinfo/RK' "/>
          <w:text w:multiLine="1"/>
        </w:sdtPr>
        <w:sdtContent>
          <w:tc>
            <w:tcPr>
              <w:tcW w:w="3170" w:type="dxa"/>
            </w:tcPr>
            <w:p w:rsidR="00022745" w:rsidP="00547B89">
              <w:pPr>
                <w:pStyle w:val="Header"/>
              </w:pPr>
              <w:r>
                <w:t>Till riksdagen</w:t>
              </w:r>
            </w:p>
          </w:tc>
        </w:sdtContent>
      </w:sdt>
      <w:tc>
        <w:tcPr>
          <w:tcW w:w="1134" w:type="dxa"/>
        </w:tcPr>
        <w:p w:rsidR="0002274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16032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95D93033C0F4EBE929A36D209441085"/>
        <w:category>
          <w:name w:val="Allmänt"/>
          <w:gallery w:val="placeholder"/>
        </w:category>
        <w:types>
          <w:type w:val="bbPlcHdr"/>
        </w:types>
        <w:behaviors>
          <w:behavior w:val="content"/>
        </w:behaviors>
        <w:guid w:val="{F36C2477-952C-4235-912F-BE50AED99FEC}"/>
      </w:docPartPr>
      <w:docPartBody>
        <w:p w:rsidR="00ED50FA" w:rsidP="00094817">
          <w:pPr>
            <w:pStyle w:val="595D93033C0F4EBE929A36D2094410851"/>
          </w:pPr>
          <w:r>
            <w:rPr>
              <w:rStyle w:val="PlaceholderText"/>
            </w:rPr>
            <w:t xml:space="preserve"> </w:t>
          </w:r>
        </w:p>
      </w:docPartBody>
    </w:docPart>
    <w:docPart>
      <w:docPartPr>
        <w:name w:val="558E314997B944778D798EE035A25251"/>
        <w:category>
          <w:name w:val="Allmänt"/>
          <w:gallery w:val="placeholder"/>
        </w:category>
        <w:types>
          <w:type w:val="bbPlcHdr"/>
        </w:types>
        <w:behaviors>
          <w:behavior w:val="content"/>
        </w:behaviors>
        <w:guid w:val="{FFB7C821-A2CA-4094-AFD1-16DC09389A2F}"/>
      </w:docPartPr>
      <w:docPartBody>
        <w:p w:rsidR="00ED50FA" w:rsidP="00094817">
          <w:pPr>
            <w:pStyle w:val="558E314997B944778D798EE035A252511"/>
          </w:pPr>
          <w:r>
            <w:rPr>
              <w:rStyle w:val="PlaceholderText"/>
            </w:rPr>
            <w:t xml:space="preserve"> </w:t>
          </w:r>
        </w:p>
      </w:docPartBody>
    </w:docPart>
    <w:docPart>
      <w:docPartPr>
        <w:name w:val="C0456119B3BC4965AD91DB3A247AD957"/>
        <w:category>
          <w:name w:val="Allmänt"/>
          <w:gallery w:val="placeholder"/>
        </w:category>
        <w:types>
          <w:type w:val="bbPlcHdr"/>
        </w:types>
        <w:behaviors>
          <w:behavior w:val="content"/>
        </w:behaviors>
        <w:guid w:val="{86572971-BBF3-4FD5-9FDD-0F4F625EC538}"/>
      </w:docPartPr>
      <w:docPartBody>
        <w:p w:rsidR="00ED50FA" w:rsidP="00094817">
          <w:pPr>
            <w:pStyle w:val="C0456119B3BC4965AD91DB3A247AD957"/>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4817"/>
    <w:rPr>
      <w:noProof w:val="0"/>
      <w:color w:val="808080"/>
    </w:rPr>
  </w:style>
  <w:style w:type="paragraph" w:customStyle="1" w:styleId="C0456119B3BC4965AD91DB3A247AD957">
    <w:name w:val="C0456119B3BC4965AD91DB3A247AD957"/>
    <w:rsid w:val="00094817"/>
  </w:style>
  <w:style w:type="paragraph" w:customStyle="1" w:styleId="595D93033C0F4EBE929A36D2094410851">
    <w:name w:val="595D93033C0F4EBE929A36D2094410851"/>
    <w:rsid w:val="0009481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58E314997B944778D798EE035A252511">
    <w:name w:val="558E314997B944778D798EE035A252511"/>
    <w:rsid w:val="00094817"/>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2022-11-09</HeaderDate>
    <Office/>
    <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9e032043-6bfe-4e33-9f38-a1e90aacbb9f</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F3E3E-D94C-47B2-A42A-9ADEF997B87D}"/>
</file>

<file path=customXml/itemProps2.xml><?xml version="1.0" encoding="utf-8"?>
<ds:datastoreItem xmlns:ds="http://schemas.openxmlformats.org/officeDocument/2006/customXml" ds:itemID="{880C129E-DB22-44D2-986F-CE7086DDAA9D}"/>
</file>

<file path=customXml/itemProps3.xml><?xml version="1.0" encoding="utf-8"?>
<ds:datastoreItem xmlns:ds="http://schemas.openxmlformats.org/officeDocument/2006/customXml" ds:itemID="{1AE293BA-FF3F-4D47-9876-046EC4555A38}"/>
</file>

<file path=customXml/itemProps4.xml><?xml version="1.0" encoding="utf-8"?>
<ds:datastoreItem xmlns:ds="http://schemas.openxmlformats.org/officeDocument/2006/customXml" ds:itemID="{1F488D04-C023-4356-A8FF-8D4952427273}"/>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236</Words>
  <Characters>1255</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277.docx</dc:title>
  <cp:revision>4</cp:revision>
  <dcterms:created xsi:type="dcterms:W3CDTF">2023-02-01T11:27:00Z</dcterms:created>
  <dcterms:modified xsi:type="dcterms:W3CDTF">2023-02-06T09:03:00Z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2fc11a36-4dd8-4169-9ccb-b2088bfc9f42</vt:lpwstr>
  </property>
</Properties>
</file>