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3ADCB" w14:textId="227F6BB6" w:rsidR="00853425" w:rsidRDefault="00853425" w:rsidP="00DA0661">
      <w:pPr>
        <w:pStyle w:val="Rubrik"/>
      </w:pPr>
      <w:bookmarkStart w:id="0" w:name="Start"/>
      <w:bookmarkEnd w:id="0"/>
      <w:r>
        <w:t xml:space="preserve">Svar på fråga </w:t>
      </w:r>
      <w:r w:rsidR="00F1403A" w:rsidRPr="00F1403A">
        <w:t>2020/21:</w:t>
      </w:r>
      <w:r w:rsidR="00B576E8">
        <w:t>969</w:t>
      </w:r>
      <w:r w:rsidR="00F1403A" w:rsidRPr="00F1403A">
        <w:t xml:space="preserve"> </w:t>
      </w:r>
      <w:r w:rsidR="00B576E8">
        <w:t>Geologi som eget skolämne</w:t>
      </w:r>
    </w:p>
    <w:p w14:paraId="013E4EB4" w14:textId="11C7E485" w:rsidR="00B576E8" w:rsidRDefault="00B576E8" w:rsidP="00B576E8">
      <w:pPr>
        <w:pStyle w:val="Brdtext"/>
      </w:pPr>
      <w:r>
        <w:t xml:space="preserve">Hans Rothenberg </w:t>
      </w:r>
      <w:r w:rsidR="00853425">
        <w:t>har frågat mig</w:t>
      </w:r>
      <w:r w:rsidR="00C707D3">
        <w:t xml:space="preserve"> </w:t>
      </w:r>
      <w:r>
        <w:t xml:space="preserve">vilka åtgärder </w:t>
      </w:r>
      <w:r w:rsidR="00CB4275">
        <w:t xml:space="preserve">regeringen </w:t>
      </w:r>
      <w:r>
        <w:t>avser att vidta för att geologiämnet ska finnas med såväl i grundskolan som på gymnasiet.</w:t>
      </w:r>
    </w:p>
    <w:p w14:paraId="5CD16591" w14:textId="68A489C8" w:rsidR="00361EBC" w:rsidRDefault="009F2375" w:rsidP="00361EBC">
      <w:pPr>
        <w:pStyle w:val="Brdtext"/>
      </w:pPr>
      <w:r>
        <w:t xml:space="preserve">Jag instämmer med Hans Rothenberg om att kunskaper i geologi är viktigt, inte minst i arbetet med att åstadkomma ett hållbart samhälle. </w:t>
      </w:r>
      <w:r w:rsidR="00361EBC">
        <w:t>K</w:t>
      </w:r>
      <w:r w:rsidR="003E57CF">
        <w:t>unskapsområdet geologi</w:t>
      </w:r>
      <w:r w:rsidR="00F15AD8">
        <w:t xml:space="preserve"> </w:t>
      </w:r>
      <w:r w:rsidR="00361EBC">
        <w:t>ingår därför i utbildningen</w:t>
      </w:r>
      <w:r w:rsidR="00F15AD8">
        <w:t xml:space="preserve"> i</w:t>
      </w:r>
      <w:r w:rsidR="00361EBC">
        <w:t>nom</w:t>
      </w:r>
      <w:r w:rsidR="00F15AD8">
        <w:t xml:space="preserve"> skolväsendet.</w:t>
      </w:r>
      <w:r w:rsidR="003E57CF">
        <w:t xml:space="preserve"> </w:t>
      </w:r>
    </w:p>
    <w:p w14:paraId="6325B79E" w14:textId="1E29CF84" w:rsidR="00146F7D" w:rsidRDefault="0057335C">
      <w:pPr>
        <w:pStyle w:val="Brdtext"/>
      </w:pPr>
      <w:r>
        <w:t xml:space="preserve">När det gäller de obligatoriska skolformerna – grundskolan, grundsärskolan, specialskolan och sameskolan – är geologi integrerat i andra ämnen. </w:t>
      </w:r>
      <w:r w:rsidR="00B0326E">
        <w:t>O</w:t>
      </w:r>
      <w:r>
        <w:t xml:space="preserve">mrådet tas upp i dessa skolformers läroplaner och konkretiseras närmare i framför allt kursplanerna i kemi och geografi. I gymnasieskolan </w:t>
      </w:r>
      <w:r w:rsidR="00CB4275">
        <w:t>är naturkunskap ett gymnasiegemensamt ämne</w:t>
      </w:r>
      <w:r w:rsidR="00361EBC">
        <w:t xml:space="preserve"> som läses på alla program utom naturvetenskapsprogrammet och teknikprogrammet. </w:t>
      </w:r>
      <w:r w:rsidR="00B0326E">
        <w:t>Av ämnesplanen i naturkunskap framgår att ämnet har sin grund i biologi, fysik, geovetenskap och kemi</w:t>
      </w:r>
      <w:r w:rsidR="001424DA">
        <w:t>.</w:t>
      </w:r>
      <w:r w:rsidR="00B0326E">
        <w:t xml:space="preserve"> </w:t>
      </w:r>
      <w:r w:rsidR="00361EBC">
        <w:t xml:space="preserve">På </w:t>
      </w:r>
      <w:r w:rsidR="00B0326E" w:rsidRPr="00B0326E">
        <w:t>naturvetenskapsprogrammet och teknikprogrammet</w:t>
      </w:r>
      <w:r w:rsidR="00B0326E" w:rsidRPr="00B0326E" w:rsidDel="00B0326E">
        <w:t xml:space="preserve"> </w:t>
      </w:r>
      <w:r w:rsidR="00361EBC">
        <w:t>läser eleverna istället flera naturvetenskapliga ämnen obligatoriskt där innehåll från kunskapsområdet geologi återfinns.</w:t>
      </w:r>
      <w:r w:rsidR="00814315">
        <w:t xml:space="preserve"> Inom gymnasial utbildning kan man även läsa</w:t>
      </w:r>
      <w:r w:rsidR="00814315" w:rsidRPr="00814315">
        <w:t xml:space="preserve"> </w:t>
      </w:r>
      <w:r w:rsidR="00814315">
        <w:t xml:space="preserve">ämnet geografi, där geologi utgör en stor del av innehållet. </w:t>
      </w:r>
      <w:r w:rsidR="00EC0618">
        <w:t>G</w:t>
      </w:r>
      <w:r w:rsidR="00CB4275">
        <w:t>eografi</w:t>
      </w:r>
      <w:r w:rsidR="00361EBC">
        <w:t xml:space="preserve"> </w:t>
      </w:r>
      <w:r w:rsidR="00CB4275">
        <w:t>är obligatoriskt för elever som går samhällsvetenskapsprogrammet med inriktning samhällsvetenskap</w:t>
      </w:r>
      <w:r w:rsidR="009F2375">
        <w:t xml:space="preserve"> och </w:t>
      </w:r>
      <w:r w:rsidR="00361EBC">
        <w:t xml:space="preserve">för </w:t>
      </w:r>
      <w:r w:rsidR="009F2375">
        <w:t xml:space="preserve">elever som går </w:t>
      </w:r>
      <w:r w:rsidR="00EF1D2C" w:rsidRPr="00EF1D2C">
        <w:t>inriktningen natur och samhälle på naturvetenskapsprogrammet</w:t>
      </w:r>
      <w:r w:rsidR="009F2375">
        <w:t>. Sammantaget ryms alltså geologi i ett flertal ämnen, både i det obligatoriska skolväsendet och i gymnasial utbildning.</w:t>
      </w:r>
    </w:p>
    <w:p w14:paraId="41655619" w14:textId="0C72053B" w:rsidR="00EF40BF" w:rsidRDefault="00F15AD8" w:rsidP="009F2375">
      <w:pPr>
        <w:pStyle w:val="Brdtext"/>
      </w:pPr>
      <w:r w:rsidRPr="0057335C">
        <w:t>Det är många kunskapsområden som ska rymmas i</w:t>
      </w:r>
      <w:r>
        <w:t>nom skolväsendet</w:t>
      </w:r>
      <w:r w:rsidRPr="0057335C">
        <w:t xml:space="preserve">. </w:t>
      </w:r>
      <w:r>
        <w:t xml:space="preserve">Vilka </w:t>
      </w:r>
      <w:r w:rsidR="001424DA">
        <w:t>skol</w:t>
      </w:r>
      <w:r>
        <w:t xml:space="preserve">ämnen som ska finnas, och hur olika kunskapsområden ska tas om hand </w:t>
      </w:r>
      <w:r w:rsidR="009F2375">
        <w:t>i olika skolämnen</w:t>
      </w:r>
      <w:r>
        <w:t xml:space="preserve">, är ett resultat av forskning, tradition och politiska beslut. </w:t>
      </w:r>
      <w:r w:rsidRPr="0057335C">
        <w:lastRenderedPageBreak/>
        <w:t xml:space="preserve">Därför </w:t>
      </w:r>
      <w:r>
        <w:t xml:space="preserve">kan läroplaner, ämnesplaner och kursplaner se </w:t>
      </w:r>
      <w:bookmarkStart w:id="1" w:name="_GoBack"/>
      <w:bookmarkEnd w:id="1"/>
      <w:r>
        <w:t xml:space="preserve">olika ut i olika länder. </w:t>
      </w:r>
      <w:r w:rsidR="00441B93">
        <w:t xml:space="preserve">Som tidigare nämnts får elever </w:t>
      </w:r>
      <w:r w:rsidR="00B0326E">
        <w:t xml:space="preserve">i den svenska skolan </w:t>
      </w:r>
      <w:r w:rsidR="00441B93">
        <w:t xml:space="preserve">kunskaper inom området geologi utan att det är ett eget </w:t>
      </w:r>
      <w:r w:rsidR="00B0326E">
        <w:t>skol</w:t>
      </w:r>
      <w:r w:rsidR="00441B93">
        <w:t xml:space="preserve">ämne. </w:t>
      </w:r>
    </w:p>
    <w:p w14:paraId="478B6E53" w14:textId="05E7A255" w:rsidR="00F15AD8" w:rsidRDefault="009F2375" w:rsidP="009F2375">
      <w:pPr>
        <w:pStyle w:val="Brdtext"/>
      </w:pPr>
      <w:r>
        <w:t xml:space="preserve">Statens skolverk har ett ansvar i enlighet med sin instruktion att kontinuerligt bedöma behovet av utveckling av bl.a. kurs- och ämnesplaner. </w:t>
      </w:r>
      <w:r w:rsidR="00441B93">
        <w:t xml:space="preserve">Det finns i dagsläget inga planer på att införa nya </w:t>
      </w:r>
      <w:r w:rsidR="001424DA">
        <w:t>skol</w:t>
      </w:r>
      <w:r w:rsidR="00441B93">
        <w:t>ämnen i grundskolan och motsvarande skolformer</w:t>
      </w:r>
      <w:r w:rsidR="009F5F84">
        <w:t>.</w:t>
      </w:r>
      <w:r w:rsidR="00F15AD8">
        <w:t xml:space="preserve"> </w:t>
      </w:r>
      <w:r>
        <w:t>Myndigheten har nyligen gjort en översyn av kursplanerna för grundskolan</w:t>
      </w:r>
      <w:r w:rsidR="00814315">
        <w:t xml:space="preserve"> och vissa ämnesplaner inom gymnasieskolan</w:t>
      </w:r>
      <w:r>
        <w:t xml:space="preserve">. </w:t>
      </w:r>
      <w:r w:rsidR="00814315">
        <w:t>Regeringen fatta</w:t>
      </w:r>
      <w:r w:rsidR="001424DA">
        <w:t>de i augusti 2020</w:t>
      </w:r>
      <w:r w:rsidR="00814315">
        <w:t xml:space="preserve"> beslut om reviderade kurs- och ämnesplaner</w:t>
      </w:r>
      <w:r w:rsidR="00241927">
        <w:t>,</w:t>
      </w:r>
      <w:r w:rsidR="001424DA">
        <w:t xml:space="preserve"> </w:t>
      </w:r>
      <w:r w:rsidR="00241927">
        <w:t>baserat på</w:t>
      </w:r>
      <w:r w:rsidR="001424DA">
        <w:t xml:space="preserve"> </w:t>
      </w:r>
      <w:r w:rsidR="00241927">
        <w:t>myndighetens</w:t>
      </w:r>
      <w:r w:rsidR="001424DA">
        <w:t xml:space="preserve"> förslag</w:t>
      </w:r>
      <w:r w:rsidR="00241927">
        <w:t>,</w:t>
      </w:r>
      <w:r w:rsidR="00241927" w:rsidRPr="00241927">
        <w:t xml:space="preserve"> </w:t>
      </w:r>
      <w:r w:rsidR="00241927">
        <w:t xml:space="preserve">efter </w:t>
      </w:r>
      <w:r w:rsidR="00241927" w:rsidRPr="00241927">
        <w:t>bere</w:t>
      </w:r>
      <w:r w:rsidR="00241927">
        <w:t>dning</w:t>
      </w:r>
      <w:r w:rsidR="00241927" w:rsidRPr="00241927">
        <w:t xml:space="preserve"> inom Regeringskansliet och med samarbetspartiern</w:t>
      </w:r>
      <w:r w:rsidR="00241927">
        <w:t>a</w:t>
      </w:r>
      <w:r w:rsidR="00814315">
        <w:t xml:space="preserve">. </w:t>
      </w:r>
      <w:r>
        <w:t xml:space="preserve">För gymnasieskolan förbereds nu för en eventuell övergång till ämnesbetyg där samtliga ämnesplaner kommer att behöva ses över. </w:t>
      </w:r>
    </w:p>
    <w:p w14:paraId="69DBFBFF" w14:textId="77777777" w:rsidR="00EF40BF" w:rsidRDefault="00EF40BF" w:rsidP="006A12F1">
      <w:pPr>
        <w:pStyle w:val="Brdtext"/>
      </w:pPr>
    </w:p>
    <w:p w14:paraId="23F779AD" w14:textId="7E7BAE55" w:rsidR="00853425" w:rsidRDefault="0085342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99EF35057FA4C92A530106AD71B05EB"/>
          </w:placeholder>
          <w:dataBinding w:prefixMappings="xmlns:ns0='http://lp/documentinfo/RK' " w:xpath="/ns0:DocumentInfo[1]/ns0:BaseInfo[1]/ns0:HeaderDate[1]" w:storeItemID="{D48F70A2-923D-43C6-8888-B9B05B979CDA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F2375">
            <w:t>22 december 2020</w:t>
          </w:r>
        </w:sdtContent>
      </w:sdt>
    </w:p>
    <w:p w14:paraId="6E4A8E63" w14:textId="77777777" w:rsidR="00853425" w:rsidRDefault="00853425" w:rsidP="004E7A8F">
      <w:pPr>
        <w:pStyle w:val="Brdtextutanavstnd"/>
      </w:pPr>
    </w:p>
    <w:p w14:paraId="3D456CC4" w14:textId="77777777" w:rsidR="00853425" w:rsidRDefault="00853425" w:rsidP="004E7A8F">
      <w:pPr>
        <w:pStyle w:val="Brdtextutanavstnd"/>
      </w:pPr>
    </w:p>
    <w:p w14:paraId="7923DBF3" w14:textId="25E4FC8F" w:rsidR="00853425" w:rsidRDefault="00853425" w:rsidP="00F41349">
      <w:pPr>
        <w:pStyle w:val="Brdtext"/>
      </w:pPr>
      <w:r>
        <w:t>Anna Ekström</w:t>
      </w:r>
    </w:p>
    <w:sectPr w:rsidR="00853425" w:rsidSect="0085342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72DC0" w14:textId="77777777" w:rsidR="009F2375" w:rsidRDefault="009F2375" w:rsidP="00A87A54">
      <w:pPr>
        <w:spacing w:after="0" w:line="240" w:lineRule="auto"/>
      </w:pPr>
      <w:r>
        <w:separator/>
      </w:r>
    </w:p>
  </w:endnote>
  <w:endnote w:type="continuationSeparator" w:id="0">
    <w:p w14:paraId="7DD9B81A" w14:textId="77777777" w:rsidR="009F2375" w:rsidRDefault="009F2375" w:rsidP="00A87A54">
      <w:pPr>
        <w:spacing w:after="0" w:line="240" w:lineRule="auto"/>
      </w:pPr>
      <w:r>
        <w:continuationSeparator/>
      </w:r>
    </w:p>
  </w:endnote>
  <w:endnote w:type="continuationNotice" w:id="1">
    <w:p w14:paraId="14B56EBA" w14:textId="77777777" w:rsidR="009F2375" w:rsidRDefault="009F23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BA719" w14:textId="77777777" w:rsidR="002648BE" w:rsidRDefault="002648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53425" w:rsidRPr="00347E11" w14:paraId="334A46CA" w14:textId="77777777" w:rsidTr="009A6989">
      <w:trPr>
        <w:trHeight w:val="227"/>
        <w:jc w:val="right"/>
      </w:trPr>
      <w:tc>
        <w:tcPr>
          <w:tcW w:w="708" w:type="dxa"/>
          <w:vAlign w:val="bottom"/>
        </w:tcPr>
        <w:p w14:paraId="1E72C05C" w14:textId="77777777" w:rsidR="00853425" w:rsidRPr="00B62610" w:rsidRDefault="00853425" w:rsidP="0085342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53425" w:rsidRPr="00347E11" w14:paraId="33FCC507" w14:textId="77777777" w:rsidTr="009A6989">
      <w:trPr>
        <w:trHeight w:val="850"/>
        <w:jc w:val="right"/>
      </w:trPr>
      <w:tc>
        <w:tcPr>
          <w:tcW w:w="708" w:type="dxa"/>
          <w:vAlign w:val="bottom"/>
        </w:tcPr>
        <w:p w14:paraId="438A8428" w14:textId="77777777" w:rsidR="00853425" w:rsidRPr="00347E11" w:rsidRDefault="00853425" w:rsidP="00853425">
          <w:pPr>
            <w:pStyle w:val="Sidfot"/>
            <w:spacing w:line="276" w:lineRule="auto"/>
            <w:jc w:val="right"/>
          </w:pPr>
        </w:p>
      </w:tc>
    </w:tr>
  </w:tbl>
  <w:p w14:paraId="031F76DD" w14:textId="77777777" w:rsidR="00853425" w:rsidRPr="005606BC" w:rsidRDefault="00853425" w:rsidP="00853425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3FC6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D5699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87ED73" w14:textId="77777777" w:rsidTr="00C26068">
      <w:trPr>
        <w:trHeight w:val="227"/>
      </w:trPr>
      <w:tc>
        <w:tcPr>
          <w:tcW w:w="4074" w:type="dxa"/>
        </w:tcPr>
        <w:p w14:paraId="28A298C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CB91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AD0CD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F2F89" w14:textId="77777777" w:rsidR="009F2375" w:rsidRDefault="009F2375" w:rsidP="00A87A54">
      <w:pPr>
        <w:spacing w:after="0" w:line="240" w:lineRule="auto"/>
      </w:pPr>
      <w:r>
        <w:separator/>
      </w:r>
    </w:p>
  </w:footnote>
  <w:footnote w:type="continuationSeparator" w:id="0">
    <w:p w14:paraId="746A4919" w14:textId="77777777" w:rsidR="009F2375" w:rsidRDefault="009F2375" w:rsidP="00A87A54">
      <w:pPr>
        <w:spacing w:after="0" w:line="240" w:lineRule="auto"/>
      </w:pPr>
      <w:r>
        <w:continuationSeparator/>
      </w:r>
    </w:p>
  </w:footnote>
  <w:footnote w:type="continuationNotice" w:id="1">
    <w:p w14:paraId="381C1085" w14:textId="77777777" w:rsidR="009F2375" w:rsidRDefault="009F23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C1D9E" w14:textId="77777777" w:rsidR="002648BE" w:rsidRDefault="002648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CBB8A" w14:textId="77777777" w:rsidR="002648BE" w:rsidRDefault="002648B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3425" w14:paraId="276A9AD2" w14:textId="77777777" w:rsidTr="00C93EBA">
      <w:trPr>
        <w:trHeight w:val="227"/>
      </w:trPr>
      <w:tc>
        <w:tcPr>
          <w:tcW w:w="5534" w:type="dxa"/>
        </w:tcPr>
        <w:p w14:paraId="7CDDBD95" w14:textId="77777777" w:rsidR="00853425" w:rsidRPr="007D73AB" w:rsidRDefault="00853425">
          <w:pPr>
            <w:pStyle w:val="Sidhuvud"/>
          </w:pPr>
        </w:p>
      </w:tc>
      <w:tc>
        <w:tcPr>
          <w:tcW w:w="3170" w:type="dxa"/>
          <w:vAlign w:val="bottom"/>
        </w:tcPr>
        <w:p w14:paraId="61BF0619" w14:textId="77777777" w:rsidR="00853425" w:rsidRPr="007D73AB" w:rsidRDefault="00853425" w:rsidP="00340DE0">
          <w:pPr>
            <w:pStyle w:val="Sidhuvud"/>
          </w:pPr>
        </w:p>
      </w:tc>
      <w:tc>
        <w:tcPr>
          <w:tcW w:w="1134" w:type="dxa"/>
        </w:tcPr>
        <w:p w14:paraId="7859C86B" w14:textId="77777777" w:rsidR="00853425" w:rsidRDefault="00853425" w:rsidP="005A703A">
          <w:pPr>
            <w:pStyle w:val="Sidhuvud"/>
          </w:pPr>
        </w:p>
      </w:tc>
    </w:tr>
    <w:tr w:rsidR="00853425" w14:paraId="1E5A2146" w14:textId="77777777" w:rsidTr="00C93EBA">
      <w:trPr>
        <w:trHeight w:val="1928"/>
      </w:trPr>
      <w:tc>
        <w:tcPr>
          <w:tcW w:w="5534" w:type="dxa"/>
        </w:tcPr>
        <w:p w14:paraId="3FC23E22" w14:textId="77777777" w:rsidR="00853425" w:rsidRPr="00340DE0" w:rsidRDefault="008534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91E7F9" wp14:editId="5B7D184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D68202" w14:textId="77777777" w:rsidR="00853425" w:rsidRPr="00710A6C" w:rsidRDefault="00853425" w:rsidP="00EE3C0F">
          <w:pPr>
            <w:pStyle w:val="Sidhuvud"/>
            <w:rPr>
              <w:b/>
            </w:rPr>
          </w:pPr>
        </w:p>
        <w:p w14:paraId="55465088" w14:textId="77777777" w:rsidR="00853425" w:rsidRDefault="00853425" w:rsidP="00EE3C0F">
          <w:pPr>
            <w:pStyle w:val="Sidhuvud"/>
          </w:pPr>
        </w:p>
        <w:p w14:paraId="058C4807" w14:textId="77777777" w:rsidR="00853425" w:rsidRDefault="00853425" w:rsidP="00EE3C0F">
          <w:pPr>
            <w:pStyle w:val="Sidhuvud"/>
          </w:pPr>
        </w:p>
        <w:p w14:paraId="71B3E71E" w14:textId="77777777" w:rsidR="00853425" w:rsidRDefault="00853425" w:rsidP="00EE3C0F">
          <w:pPr>
            <w:pStyle w:val="Sidhuvud"/>
          </w:pPr>
        </w:p>
        <w:p w14:paraId="77CF7342" w14:textId="684A9A3A" w:rsidR="00853425" w:rsidRDefault="00C1476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F6D5A7D8AD2450884AF7BC1D7DE7B13"/>
              </w:placeholder>
              <w:showingPlcHdr/>
              <w:dataBinding w:prefixMappings="xmlns:ns0='http://lp/documentinfo/RK' " w:xpath="/ns0:DocumentInfo[1]/ns0:BaseInfo[1]/ns0:Dnr[1]" w:storeItemID="{D48F70A2-923D-43C6-8888-B9B05B979CDA}"/>
              <w:text/>
            </w:sdtPr>
            <w:sdtEndPr/>
            <w:sdtContent>
              <w:r w:rsidR="0060349A">
                <w:rPr>
                  <w:rStyle w:val="Platshllartext"/>
                </w:rPr>
                <w:t xml:space="preserve"> </w:t>
              </w:r>
            </w:sdtContent>
          </w:sdt>
          <w:r w:rsidR="00D338C8" w:rsidRPr="00D338C8">
            <w:t>U2020/06</w:t>
          </w:r>
          <w:r w:rsidR="00B576E8">
            <w:t>489</w:t>
          </w:r>
          <w:r w:rsidR="00D338C8" w:rsidRPr="00D338C8"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5835D306E3BA487C8C642CE0F4080D9A"/>
              </w:placeholder>
              <w:showingPlcHdr/>
              <w:dataBinding w:prefixMappings="xmlns:ns0='http://lp/documentinfo/RK' " w:xpath="/ns0:DocumentInfo[1]/ns0:BaseInfo[1]/ns0:DocNumber[1]" w:storeItemID="{D48F70A2-923D-43C6-8888-B9B05B979CDA}"/>
              <w:text/>
            </w:sdtPr>
            <w:sdtEndPr/>
            <w:sdtContent>
              <w:r w:rsidR="00853425">
                <w:rPr>
                  <w:rStyle w:val="Platshllartext"/>
                </w:rPr>
                <w:t xml:space="preserve"> </w:t>
              </w:r>
            </w:sdtContent>
          </w:sdt>
        </w:p>
        <w:p w14:paraId="6C85A901" w14:textId="77777777" w:rsidR="00853425" w:rsidRDefault="00853425" w:rsidP="00EE3C0F">
          <w:pPr>
            <w:pStyle w:val="Sidhuvud"/>
          </w:pPr>
        </w:p>
      </w:tc>
      <w:tc>
        <w:tcPr>
          <w:tcW w:w="1134" w:type="dxa"/>
        </w:tcPr>
        <w:p w14:paraId="5EB17948" w14:textId="77777777" w:rsidR="00853425" w:rsidRDefault="00853425" w:rsidP="0094502D">
          <w:pPr>
            <w:pStyle w:val="Sidhuvud"/>
          </w:pPr>
        </w:p>
        <w:p w14:paraId="5986AAFA" w14:textId="77777777" w:rsidR="00853425" w:rsidRPr="0094502D" w:rsidRDefault="00853425" w:rsidP="00EC71A6">
          <w:pPr>
            <w:pStyle w:val="Sidhuvud"/>
          </w:pPr>
        </w:p>
      </w:tc>
    </w:tr>
    <w:tr w:rsidR="00853425" w14:paraId="5DA8C6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728293362"/>
          <w:placeholder>
            <w:docPart w:val="50B4694D948E4438B1CA23D14506C53C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16FEB169C2454070AB8E4FBE0B2884B8"/>
              </w:placeholder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02BB35DA" w14:textId="77777777" w:rsidR="00853425" w:rsidRPr="00853425" w:rsidRDefault="00853425" w:rsidP="00340DE0">
                  <w:pPr>
                    <w:pStyle w:val="Sidhuvud"/>
                    <w:rPr>
                      <w:b/>
                    </w:rPr>
                  </w:pPr>
                  <w:r w:rsidRPr="00853425">
                    <w:rPr>
                      <w:b/>
                    </w:rPr>
                    <w:t>Utbildningsdepartementet</w:t>
                  </w:r>
                </w:p>
                <w:p w14:paraId="0BC20F9D" w14:textId="77777777" w:rsidR="00B141A7" w:rsidRDefault="00853425" w:rsidP="00340DE0">
                  <w:pPr>
                    <w:pStyle w:val="Sidhuvud"/>
                  </w:pPr>
                  <w:r w:rsidRPr="00853425">
                    <w:t>Utbildningsministern</w:t>
                  </w:r>
                </w:p>
                <w:p w14:paraId="0264F8B1" w14:textId="77777777" w:rsidR="00426930" w:rsidRDefault="00426930" w:rsidP="00B141A7">
                  <w:pPr>
                    <w:pStyle w:val="Sidhuvud"/>
                  </w:pPr>
                </w:p>
                <w:p w14:paraId="4016A745" w14:textId="77777777" w:rsidR="00426930" w:rsidRDefault="00426930" w:rsidP="00B141A7">
                  <w:pPr>
                    <w:pStyle w:val="Sidhuvud"/>
                  </w:pPr>
                </w:p>
                <w:p w14:paraId="630DA13E" w14:textId="401BC9EC" w:rsidR="00853425" w:rsidRPr="00340DE0" w:rsidRDefault="00853425" w:rsidP="00B141A7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236976853ABF4B90A1FF2FA537E61F1F"/>
          </w:placeholder>
          <w:dataBinding w:prefixMappings="xmlns:ns0='http://lp/documentinfo/RK' " w:xpath="/ns0:DocumentInfo[1]/ns0:BaseInfo[1]/ns0:Recipient[1]" w:storeItemID="{D48F70A2-923D-43C6-8888-B9B05B979CDA}"/>
          <w:text w:multiLine="1"/>
        </w:sdtPr>
        <w:sdtEndPr/>
        <w:sdtContent>
          <w:tc>
            <w:tcPr>
              <w:tcW w:w="3170" w:type="dxa"/>
            </w:tcPr>
            <w:p w14:paraId="1CEFB872" w14:textId="77777777" w:rsidR="00853425" w:rsidRDefault="008534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83ADA1" w14:textId="77777777" w:rsidR="00853425" w:rsidRDefault="00853425" w:rsidP="003E6020">
          <w:pPr>
            <w:pStyle w:val="Sidhuvud"/>
          </w:pPr>
        </w:p>
      </w:tc>
    </w:tr>
  </w:tbl>
  <w:p w14:paraId="2ED4854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2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EF4"/>
    <w:rsid w:val="00093408"/>
    <w:rsid w:val="00093BBF"/>
    <w:rsid w:val="0009435C"/>
    <w:rsid w:val="000A13CA"/>
    <w:rsid w:val="000A456A"/>
    <w:rsid w:val="000A5E43"/>
    <w:rsid w:val="000C3973"/>
    <w:rsid w:val="000C61D1"/>
    <w:rsid w:val="000D2EC1"/>
    <w:rsid w:val="000D31A9"/>
    <w:rsid w:val="000E12D9"/>
    <w:rsid w:val="000E4A67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16AEF"/>
    <w:rsid w:val="00116FAB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4DA"/>
    <w:rsid w:val="001428E2"/>
    <w:rsid w:val="00146F7D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1079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2C21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4E4"/>
    <w:rsid w:val="00223AD6"/>
    <w:rsid w:val="0022666A"/>
    <w:rsid w:val="002315F5"/>
    <w:rsid w:val="00233D52"/>
    <w:rsid w:val="00237147"/>
    <w:rsid w:val="00241927"/>
    <w:rsid w:val="00260D2D"/>
    <w:rsid w:val="00264503"/>
    <w:rsid w:val="002648BE"/>
    <w:rsid w:val="00271D00"/>
    <w:rsid w:val="00275872"/>
    <w:rsid w:val="00281106"/>
    <w:rsid w:val="00282417"/>
    <w:rsid w:val="00282D27"/>
    <w:rsid w:val="00287F0D"/>
    <w:rsid w:val="00292420"/>
    <w:rsid w:val="00296B7A"/>
    <w:rsid w:val="002977B0"/>
    <w:rsid w:val="0029796B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5937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6C"/>
    <w:rsid w:val="003503DD"/>
    <w:rsid w:val="00350696"/>
    <w:rsid w:val="00350C92"/>
    <w:rsid w:val="003542C5"/>
    <w:rsid w:val="00361EBC"/>
    <w:rsid w:val="00365461"/>
    <w:rsid w:val="00370311"/>
    <w:rsid w:val="00374C46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7CF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6930"/>
    <w:rsid w:val="00431A7B"/>
    <w:rsid w:val="0043623F"/>
    <w:rsid w:val="00441B93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1B2"/>
    <w:rsid w:val="00511A1B"/>
    <w:rsid w:val="00511A68"/>
    <w:rsid w:val="00513E7D"/>
    <w:rsid w:val="0052127C"/>
    <w:rsid w:val="005302E0"/>
    <w:rsid w:val="00531A45"/>
    <w:rsid w:val="00544738"/>
    <w:rsid w:val="005456E4"/>
    <w:rsid w:val="00547B89"/>
    <w:rsid w:val="005606BC"/>
    <w:rsid w:val="00563E73"/>
    <w:rsid w:val="00565792"/>
    <w:rsid w:val="00567799"/>
    <w:rsid w:val="00571A0B"/>
    <w:rsid w:val="0057335C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20D"/>
    <w:rsid w:val="005E2F29"/>
    <w:rsid w:val="005E400D"/>
    <w:rsid w:val="005E4E79"/>
    <w:rsid w:val="005E5CE7"/>
    <w:rsid w:val="005F08C5"/>
    <w:rsid w:val="005F1C2E"/>
    <w:rsid w:val="005F24FE"/>
    <w:rsid w:val="0060349A"/>
    <w:rsid w:val="00605718"/>
    <w:rsid w:val="00605C66"/>
    <w:rsid w:val="006072DE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C7CB8"/>
    <w:rsid w:val="006D2998"/>
    <w:rsid w:val="006D3188"/>
    <w:rsid w:val="006E08FC"/>
    <w:rsid w:val="006E16B6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1EAD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4315"/>
    <w:rsid w:val="008178E6"/>
    <w:rsid w:val="0082249C"/>
    <w:rsid w:val="00823A39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425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8B3"/>
    <w:rsid w:val="008E77D6"/>
    <w:rsid w:val="00900AD3"/>
    <w:rsid w:val="00902B3B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2375"/>
    <w:rsid w:val="009F5F84"/>
    <w:rsid w:val="00A00AE4"/>
    <w:rsid w:val="00A00D24"/>
    <w:rsid w:val="00A01F5C"/>
    <w:rsid w:val="00A1783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1E66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326E"/>
    <w:rsid w:val="00B06751"/>
    <w:rsid w:val="00B141A7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76E8"/>
    <w:rsid w:val="00B60238"/>
    <w:rsid w:val="00B64962"/>
    <w:rsid w:val="00B66807"/>
    <w:rsid w:val="00B66AC0"/>
    <w:rsid w:val="00B71634"/>
    <w:rsid w:val="00B73091"/>
    <w:rsid w:val="00B73933"/>
    <w:rsid w:val="00B76BC5"/>
    <w:rsid w:val="00B80840"/>
    <w:rsid w:val="00B815FC"/>
    <w:rsid w:val="00B82A05"/>
    <w:rsid w:val="00B84409"/>
    <w:rsid w:val="00B84E2D"/>
    <w:rsid w:val="00B927C9"/>
    <w:rsid w:val="00B96EFA"/>
    <w:rsid w:val="00BB2C48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656"/>
    <w:rsid w:val="00BF27B2"/>
    <w:rsid w:val="00BF4F06"/>
    <w:rsid w:val="00BF534E"/>
    <w:rsid w:val="00BF5717"/>
    <w:rsid w:val="00BF7B9E"/>
    <w:rsid w:val="00C01585"/>
    <w:rsid w:val="00C141C6"/>
    <w:rsid w:val="00C14768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07D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2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38C8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49C9"/>
    <w:rsid w:val="00D86F2C"/>
    <w:rsid w:val="00D921FD"/>
    <w:rsid w:val="00D93714"/>
    <w:rsid w:val="00D95424"/>
    <w:rsid w:val="00DA0DD9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2B5C"/>
    <w:rsid w:val="00E469E4"/>
    <w:rsid w:val="00E475C3"/>
    <w:rsid w:val="00E509B0"/>
    <w:rsid w:val="00E54246"/>
    <w:rsid w:val="00E55D8E"/>
    <w:rsid w:val="00E600C5"/>
    <w:rsid w:val="00E72EF5"/>
    <w:rsid w:val="00E74A30"/>
    <w:rsid w:val="00E77B7E"/>
    <w:rsid w:val="00E82DF1"/>
    <w:rsid w:val="00E96532"/>
    <w:rsid w:val="00E973A0"/>
    <w:rsid w:val="00E97578"/>
    <w:rsid w:val="00EA1688"/>
    <w:rsid w:val="00EA4C83"/>
    <w:rsid w:val="00EB6309"/>
    <w:rsid w:val="00EC0618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1D2C"/>
    <w:rsid w:val="00EF21FE"/>
    <w:rsid w:val="00EF2A7F"/>
    <w:rsid w:val="00EF40BF"/>
    <w:rsid w:val="00EF4803"/>
    <w:rsid w:val="00EF5127"/>
    <w:rsid w:val="00F03EAC"/>
    <w:rsid w:val="00F04B7C"/>
    <w:rsid w:val="00F14024"/>
    <w:rsid w:val="00F1403A"/>
    <w:rsid w:val="00F15AD8"/>
    <w:rsid w:val="00F2131B"/>
    <w:rsid w:val="00F24297"/>
    <w:rsid w:val="00F247CD"/>
    <w:rsid w:val="00F25761"/>
    <w:rsid w:val="00F259D7"/>
    <w:rsid w:val="00F32D05"/>
    <w:rsid w:val="00F35263"/>
    <w:rsid w:val="00F403BF"/>
    <w:rsid w:val="00F41349"/>
    <w:rsid w:val="00F4342F"/>
    <w:rsid w:val="00F45227"/>
    <w:rsid w:val="00F5045C"/>
    <w:rsid w:val="00F53AEA"/>
    <w:rsid w:val="00F55FC9"/>
    <w:rsid w:val="00F5663B"/>
    <w:rsid w:val="00F5674D"/>
    <w:rsid w:val="00F6392C"/>
    <w:rsid w:val="00F63D9B"/>
    <w:rsid w:val="00F64256"/>
    <w:rsid w:val="00F66093"/>
    <w:rsid w:val="00F70848"/>
    <w:rsid w:val="00F73A60"/>
    <w:rsid w:val="00F829C7"/>
    <w:rsid w:val="00F834AA"/>
    <w:rsid w:val="00F848D6"/>
    <w:rsid w:val="00F943C8"/>
    <w:rsid w:val="00F95830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4784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9D11B"/>
  <w15:docId w15:val="{C3CA8EE4-F665-4ED2-8FC1-C41ABC34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853425"/>
  </w:style>
  <w:style w:type="paragraph" w:styleId="Rubrik1">
    <w:name w:val="heading 1"/>
    <w:basedOn w:val="Brdtext"/>
    <w:next w:val="Brdtext"/>
    <w:link w:val="Rubrik1Char"/>
    <w:uiPriority w:val="1"/>
    <w:qFormat/>
    <w:rsid w:val="0085342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5342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5342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5342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5342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534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534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534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534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5342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53425"/>
  </w:style>
  <w:style w:type="paragraph" w:styleId="Brdtextmedindrag">
    <w:name w:val="Body Text Indent"/>
    <w:basedOn w:val="Normal"/>
    <w:link w:val="BrdtextmedindragChar"/>
    <w:qFormat/>
    <w:rsid w:val="0085342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53425"/>
  </w:style>
  <w:style w:type="character" w:customStyle="1" w:styleId="Rubrik1Char">
    <w:name w:val="Rubrik 1 Char"/>
    <w:basedOn w:val="Standardstycketeckensnitt"/>
    <w:link w:val="Rubrik1"/>
    <w:uiPriority w:val="1"/>
    <w:rsid w:val="0085342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5342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5342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5342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5342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5342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5342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5342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5342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5342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5342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5342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53425"/>
  </w:style>
  <w:style w:type="paragraph" w:styleId="Beskrivning">
    <w:name w:val="caption"/>
    <w:basedOn w:val="Bildtext"/>
    <w:next w:val="Normal"/>
    <w:uiPriority w:val="35"/>
    <w:semiHidden/>
    <w:qFormat/>
    <w:rsid w:val="0085342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5342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5342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53425"/>
  </w:style>
  <w:style w:type="paragraph" w:styleId="Sidhuvud">
    <w:name w:val="header"/>
    <w:basedOn w:val="Normal"/>
    <w:link w:val="SidhuvudChar"/>
    <w:uiPriority w:val="99"/>
    <w:rsid w:val="0085342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5342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5342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5342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853425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5342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853425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853425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5342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534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5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5342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5342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5342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5342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5342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5342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5342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5342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53425"/>
    <w:pPr>
      <w:numPr>
        <w:numId w:val="34"/>
      </w:numPr>
    </w:pPr>
  </w:style>
  <w:style w:type="numbering" w:customStyle="1" w:styleId="RKPunktlista">
    <w:name w:val="RK Punktlista"/>
    <w:uiPriority w:val="99"/>
    <w:rsid w:val="0085342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53425"/>
    <w:pPr>
      <w:numPr>
        <w:ilvl w:val="1"/>
      </w:numPr>
    </w:pPr>
  </w:style>
  <w:style w:type="numbering" w:customStyle="1" w:styleId="Strecklistan">
    <w:name w:val="Strecklistan"/>
    <w:uiPriority w:val="99"/>
    <w:rsid w:val="0085342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5342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5342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5342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5342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534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5342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5342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5342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5342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5342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53425"/>
  </w:style>
  <w:style w:type="character" w:styleId="AnvndHyperlnk">
    <w:name w:val="FollowedHyperlink"/>
    <w:basedOn w:val="Standardstycketeckensnitt"/>
    <w:uiPriority w:val="99"/>
    <w:semiHidden/>
    <w:unhideWhenUsed/>
    <w:rsid w:val="0085342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5342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53425"/>
  </w:style>
  <w:style w:type="paragraph" w:styleId="Avsndaradress-brev">
    <w:name w:val="envelope return"/>
    <w:basedOn w:val="Normal"/>
    <w:uiPriority w:val="99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5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342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5342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5342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5342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53425"/>
  </w:style>
  <w:style w:type="paragraph" w:styleId="Brdtext3">
    <w:name w:val="Body Text 3"/>
    <w:basedOn w:val="Normal"/>
    <w:link w:val="Brdtext3Char"/>
    <w:uiPriority w:val="99"/>
    <w:semiHidden/>
    <w:unhideWhenUsed/>
    <w:rsid w:val="0085342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5342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5342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5342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5342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5342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5342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5342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5342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5342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534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5342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5342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534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53425"/>
  </w:style>
  <w:style w:type="character" w:customStyle="1" w:styleId="DatumChar">
    <w:name w:val="Datum Char"/>
    <w:basedOn w:val="Standardstycketeckensnitt"/>
    <w:link w:val="Datum"/>
    <w:uiPriority w:val="99"/>
    <w:semiHidden/>
    <w:rsid w:val="00853425"/>
  </w:style>
  <w:style w:type="character" w:styleId="Diskretbetoning">
    <w:name w:val="Subtle Emphasis"/>
    <w:basedOn w:val="Standardstycketeckensnitt"/>
    <w:uiPriority w:val="19"/>
    <w:semiHidden/>
    <w:qFormat/>
    <w:rsid w:val="0085342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5342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534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534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5342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5342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534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534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534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534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5342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53425"/>
  </w:style>
  <w:style w:type="paragraph" w:styleId="Figurfrteckning">
    <w:name w:val="table of figures"/>
    <w:basedOn w:val="Normal"/>
    <w:next w:val="Normal"/>
    <w:uiPriority w:val="99"/>
    <w:semiHidden/>
    <w:unhideWhenUsed/>
    <w:rsid w:val="0085342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534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534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534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5342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5342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5342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5342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5342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5342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5342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5342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5342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5342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5342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5342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5342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5342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5342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5342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5342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5342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5342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5342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5342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5342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5342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5342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5342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5342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53425"/>
  </w:style>
  <w:style w:type="paragraph" w:styleId="Innehll4">
    <w:name w:val="toc 4"/>
    <w:basedOn w:val="Normal"/>
    <w:next w:val="Normal"/>
    <w:autoRedefine/>
    <w:uiPriority w:val="39"/>
    <w:semiHidden/>
    <w:unhideWhenUsed/>
    <w:rsid w:val="0085342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5342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5342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5342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5342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5342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534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5342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342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34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342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5342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5342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5342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5342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5342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5342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5342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5342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5342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5342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5342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5342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5342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5342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5342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5342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5342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5342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5342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5342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5342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5342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5342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53425"/>
  </w:style>
  <w:style w:type="table" w:styleId="Ljuslista">
    <w:name w:val="Light List"/>
    <w:basedOn w:val="Normaltabell"/>
    <w:uiPriority w:val="61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534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5342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5342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5342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5342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5342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5342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534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5342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534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534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534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534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534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534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5342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5342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5342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5342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5342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534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534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534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534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5342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5342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534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5342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5342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5342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342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342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34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34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5342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534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5342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5342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5342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5342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5342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5342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534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5342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5342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5342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5342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5342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5342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5342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53425"/>
  </w:style>
  <w:style w:type="character" w:styleId="Slutnotsreferens">
    <w:name w:val="endnote reference"/>
    <w:basedOn w:val="Standardstycketeckensnitt"/>
    <w:uiPriority w:val="99"/>
    <w:semiHidden/>
    <w:unhideWhenUsed/>
    <w:rsid w:val="0085342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5342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5342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5342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534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534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534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534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5342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5342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5342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5342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5342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534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534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534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534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534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534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534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534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534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534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534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534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534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534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534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534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534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534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534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534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534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534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534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534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534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53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5342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5342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534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534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534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6D5A7D8AD2450884AF7BC1D7DE7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56196-30D6-4FE2-A511-51A6CB58D3BA}"/>
      </w:docPartPr>
      <w:docPartBody>
        <w:p w:rsidR="0054293A" w:rsidRDefault="00795D11" w:rsidP="00795D11">
          <w:pPr>
            <w:pStyle w:val="DF6D5A7D8AD2450884AF7BC1D7DE7B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35D306E3BA487C8C642CE0F4080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2201C-EC9F-4A88-9E38-3C433929F421}"/>
      </w:docPartPr>
      <w:docPartBody>
        <w:p w:rsidR="0054293A" w:rsidRDefault="00795D11" w:rsidP="00795D11">
          <w:pPr>
            <w:pStyle w:val="5835D306E3BA487C8C642CE0F4080D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FEB169C2454070AB8E4FBE0B288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EE28C-B5F5-4D02-BF6E-DF539E8B31AE}"/>
      </w:docPartPr>
      <w:docPartBody>
        <w:p w:rsidR="0054293A" w:rsidRDefault="00795D11" w:rsidP="00795D11">
          <w:pPr>
            <w:pStyle w:val="16FEB169C2454070AB8E4FBE0B2884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6976853ABF4B90A1FF2FA537E61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39886-BB68-4027-9BB7-AC46F9C2D067}"/>
      </w:docPartPr>
      <w:docPartBody>
        <w:p w:rsidR="0054293A" w:rsidRDefault="00795D11" w:rsidP="00795D11">
          <w:pPr>
            <w:pStyle w:val="236976853ABF4B90A1FF2FA537E61F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9EF35057FA4C92A530106AD71B0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ABDE2-9C81-490B-AAFA-BFBF43597E00}"/>
      </w:docPartPr>
      <w:docPartBody>
        <w:p w:rsidR="0054293A" w:rsidRDefault="00795D11" w:rsidP="00795D11">
          <w:pPr>
            <w:pStyle w:val="599EF35057FA4C92A530106AD71B05E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0B4694D948E4438B1CA23D14506C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0550A7-8B53-49A8-B517-208C5609FFF5}"/>
      </w:docPartPr>
      <w:docPartBody>
        <w:p w:rsidR="00112649" w:rsidRDefault="00795D11">
          <w:pPr>
            <w:pStyle w:val="50B4694D948E4438B1CA23D14506C53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11"/>
    <w:rsid w:val="00112649"/>
    <w:rsid w:val="0054293A"/>
    <w:rsid w:val="00784899"/>
    <w:rsid w:val="0079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D7560E05A84DAE85363618B4477FC9">
    <w:name w:val="63D7560E05A84DAE85363618B4477FC9"/>
    <w:rsid w:val="00795D11"/>
  </w:style>
  <w:style w:type="character" w:styleId="Platshllartext">
    <w:name w:val="Placeholder Text"/>
    <w:basedOn w:val="Standardstycketeckensnitt"/>
    <w:uiPriority w:val="99"/>
    <w:semiHidden/>
    <w:rsid w:val="00795D11"/>
    <w:rPr>
      <w:noProof w:val="0"/>
      <w:color w:val="808080"/>
    </w:rPr>
  </w:style>
  <w:style w:type="paragraph" w:customStyle="1" w:styleId="95F6FB97D6B84F7FA61AA3F3476687F8">
    <w:name w:val="95F6FB97D6B84F7FA61AA3F3476687F8"/>
    <w:rsid w:val="00795D11"/>
  </w:style>
  <w:style w:type="paragraph" w:customStyle="1" w:styleId="61AE49AEE8F5423FAF4B4DD895CC0CF2">
    <w:name w:val="61AE49AEE8F5423FAF4B4DD895CC0CF2"/>
    <w:rsid w:val="00795D11"/>
  </w:style>
  <w:style w:type="paragraph" w:customStyle="1" w:styleId="BEA81B6EABF247BCBC116BC5C6E23BEA">
    <w:name w:val="BEA81B6EABF247BCBC116BC5C6E23BEA"/>
    <w:rsid w:val="00795D11"/>
  </w:style>
  <w:style w:type="paragraph" w:customStyle="1" w:styleId="DF6D5A7D8AD2450884AF7BC1D7DE7B13">
    <w:name w:val="DF6D5A7D8AD2450884AF7BC1D7DE7B13"/>
    <w:rsid w:val="00795D11"/>
  </w:style>
  <w:style w:type="paragraph" w:customStyle="1" w:styleId="5835D306E3BA487C8C642CE0F4080D9A">
    <w:name w:val="5835D306E3BA487C8C642CE0F4080D9A"/>
    <w:rsid w:val="00795D11"/>
  </w:style>
  <w:style w:type="paragraph" w:customStyle="1" w:styleId="5615B6511E5F4B858E4A41003219B6BE">
    <w:name w:val="5615B6511E5F4B858E4A41003219B6BE"/>
    <w:rsid w:val="00795D11"/>
  </w:style>
  <w:style w:type="paragraph" w:customStyle="1" w:styleId="EE87EED9BC3C4626AA8BDC166C12BD7A">
    <w:name w:val="EE87EED9BC3C4626AA8BDC166C12BD7A"/>
    <w:rsid w:val="00795D11"/>
  </w:style>
  <w:style w:type="paragraph" w:customStyle="1" w:styleId="0C58B024ADB946038C91EFC7B7CEF908">
    <w:name w:val="0C58B024ADB946038C91EFC7B7CEF908"/>
    <w:rsid w:val="00795D11"/>
  </w:style>
  <w:style w:type="paragraph" w:customStyle="1" w:styleId="16FEB169C2454070AB8E4FBE0B2884B8">
    <w:name w:val="16FEB169C2454070AB8E4FBE0B2884B8"/>
    <w:rsid w:val="00795D11"/>
  </w:style>
  <w:style w:type="paragraph" w:customStyle="1" w:styleId="236976853ABF4B90A1FF2FA537E61F1F">
    <w:name w:val="236976853ABF4B90A1FF2FA537E61F1F"/>
    <w:rsid w:val="00795D11"/>
  </w:style>
  <w:style w:type="paragraph" w:customStyle="1" w:styleId="E06BDB8306184676992E681D8CF24D41">
    <w:name w:val="E06BDB8306184676992E681D8CF24D41"/>
    <w:rsid w:val="00795D11"/>
  </w:style>
  <w:style w:type="paragraph" w:customStyle="1" w:styleId="2864C3AA8C0A42A2B2F98D805C99E169">
    <w:name w:val="2864C3AA8C0A42A2B2F98D805C99E169"/>
    <w:rsid w:val="00795D11"/>
  </w:style>
  <w:style w:type="paragraph" w:customStyle="1" w:styleId="2B3515F570EF453681C9483F55620104">
    <w:name w:val="2B3515F570EF453681C9483F55620104"/>
    <w:rsid w:val="00795D11"/>
  </w:style>
  <w:style w:type="paragraph" w:customStyle="1" w:styleId="2688209EB4B24966AFFC45608FE4CCB4">
    <w:name w:val="2688209EB4B24966AFFC45608FE4CCB4"/>
    <w:rsid w:val="00795D11"/>
  </w:style>
  <w:style w:type="paragraph" w:customStyle="1" w:styleId="3CBCC65A1B2A4F47B19572C3198F91AF">
    <w:name w:val="3CBCC65A1B2A4F47B19572C3198F91AF"/>
    <w:rsid w:val="00795D11"/>
  </w:style>
  <w:style w:type="paragraph" w:customStyle="1" w:styleId="599EF35057FA4C92A530106AD71B05EB">
    <w:name w:val="599EF35057FA4C92A530106AD71B05EB"/>
    <w:rsid w:val="00795D11"/>
  </w:style>
  <w:style w:type="paragraph" w:customStyle="1" w:styleId="9E19B16297DD4125A365DAD7CFEB1C4F">
    <w:name w:val="9E19B16297DD4125A365DAD7CFEB1C4F"/>
    <w:rsid w:val="00795D11"/>
  </w:style>
  <w:style w:type="paragraph" w:customStyle="1" w:styleId="50B4694D948E4438B1CA23D14506C53C">
    <w:name w:val="50B4694D948E4438B1CA23D14506C5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2020-12-22T00:00:00</HeaderDate>
    <Office/>
    <Dnr/>
    <ParagrafNr/>
    <DocumentTitle/>
    <VisitingAddress/>
    <Extra1/>
    <Extra2/>
    <Extra3>Jasenko Omanovic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f81fd7e4-aa77-4505-a6c2-cf0b208edec7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2020-12-22T00:00:00</HeaderDate>
    <Office/>
    <Dnr/>
    <ParagrafNr/>
    <DocumentTitle/>
    <VisitingAddress/>
    <Extra1/>
    <Extra2/>
    <Extra3>Jasenko Omanovic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71AF2-5A42-496B-B617-2D8D144D4EB9}"/>
</file>

<file path=customXml/itemProps2.xml><?xml version="1.0" encoding="utf-8"?>
<ds:datastoreItem xmlns:ds="http://schemas.openxmlformats.org/officeDocument/2006/customXml" ds:itemID="{D48F70A2-923D-43C6-8888-B9B05B979CDA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92089D13-E36A-4F5B-8D41-5BE615AD2EB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9E90954-1A78-49CD-8D83-A24A181E827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48F70A2-923D-43C6-8888-B9B05B979CD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34DDC295-D94E-4EDD-A462-02E33CC783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418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969 Geologi som skolämne Hans Rothenberg.docx</dc:title>
  <dc:subject/>
  <dc:creator>Christian Magnusson</dc:creator>
  <cp:keywords/>
  <dc:description/>
  <cp:lastModifiedBy>Christian Magnusson</cp:lastModifiedBy>
  <cp:revision>18</cp:revision>
  <cp:lastPrinted>2020-02-06T07:19:00Z</cp:lastPrinted>
  <dcterms:created xsi:type="dcterms:W3CDTF">2020-12-15T13:00:00Z</dcterms:created>
  <dcterms:modified xsi:type="dcterms:W3CDTF">2020-12-21T13:45:00Z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fa943b19-6e1f-42ec-ba43-4a1fd9b2ac5e</vt:lpwstr>
  </property>
</Properties>
</file>