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glossary/document.xml" ContentType="application/vnd.openxmlformats-officedocument.wordprocessingml.document.glossary+xml"/>
  <Override PartName="/word/glossary/settings.xml" ContentType="application/vnd.openxmlformats-officedocument.wordprocessingml.settings+xml"/>
  <Override PartName="/word/settings.xml" ContentType="application/vnd.openxmlformats-officedocument.wordprocessingml.settings+xml"/>
  <Override PartName="/customXml/itemProps2.xml" ContentType="application/vnd.openxmlformats-officedocument.customXmlProperties+xml"/>
  <Override PartName="/docProps/app.xml" ContentType="application/vnd.openxmlformats-officedocument.extended-properties+xml"/>
  <Override PartName="/customXml/itemProps1.xml" ContentType="application/vnd.openxmlformats-officedocument.customXmlProperties+xml"/>
  <Override PartName="/word/glossary/styles.xml" ContentType="application/vnd.openxmlformats-officedocument.wordprocessingml.styles+xml"/>
  <Override PartName="/word/glossary/fontTable.xml" ContentType="application/vnd.openxmlformats-officedocument.wordprocessingml.fontTable+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glossary/webSettings.xml" ContentType="application/vnd.openxmlformats-officedocument.wordprocessingml.webSettings+xml"/>
  <Override PartName="/docProps/core.xml" ContentType="application/vnd.openxmlformats-package.core-properties+xml"/>
  <Override PartName="/customXml/itemProps7.xml" ContentType="application/vnd.openxmlformats-officedocument.customXmlProperties+xml"/>
  <Override PartName="/customXml/itemProps6.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8.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145D5" w:rsidRDefault="00B967D3" w:rsidP="00DA0661">
      <w:pPr>
        <w:pStyle w:val="Rubrik"/>
      </w:pPr>
      <w:bookmarkStart w:id="0" w:name="Start"/>
      <w:bookmarkEnd w:id="0"/>
      <w:r>
        <w:t>Svar på fråga 2018</w:t>
      </w:r>
      <w:r w:rsidR="00B145D5">
        <w:t>/</w:t>
      </w:r>
      <w:r>
        <w:t>19</w:t>
      </w:r>
      <w:r w:rsidR="00B145D5">
        <w:t>:</w:t>
      </w:r>
      <w:r>
        <w:t>296</w:t>
      </w:r>
      <w:r w:rsidR="00B145D5">
        <w:t xml:space="preserve"> av </w:t>
      </w:r>
      <w:sdt>
        <w:sdtPr>
          <w:alias w:val="Frågeställare"/>
          <w:tag w:val="delete"/>
          <w:id w:val="-211816850"/>
          <w:placeholder>
            <w:docPart w:val="26C94FBD9E9240FBA07B9E3E7B1360E5"/>
          </w:placeholder>
          <w:dataBinding w:prefixMappings="xmlns:ns0='http://lp/documentinfo/RK' " w:xpath="/ns0:DocumentInfo[1]/ns0:BaseInfo[1]/ns0:Extra3[1]" w:storeItemID="{2EC3B59D-6A34-4315-8384-BA685C3475B1}"/>
          <w:text/>
        </w:sdtPr>
        <w:sdtEndPr/>
        <w:sdtContent>
          <w:r>
            <w:t>Jessika Roswall</w:t>
          </w:r>
        </w:sdtContent>
      </w:sdt>
      <w:r w:rsidR="00B145D5">
        <w:t xml:space="preserve"> (</w:t>
      </w:r>
      <w:sdt>
        <w:sdtPr>
          <w:alias w:val="Parti"/>
          <w:tag w:val="Parti_delete"/>
          <w:id w:val="1620417071"/>
          <w:placeholder>
            <w:docPart w:val="66FE57044697439797D78594191D1A28"/>
          </w:placeholder>
          <w:comboBox>
            <w:listItem w:value="Välj ett objekt."/>
            <w:listItem w:displayText="C" w:value="C"/>
            <w:listItem w:displayText="KD" w:value="KD"/>
            <w:listItem w:displayText="L" w:value="L"/>
            <w:listItem w:displayText="M" w:value="M"/>
            <w:listItem w:displayText="MP" w:value="MP"/>
            <w:listItem w:displayText="S" w:value="S"/>
            <w:listItem w:displayText="SD" w:value="SD"/>
            <w:listItem w:displayText="V" w:value="V"/>
          </w:comboBox>
        </w:sdtPr>
        <w:sdtEndPr/>
        <w:sdtContent>
          <w:r>
            <w:t>M</w:t>
          </w:r>
        </w:sdtContent>
      </w:sdt>
      <w:r w:rsidR="00B145D5">
        <w:t>)</w:t>
      </w:r>
      <w:r w:rsidR="00B145D5">
        <w:br/>
      </w:r>
      <w:r>
        <w:t>Tågförseningar</w:t>
      </w:r>
    </w:p>
    <w:p w:rsidR="009165ED" w:rsidRDefault="00F865F6" w:rsidP="002749F7">
      <w:pPr>
        <w:pStyle w:val="Brdtext"/>
      </w:pPr>
      <w:sdt>
        <w:sdtPr>
          <w:alias w:val="Frågeställare"/>
          <w:tag w:val="delete"/>
          <w:id w:val="-1635256365"/>
          <w:placeholder>
            <w:docPart w:val="DFA834585F1846068E6526197877FC6F"/>
          </w:placeholder>
          <w:dataBinding w:prefixMappings="xmlns:ns0='http://lp/documentinfo/RK' " w:xpath="/ns0:DocumentInfo[1]/ns0:BaseInfo[1]/ns0:Extra3[1]" w:storeItemID="{2EC3B59D-6A34-4315-8384-BA685C3475B1}"/>
          <w:text/>
        </w:sdtPr>
        <w:sdtEndPr/>
        <w:sdtContent>
          <w:r w:rsidR="009165ED">
            <w:t>Jessika Roswall</w:t>
          </w:r>
        </w:sdtContent>
      </w:sdt>
      <w:r w:rsidR="009165ED">
        <w:t xml:space="preserve"> har frågat mig vilka målsättningar jag har satt upp för minskade förseningar på järnvägen och vilka konkreta åtgärder jag avser att vidta i syfte att minska förseningarna på järnvägen.</w:t>
      </w:r>
    </w:p>
    <w:p w:rsidR="005C5FCF" w:rsidRDefault="005C5FCF" w:rsidP="005C5FCF">
      <w:pPr>
        <w:pStyle w:val="Brdtext"/>
      </w:pPr>
      <w:r>
        <w:t xml:space="preserve">Regeringen har höga ambitioner när det gäller den svenska järnvägen. En väl fungerande tågtrafik är viktig för att kunna uppnå flera av regeringens mål om t.ex. samhällsekonomiskt långsiktigt hållbar och effektiv transportförsörjning för medborgarna och näringslivet i hela landet, stärka den svenska konkurrenskraften och skapa förutsättningar för fler jobb i fler och växande företag samt minskad klimat- och miljöpåverkan. </w:t>
      </w:r>
    </w:p>
    <w:p w:rsidR="005C5FCF" w:rsidRDefault="005C5FCF" w:rsidP="005C5FCF">
      <w:pPr>
        <w:pStyle w:val="Brdtext"/>
      </w:pPr>
      <w:r w:rsidRPr="00862B26">
        <w:t>När regeringen tillträdde</w:t>
      </w:r>
      <w:r>
        <w:t xml:space="preserve"> 2014</w:t>
      </w:r>
      <w:r w:rsidRPr="00862B26">
        <w:t xml:space="preserve"> var situationen sådan att </w:t>
      </w:r>
      <w:r>
        <w:t>det</w:t>
      </w:r>
      <w:r w:rsidRPr="00862B26">
        <w:t xml:space="preserve"> länge underinvesterat</w:t>
      </w:r>
      <w:r>
        <w:t>s</w:t>
      </w:r>
      <w:r w:rsidRPr="00862B26">
        <w:t xml:space="preserve"> i det som bygger Sverige starkt för framtiden. </w:t>
      </w:r>
      <w:r>
        <w:t>R</w:t>
      </w:r>
      <w:r w:rsidRPr="00862B26">
        <w:t xml:space="preserve">egeringen har därför konsekvent </w:t>
      </w:r>
      <w:r w:rsidR="00DD3046">
        <w:t>prioriterat</w:t>
      </w:r>
      <w:r w:rsidR="00DD3046" w:rsidRPr="00862B26">
        <w:t xml:space="preserve"> </w:t>
      </w:r>
      <w:r w:rsidRPr="00862B26">
        <w:t>ansvarsfulla investeringar i samhällsbygget</w:t>
      </w:r>
      <w:r>
        <w:t xml:space="preserve">. </w:t>
      </w:r>
    </w:p>
    <w:p w:rsidR="00063A3C" w:rsidRDefault="009876DA" w:rsidP="00063A3C">
      <w:pPr>
        <w:pStyle w:val="Brdtext"/>
      </w:pPr>
      <w:r>
        <w:t>R</w:t>
      </w:r>
      <w:r w:rsidR="006819B3">
        <w:t>egeringen</w:t>
      </w:r>
      <w:r>
        <w:t xml:space="preserve"> har fattat beslut </w:t>
      </w:r>
      <w:r w:rsidR="006819B3">
        <w:t>om</w:t>
      </w:r>
      <w:r>
        <w:t xml:space="preserve"> en nationell plan för transportinfrastrukturen för åren 2018–2029. Det är en</w:t>
      </w:r>
      <w:r w:rsidR="006819B3">
        <w:t xml:space="preserve"> satsning på</w:t>
      </w:r>
      <w:r>
        <w:t xml:space="preserve"> totalt</w:t>
      </w:r>
      <w:r w:rsidR="006819B3">
        <w:t xml:space="preserve"> över 700 miljarder kronor</w:t>
      </w:r>
      <w:bookmarkStart w:id="1" w:name="_GoBack"/>
      <w:bookmarkEnd w:id="1"/>
      <w:r w:rsidR="006819B3">
        <w:t xml:space="preserve">. </w:t>
      </w:r>
      <w:r w:rsidR="001553FB">
        <w:t xml:space="preserve">Satsningarna ska fullföljas. </w:t>
      </w:r>
      <w:r w:rsidR="006819B3">
        <w:t xml:space="preserve">Det innebär den största järnvägssatsningen i modern tid med omfattande nyinvesteringar men också en rekordstor ökning av järnvägsunderhållet. Nya spår behöver byggas för att möta </w:t>
      </w:r>
      <w:r w:rsidR="000C063F">
        <w:t>den kraftiga ökningen av</w:t>
      </w:r>
      <w:r w:rsidR="001A6788">
        <w:t xml:space="preserve"> </w:t>
      </w:r>
      <w:r w:rsidR="00701CFB">
        <w:t>tågresandet och nu genomför regeringen satsningar i hela landet.</w:t>
      </w:r>
      <w:r w:rsidR="00063A3C" w:rsidRPr="00063A3C">
        <w:t xml:space="preserve"> </w:t>
      </w:r>
    </w:p>
    <w:p w:rsidR="00E05E20" w:rsidRDefault="00063A3C" w:rsidP="006819B3">
      <w:pPr>
        <w:pStyle w:val="Brdtext"/>
      </w:pPr>
      <w:r>
        <w:t xml:space="preserve">Ett </w:t>
      </w:r>
      <w:r w:rsidR="00055AFB">
        <w:t xml:space="preserve">viktigt </w:t>
      </w:r>
      <w:r>
        <w:t xml:space="preserve">område </w:t>
      </w:r>
      <w:r w:rsidR="00055AFB">
        <w:t xml:space="preserve">för att förbättra punktligheten </w:t>
      </w:r>
      <w:r>
        <w:t>är att genomföra åtgärder för att minska det otillåtna spårspringet som har ökat kraftigt i omfattning och orsakar stora störningar i trafiken. Trafikverket genomför årligen förebyggande åtgärder genom att bland annat sätta upp stängsel och montera övervakningskameror på utsatta sträckor.</w:t>
      </w:r>
    </w:p>
    <w:p w:rsidR="004430B4" w:rsidRDefault="003B4D12" w:rsidP="002749F7">
      <w:pPr>
        <w:pStyle w:val="Brdtext"/>
      </w:pPr>
      <w:bookmarkStart w:id="2" w:name="_Hlk507673839"/>
      <w:r>
        <w:t>Det är också viktigt att</w:t>
      </w:r>
      <w:r w:rsidR="00CD66E2">
        <w:t xml:space="preserve"> övriga aktörer inom järnvägen tar sitt ansvar. T</w:t>
      </w:r>
      <w:r>
        <w:t xml:space="preserve">ågoperatörer </w:t>
      </w:r>
      <w:r w:rsidR="00CD66E2">
        <w:t>behöver säkerställa</w:t>
      </w:r>
      <w:r>
        <w:t xml:space="preserve"> att tågen håller en hög standard och att de kan användas som avsett. Det minskar risken för inställda avgångar och tåghaverier på banorna</w:t>
      </w:r>
      <w:bookmarkEnd w:id="2"/>
      <w:r>
        <w:t xml:space="preserve"> som </w:t>
      </w:r>
      <w:r w:rsidR="00A97639">
        <w:t>kan</w:t>
      </w:r>
      <w:r>
        <w:t xml:space="preserve"> medföra förseningar och stopp i trafiken.</w:t>
      </w:r>
      <w:bookmarkStart w:id="3" w:name="_Hlk507673744"/>
    </w:p>
    <w:bookmarkEnd w:id="3"/>
    <w:p w:rsidR="000C063F" w:rsidRDefault="00A044CF" w:rsidP="000C063F">
      <w:pPr>
        <w:pStyle w:val="Brdtext"/>
      </w:pPr>
      <w:r>
        <w:t>Regeringen tar nu ansvar för att stärka järnvägen och öka förutsättningarna för att tågen ska komma i tid. Investeringar i nya spår ska genomföras och underhållet</w:t>
      </w:r>
      <w:r w:rsidR="00A33AFB">
        <w:t xml:space="preserve"> har</w:t>
      </w:r>
      <w:r>
        <w:t xml:space="preserve"> </w:t>
      </w:r>
      <w:r w:rsidR="00AE0797">
        <w:t>öka</w:t>
      </w:r>
      <w:r w:rsidR="00A33AFB">
        <w:t>t</w:t>
      </w:r>
      <w:r>
        <w:t xml:space="preserve">. </w:t>
      </w:r>
      <w:r w:rsidR="000C063F">
        <w:t>Behovet av åtgärder i järnvägsnätet är stort och det kommer att ta tid att</w:t>
      </w:r>
      <w:r>
        <w:t xml:space="preserve"> bygga</w:t>
      </w:r>
      <w:r w:rsidR="002C36F8">
        <w:t xml:space="preserve"> ut</w:t>
      </w:r>
      <w:r>
        <w:t xml:space="preserve"> ny kapacitet och</w:t>
      </w:r>
      <w:r w:rsidR="000C063F">
        <w:t xml:space="preserve"> återta det eftersatta underhållet.</w:t>
      </w:r>
      <w:r>
        <w:t xml:space="preserve"> </w:t>
      </w:r>
      <w:r w:rsidR="00A33AFB">
        <w:t xml:space="preserve">Jag kan konstatera att regeringen har </w:t>
      </w:r>
      <w:r w:rsidR="00920905">
        <w:t>vidtagit åtgärder</w:t>
      </w:r>
      <w:r w:rsidR="003705AA">
        <w:t xml:space="preserve"> </w:t>
      </w:r>
      <w:r w:rsidR="00A33AFB">
        <w:t>för att</w:t>
      </w:r>
      <w:r w:rsidR="004C7456">
        <w:t xml:space="preserve"> </w:t>
      </w:r>
      <w:r w:rsidR="00A33AFB">
        <w:t>ta tag i järnvägens problem och skapa goda förutsättningar för framtiden.</w:t>
      </w:r>
    </w:p>
    <w:p w:rsidR="009165ED" w:rsidRDefault="009165ED" w:rsidP="006A12F1">
      <w:pPr>
        <w:pStyle w:val="Brdtext"/>
      </w:pPr>
      <w:r>
        <w:t xml:space="preserve">Stockholm den </w:t>
      </w:r>
      <w:sdt>
        <w:sdtPr>
          <w:id w:val="-1225218591"/>
          <w:placeholder>
            <w:docPart w:val="7712BEC6BD874F9592ED0C3B5FE9BB71"/>
          </w:placeholder>
          <w:dataBinding w:prefixMappings="xmlns:ns0='http://lp/documentinfo/RK' " w:xpath="/ns0:DocumentInfo[1]/ns0:BaseInfo[1]/ns0:HeaderDate[1]" w:storeItemID="{2EC3B59D-6A34-4315-8384-BA685C3475B1}"/>
          <w:date w:fullDate="2019-03-05T00:00:00Z">
            <w:dateFormat w:val="d MMMM yyyy"/>
            <w:lid w:val="sv-SE"/>
            <w:storeMappedDataAs w:val="dateTime"/>
            <w:calendar w:val="gregorian"/>
          </w:date>
        </w:sdtPr>
        <w:sdtEndPr/>
        <w:sdtContent>
          <w:r>
            <w:t>5 mars 2019</w:t>
          </w:r>
        </w:sdtContent>
      </w:sdt>
    </w:p>
    <w:p w:rsidR="009165ED" w:rsidRDefault="009165ED" w:rsidP="004E7A8F">
      <w:pPr>
        <w:pStyle w:val="Brdtextutanavstnd"/>
      </w:pPr>
    </w:p>
    <w:p w:rsidR="009165ED" w:rsidRDefault="009165ED" w:rsidP="004E7A8F">
      <w:pPr>
        <w:pStyle w:val="Brdtextutanavstnd"/>
      </w:pPr>
    </w:p>
    <w:p w:rsidR="009165ED" w:rsidRDefault="009165ED" w:rsidP="009165ED">
      <w:pPr>
        <w:pStyle w:val="Brdtext"/>
        <w:spacing w:after="0"/>
      </w:pPr>
    </w:p>
    <w:sdt>
      <w:sdtPr>
        <w:alias w:val="Klicka på listpilen"/>
        <w:tag w:val="run-loadAllMinistersFromDep_control-cmdAvsandare_bindto-SenderTitle_delete"/>
        <w:id w:val="-122627287"/>
        <w:placeholder>
          <w:docPart w:val="147DD2D3B7C143449667B33298361533"/>
        </w:placeholder>
        <w:dataBinding w:prefixMappings="xmlns:ns0='http://lp/documentinfo/RK' " w:xpath="/ns0:DocumentInfo[1]/ns0:BaseInfo[1]/ns0:TopSender[1]" w:storeItemID="{2EC3B59D-6A34-4315-8384-BA685C3475B1}"/>
        <w:comboBox w:lastValue="Tomas Eneroth"/>
      </w:sdtPr>
      <w:sdtEndPr/>
      <w:sdtContent>
        <w:p w:rsidR="00B145D5" w:rsidRDefault="009165ED" w:rsidP="00E96532">
          <w:pPr>
            <w:pStyle w:val="Brdtext"/>
          </w:pPr>
          <w:r>
            <w:t>Tomas Eneroth</w:t>
          </w:r>
        </w:p>
      </w:sdtContent>
    </w:sdt>
    <w:sectPr w:rsidR="00B145D5" w:rsidSect="00B145D5">
      <w:footerReference w:type="default" r:id="rId9"/>
      <w:headerReference w:type="first" r:id="rId10"/>
      <w:footerReference w:type="first" r:id="rId11"/>
      <w:pgSz w:w="11906" w:h="16838" w:code="9"/>
      <w:pgMar w:top="2041" w:right="1985" w:bottom="2098" w:left="2466" w:header="340"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865F6" w:rsidRDefault="00F865F6" w:rsidP="00A87A54">
      <w:pPr>
        <w:spacing w:after="0" w:line="240" w:lineRule="auto"/>
      </w:pPr>
      <w:r>
        <w:separator/>
      </w:r>
    </w:p>
  </w:endnote>
  <w:endnote w:type="continuationSeparator" w:id="0">
    <w:p w:rsidR="00F865F6" w:rsidRDefault="00F865F6" w:rsidP="00A87A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TradeGothic">
    <w:panose1 w:val="00000400000000000000"/>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708"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708"/>
    </w:tblGrid>
    <w:tr w:rsidR="005606BC" w:rsidRPr="00347E11" w:rsidTr="006A26EC">
      <w:trPr>
        <w:trHeight w:val="227"/>
        <w:jc w:val="right"/>
      </w:trPr>
      <w:tc>
        <w:tcPr>
          <w:tcW w:w="708" w:type="dxa"/>
          <w:vAlign w:val="bottom"/>
        </w:tcPr>
        <w:p w:rsidR="005606BC" w:rsidRPr="00B62610" w:rsidRDefault="005606BC" w:rsidP="005606BC">
          <w:pPr>
            <w:pStyle w:val="Sidfot"/>
            <w:jc w:val="right"/>
            <w:rPr>
              <w:rStyle w:val="Sidnummer"/>
            </w:rPr>
          </w:pPr>
          <w:r>
            <w:rPr>
              <w:rStyle w:val="Sidnummer"/>
            </w:rPr>
            <w:fldChar w:fldCharType="begin"/>
          </w:r>
          <w:r>
            <w:rPr>
              <w:rStyle w:val="Sidnummer"/>
            </w:rPr>
            <w:instrText xml:space="preserve"> PAGE  \* Arabic  \* MERGEFORMAT </w:instrText>
          </w:r>
          <w:r>
            <w:rPr>
              <w:rStyle w:val="Sidnummer"/>
            </w:rPr>
            <w:fldChar w:fldCharType="separate"/>
          </w:r>
          <w:r w:rsidR="00C00104">
            <w:rPr>
              <w:rStyle w:val="Sidnummer"/>
              <w:noProof/>
            </w:rPr>
            <w:t>2</w:t>
          </w:r>
          <w:r>
            <w:rPr>
              <w:rStyle w:val="Sidnummer"/>
            </w:rPr>
            <w:fldChar w:fldCharType="end"/>
          </w:r>
          <w:r>
            <w:rPr>
              <w:rStyle w:val="Sidnummer"/>
            </w:rPr>
            <w:t xml:space="preserve"> (</w:t>
          </w:r>
          <w:r>
            <w:rPr>
              <w:rStyle w:val="Sidnummer"/>
            </w:rPr>
            <w:fldChar w:fldCharType="begin"/>
          </w:r>
          <w:r>
            <w:rPr>
              <w:rStyle w:val="Sidnummer"/>
            </w:rPr>
            <w:instrText xml:space="preserve"> NUMPAGES  \* Arabic  \* MERGEFORMAT </w:instrText>
          </w:r>
          <w:r>
            <w:rPr>
              <w:rStyle w:val="Sidnummer"/>
            </w:rPr>
            <w:fldChar w:fldCharType="separate"/>
          </w:r>
          <w:r w:rsidR="00C00104">
            <w:rPr>
              <w:rStyle w:val="Sidnummer"/>
              <w:noProof/>
            </w:rPr>
            <w:t>2</w:t>
          </w:r>
          <w:r>
            <w:rPr>
              <w:rStyle w:val="Sidnummer"/>
            </w:rPr>
            <w:fldChar w:fldCharType="end"/>
          </w:r>
          <w:r>
            <w:rPr>
              <w:rStyle w:val="Sidnummer"/>
            </w:rPr>
            <w:t>)</w:t>
          </w:r>
        </w:p>
      </w:tc>
    </w:tr>
    <w:tr w:rsidR="005606BC" w:rsidRPr="00347E11" w:rsidTr="006A26EC">
      <w:trPr>
        <w:trHeight w:val="850"/>
        <w:jc w:val="right"/>
      </w:trPr>
      <w:tc>
        <w:tcPr>
          <w:tcW w:w="708" w:type="dxa"/>
          <w:vAlign w:val="bottom"/>
        </w:tcPr>
        <w:p w:rsidR="005606BC" w:rsidRPr="00347E11" w:rsidRDefault="005606BC" w:rsidP="005606BC">
          <w:pPr>
            <w:pStyle w:val="Sidfot"/>
            <w:spacing w:line="276" w:lineRule="auto"/>
            <w:jc w:val="right"/>
          </w:pPr>
        </w:p>
      </w:tc>
    </w:tr>
  </w:tbl>
  <w:p w:rsidR="005606BC" w:rsidRPr="005606BC" w:rsidRDefault="005606BC" w:rsidP="005606BC">
    <w:pPr>
      <w:pStyle w:val="Sidfot"/>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85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4074"/>
      <w:gridCol w:w="4451"/>
    </w:tblGrid>
    <w:tr w:rsidR="00347E11" w:rsidRPr="00347E11" w:rsidTr="001F4302">
      <w:trPr>
        <w:trHeight w:val="510"/>
      </w:trPr>
      <w:tc>
        <w:tcPr>
          <w:tcW w:w="8525" w:type="dxa"/>
          <w:gridSpan w:val="2"/>
          <w:vAlign w:val="bottom"/>
        </w:tcPr>
        <w:p w:rsidR="00347E11" w:rsidRPr="00347E11" w:rsidRDefault="00347E11" w:rsidP="00347E11">
          <w:pPr>
            <w:pStyle w:val="Sidfot"/>
            <w:rPr>
              <w:sz w:val="8"/>
            </w:rPr>
          </w:pPr>
        </w:p>
      </w:tc>
    </w:tr>
    <w:tr w:rsidR="00093408" w:rsidRPr="00EE3C0F" w:rsidTr="00C26068">
      <w:trPr>
        <w:trHeight w:val="227"/>
      </w:trPr>
      <w:tc>
        <w:tcPr>
          <w:tcW w:w="4074" w:type="dxa"/>
        </w:tcPr>
        <w:p w:rsidR="00347E11" w:rsidRPr="00F53AEA" w:rsidRDefault="00347E11" w:rsidP="00C26068">
          <w:pPr>
            <w:pStyle w:val="Sidfot"/>
            <w:spacing w:line="276" w:lineRule="auto"/>
          </w:pPr>
        </w:p>
      </w:tc>
      <w:tc>
        <w:tcPr>
          <w:tcW w:w="4451" w:type="dxa"/>
        </w:tcPr>
        <w:p w:rsidR="00093408" w:rsidRPr="00F53AEA" w:rsidRDefault="00093408" w:rsidP="00F53AEA">
          <w:pPr>
            <w:pStyle w:val="Sidfot"/>
            <w:spacing w:line="276" w:lineRule="auto"/>
          </w:pPr>
        </w:p>
      </w:tc>
    </w:tr>
  </w:tbl>
  <w:p w:rsidR="00093408" w:rsidRPr="00EE3C0F" w:rsidRDefault="00093408">
    <w:pPr>
      <w:pStyle w:val="Sidfot"/>
      <w:rPr>
        <w:sz w:val="2"/>
        <w:szCs w:val="2"/>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865F6" w:rsidRDefault="00F865F6" w:rsidP="00A87A54">
      <w:pPr>
        <w:spacing w:after="0" w:line="240" w:lineRule="auto"/>
      </w:pPr>
      <w:r>
        <w:separator/>
      </w:r>
    </w:p>
  </w:footnote>
  <w:footnote w:type="continuationSeparator" w:id="0">
    <w:p w:rsidR="00F865F6" w:rsidRDefault="00F865F6" w:rsidP="00A87A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9838" w:type="dxa"/>
      <w:tblInd w:w="-147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5534"/>
      <w:gridCol w:w="3170"/>
      <w:gridCol w:w="1134"/>
    </w:tblGrid>
    <w:tr w:rsidR="00B145D5" w:rsidTr="00C93EBA">
      <w:trPr>
        <w:trHeight w:val="227"/>
      </w:trPr>
      <w:tc>
        <w:tcPr>
          <w:tcW w:w="5534" w:type="dxa"/>
        </w:tcPr>
        <w:p w:rsidR="00B145D5" w:rsidRPr="007D73AB" w:rsidRDefault="00B145D5">
          <w:pPr>
            <w:pStyle w:val="Sidhuvud"/>
          </w:pPr>
        </w:p>
      </w:tc>
      <w:tc>
        <w:tcPr>
          <w:tcW w:w="3170" w:type="dxa"/>
          <w:vAlign w:val="bottom"/>
        </w:tcPr>
        <w:p w:rsidR="00B145D5" w:rsidRPr="007D73AB" w:rsidRDefault="00B145D5" w:rsidP="00340DE0">
          <w:pPr>
            <w:pStyle w:val="Sidhuvud"/>
          </w:pPr>
        </w:p>
      </w:tc>
      <w:tc>
        <w:tcPr>
          <w:tcW w:w="1134" w:type="dxa"/>
        </w:tcPr>
        <w:p w:rsidR="00B145D5" w:rsidRDefault="00B145D5" w:rsidP="005A703A">
          <w:pPr>
            <w:pStyle w:val="Sidhuvud"/>
          </w:pPr>
        </w:p>
      </w:tc>
    </w:tr>
    <w:tr w:rsidR="00B145D5" w:rsidTr="00C93EBA">
      <w:trPr>
        <w:trHeight w:val="1928"/>
      </w:trPr>
      <w:tc>
        <w:tcPr>
          <w:tcW w:w="5534" w:type="dxa"/>
        </w:tcPr>
        <w:p w:rsidR="00B145D5" w:rsidRPr="00340DE0" w:rsidRDefault="00B145D5" w:rsidP="00340DE0">
          <w:pPr>
            <w:pStyle w:val="Sidhuvud"/>
          </w:pPr>
          <w:r>
            <w:rPr>
              <w:noProof/>
            </w:rPr>
            <w:drawing>
              <wp:inline distT="0" distB="0" distL="0" distR="0" wp14:anchorId="4D7D8B8F" wp14:editId="645FCE21">
                <wp:extent cx="1743633" cy="505162"/>
                <wp:effectExtent l="0" t="0" r="0" b="9525"/>
                <wp:docPr id="1" name="Bildobjekt 1" descr="Logotype" title="RK Logotyp"/>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743633" cy="505162"/>
                        </a:xfrm>
                        <a:prstGeom prst="rect">
                          <a:avLst/>
                        </a:prstGeom>
                      </pic:spPr>
                    </pic:pic>
                  </a:graphicData>
                </a:graphic>
              </wp:inline>
            </w:drawing>
          </w:r>
        </w:p>
      </w:tc>
      <w:tc>
        <w:tcPr>
          <w:tcW w:w="3170" w:type="dxa"/>
        </w:tcPr>
        <w:p w:rsidR="00B145D5" w:rsidRPr="00710A6C" w:rsidRDefault="00B145D5" w:rsidP="00EE3C0F">
          <w:pPr>
            <w:pStyle w:val="Sidhuvud"/>
            <w:rPr>
              <w:b/>
            </w:rPr>
          </w:pPr>
        </w:p>
        <w:p w:rsidR="00B145D5" w:rsidRDefault="00B145D5" w:rsidP="00EE3C0F">
          <w:pPr>
            <w:pStyle w:val="Sidhuvud"/>
          </w:pPr>
        </w:p>
        <w:p w:rsidR="00B145D5" w:rsidRDefault="00B145D5" w:rsidP="00EE3C0F">
          <w:pPr>
            <w:pStyle w:val="Sidhuvud"/>
          </w:pPr>
        </w:p>
        <w:p w:rsidR="00B145D5" w:rsidRDefault="00B145D5" w:rsidP="00EE3C0F">
          <w:pPr>
            <w:pStyle w:val="Sidhuvud"/>
          </w:pPr>
        </w:p>
        <w:sdt>
          <w:sdtPr>
            <w:alias w:val="Dnr"/>
            <w:tag w:val="ccRKShow_Dnr"/>
            <w:id w:val="-829283628"/>
            <w:placeholder>
              <w:docPart w:val="50587E6FB5F04DCC9E8B62FBA3738D2B"/>
            </w:placeholder>
            <w:dataBinding w:prefixMappings="xmlns:ns0='http://lp/documentinfo/RK' " w:xpath="/ns0:DocumentInfo[1]/ns0:BaseInfo[1]/ns0:Dnr[1]" w:storeItemID="{2EC3B59D-6A34-4315-8384-BA685C3475B1}"/>
            <w:text/>
          </w:sdtPr>
          <w:sdtEndPr/>
          <w:sdtContent>
            <w:p w:rsidR="00B145D5" w:rsidRDefault="00B145D5" w:rsidP="00EE3C0F">
              <w:pPr>
                <w:pStyle w:val="Sidhuvud"/>
              </w:pPr>
              <w:r>
                <w:t>N2019/00818/TIF</w:t>
              </w:r>
            </w:p>
          </w:sdtContent>
        </w:sdt>
        <w:sdt>
          <w:sdtPr>
            <w:alias w:val="DocNumber"/>
            <w:tag w:val="DocNumber"/>
            <w:id w:val="1726028884"/>
            <w:placeholder>
              <w:docPart w:val="6FB8D7865658443FB9BA114B4D035D14"/>
            </w:placeholder>
            <w:showingPlcHdr/>
            <w:dataBinding w:prefixMappings="xmlns:ns0='http://lp/documentinfo/RK' " w:xpath="/ns0:DocumentInfo[1]/ns0:BaseInfo[1]/ns0:DocNumber[1]" w:storeItemID="{2EC3B59D-6A34-4315-8384-BA685C3475B1}"/>
            <w:text/>
          </w:sdtPr>
          <w:sdtEndPr/>
          <w:sdtContent>
            <w:p w:rsidR="00B145D5" w:rsidRDefault="00B145D5" w:rsidP="00EE3C0F">
              <w:pPr>
                <w:pStyle w:val="Sidhuvud"/>
              </w:pPr>
              <w:r>
                <w:rPr>
                  <w:rStyle w:val="Platshllartext"/>
                </w:rPr>
                <w:t xml:space="preserve"> </w:t>
              </w:r>
            </w:p>
          </w:sdtContent>
        </w:sdt>
        <w:p w:rsidR="00B145D5" w:rsidRDefault="00B145D5" w:rsidP="00EE3C0F">
          <w:pPr>
            <w:pStyle w:val="Sidhuvud"/>
          </w:pPr>
        </w:p>
      </w:tc>
      <w:tc>
        <w:tcPr>
          <w:tcW w:w="1134" w:type="dxa"/>
        </w:tcPr>
        <w:p w:rsidR="00B145D5" w:rsidRDefault="00B145D5" w:rsidP="0094502D">
          <w:pPr>
            <w:pStyle w:val="Sidhuvud"/>
          </w:pPr>
        </w:p>
        <w:p w:rsidR="00B145D5" w:rsidRPr="0094502D" w:rsidRDefault="00B145D5" w:rsidP="00EC71A6">
          <w:pPr>
            <w:pStyle w:val="Sidhuvud"/>
          </w:pPr>
        </w:p>
      </w:tc>
    </w:tr>
    <w:tr w:rsidR="00B145D5" w:rsidTr="00C93EBA">
      <w:trPr>
        <w:trHeight w:val="2268"/>
      </w:trPr>
      <w:sdt>
        <w:sdtPr>
          <w:rPr>
            <w:b/>
          </w:rPr>
          <w:alias w:val="SenderText"/>
          <w:tag w:val="ccRKShow_SenderText"/>
          <w:id w:val="1374046025"/>
          <w:placeholder>
            <w:docPart w:val="E1BB01EA37734191A87C1DC0795B4779"/>
          </w:placeholder>
        </w:sdtPr>
        <w:sdtEndPr>
          <w:rPr>
            <w:b w:val="0"/>
          </w:rPr>
        </w:sdtEndPr>
        <w:sdtContent>
          <w:tc>
            <w:tcPr>
              <w:tcW w:w="5534" w:type="dxa"/>
              <w:tcMar>
                <w:right w:w="1134" w:type="dxa"/>
              </w:tcMar>
            </w:tcPr>
            <w:p w:rsidR="00B145D5" w:rsidRPr="00B145D5" w:rsidRDefault="00B145D5" w:rsidP="00340DE0">
              <w:pPr>
                <w:pStyle w:val="Sidhuvud"/>
                <w:rPr>
                  <w:b/>
                </w:rPr>
              </w:pPr>
              <w:r w:rsidRPr="00B145D5">
                <w:rPr>
                  <w:b/>
                </w:rPr>
                <w:t>Näringsdepartementet</w:t>
              </w:r>
            </w:p>
            <w:p w:rsidR="00B145D5" w:rsidRDefault="00B145D5" w:rsidP="00340DE0">
              <w:pPr>
                <w:pStyle w:val="Sidhuvud"/>
              </w:pPr>
              <w:r w:rsidRPr="00B145D5">
                <w:t>Infrastrukturministern</w:t>
              </w:r>
            </w:p>
            <w:tbl>
              <w:tblPr>
                <w:tblW w:w="4504" w:type="dxa"/>
                <w:tblLayout w:type="fixed"/>
                <w:tblLook w:val="0000" w:firstRow="0" w:lastRow="0" w:firstColumn="0" w:lastColumn="0" w:noHBand="0" w:noVBand="0"/>
              </w:tblPr>
              <w:tblGrid>
                <w:gridCol w:w="4504"/>
              </w:tblGrid>
              <w:tr w:rsidR="00B145D5" w:rsidTr="003109CD">
                <w:trPr>
                  <w:trHeight w:val="199"/>
                </w:trPr>
                <w:tc>
                  <w:tcPr>
                    <w:tcW w:w="4504" w:type="dxa"/>
                  </w:tcPr>
                  <w:p w:rsidR="00B145D5" w:rsidRDefault="00B145D5" w:rsidP="00B145D5">
                    <w:pPr>
                      <w:pStyle w:val="Avsndare"/>
                      <w:framePr w:w="0" w:hRule="auto" w:hSpace="0" w:wrap="auto" w:vAnchor="margin" w:hAnchor="text" w:xAlign="left" w:yAlign="inline"/>
                      <w:ind w:left="-108"/>
                      <w:rPr>
                        <w:bCs/>
                        <w:iCs/>
                      </w:rPr>
                    </w:pPr>
                  </w:p>
                </w:tc>
              </w:tr>
              <w:tr w:rsidR="00B145D5" w:rsidTr="003109CD">
                <w:trPr>
                  <w:trHeight w:val="199"/>
                </w:trPr>
                <w:tc>
                  <w:tcPr>
                    <w:tcW w:w="4504" w:type="dxa"/>
                  </w:tcPr>
                  <w:p w:rsidR="00B145D5" w:rsidRDefault="00B145D5" w:rsidP="00B145D5">
                    <w:pPr>
                      <w:pStyle w:val="Avsndare"/>
                      <w:framePr w:w="0" w:hRule="auto" w:hSpace="0" w:wrap="auto" w:vAnchor="margin" w:hAnchor="text" w:xAlign="left" w:yAlign="inline"/>
                      <w:ind w:left="-108"/>
                      <w:rPr>
                        <w:bCs/>
                        <w:iCs/>
                      </w:rPr>
                    </w:pPr>
                  </w:p>
                </w:tc>
              </w:tr>
            </w:tbl>
            <w:p w:rsidR="00B145D5" w:rsidRPr="00340DE0" w:rsidRDefault="00B145D5" w:rsidP="00340DE0">
              <w:pPr>
                <w:pStyle w:val="Sidhuvud"/>
              </w:pPr>
            </w:p>
          </w:tc>
        </w:sdtContent>
      </w:sdt>
      <w:sdt>
        <w:sdtPr>
          <w:alias w:val="Recipient"/>
          <w:tag w:val="ccRKShow_Recipient"/>
          <w:id w:val="-28344517"/>
          <w:placeholder>
            <w:docPart w:val="4A996A8F8B8B4EFC84FCFAD02B62C938"/>
          </w:placeholder>
          <w:dataBinding w:prefixMappings="xmlns:ns0='http://lp/documentinfo/RK' " w:xpath="/ns0:DocumentInfo[1]/ns0:BaseInfo[1]/ns0:Recipient[1]" w:storeItemID="{2EC3B59D-6A34-4315-8384-BA685C3475B1}"/>
          <w:text w:multiLine="1"/>
        </w:sdtPr>
        <w:sdtEndPr/>
        <w:sdtContent>
          <w:tc>
            <w:tcPr>
              <w:tcW w:w="3170" w:type="dxa"/>
            </w:tcPr>
            <w:p w:rsidR="00B145D5" w:rsidRDefault="00B145D5" w:rsidP="00547B89">
              <w:pPr>
                <w:pStyle w:val="Sidhuvud"/>
              </w:pPr>
              <w:r>
                <w:t>Till riksdagen</w:t>
              </w:r>
            </w:p>
          </w:tc>
        </w:sdtContent>
      </w:sdt>
      <w:tc>
        <w:tcPr>
          <w:tcW w:w="1134" w:type="dxa"/>
        </w:tcPr>
        <w:p w:rsidR="00B145D5" w:rsidRDefault="00B145D5" w:rsidP="003E6020">
          <w:pPr>
            <w:pStyle w:val="Sidhuvud"/>
          </w:pPr>
        </w:p>
      </w:tc>
    </w:tr>
  </w:tbl>
  <w:p w:rsidR="008D4508" w:rsidRDefault="008D450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69A8D6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F21EFBCC"/>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D6C6E7A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08478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C78B090"/>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266E7AE"/>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15:restartNumberingAfterBreak="0">
    <w:nsid w:val="FFFFFF88"/>
    <w:multiLevelType w:val="singleLevel"/>
    <w:tmpl w:val="29E6E96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15:restartNumberingAfterBreak="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0A503F4C"/>
    <w:multiLevelType w:val="multilevel"/>
    <w:tmpl w:val="1A20A4CA"/>
    <w:numStyleLink w:val="RKPunktlista"/>
  </w:abstractNum>
  <w:abstractNum w:abstractNumId="12" w15:restartNumberingAfterBreak="0">
    <w:nsid w:val="0ED533F4"/>
    <w:multiLevelType w:val="multilevel"/>
    <w:tmpl w:val="1B563932"/>
    <w:numStyleLink w:val="RKNumreradlista"/>
  </w:abstractNum>
  <w:abstractNum w:abstractNumId="13" w15:restartNumberingAfterBreak="0">
    <w:nsid w:val="10D15729"/>
    <w:multiLevelType w:val="multilevel"/>
    <w:tmpl w:val="1A20A4CA"/>
    <w:styleLink w:val="RKPunktlista"/>
    <w:lvl w:ilvl="0">
      <w:start w:val="1"/>
      <w:numFmt w:val="bullet"/>
      <w:pStyle w:val="Punktlista"/>
      <w:lvlText w:val="•"/>
      <w:lvlJc w:val="left"/>
      <w:pPr>
        <w:tabs>
          <w:tab w:val="num" w:pos="425"/>
        </w:tabs>
        <w:ind w:left="425" w:hanging="425"/>
      </w:pPr>
      <w:rPr>
        <w:rFonts w:ascii="Garamond" w:hAnsi="Garamond" w:hint="default"/>
      </w:rPr>
    </w:lvl>
    <w:lvl w:ilvl="1">
      <w:start w:val="1"/>
      <w:numFmt w:val="bullet"/>
      <w:pStyle w:val="Punktlista2"/>
      <w:lvlText w:val="o"/>
      <w:lvlJc w:val="left"/>
      <w:pPr>
        <w:tabs>
          <w:tab w:val="num" w:pos="851"/>
        </w:tabs>
        <w:ind w:left="851" w:hanging="426"/>
      </w:pPr>
      <w:rPr>
        <w:rFonts w:ascii="Courier New" w:hAnsi="Courier New" w:hint="default"/>
      </w:rPr>
    </w:lvl>
    <w:lvl w:ilvl="2">
      <w:start w:val="1"/>
      <w:numFmt w:val="bullet"/>
      <w:pStyle w:val="Punktlista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151B5490"/>
    <w:multiLevelType w:val="multilevel"/>
    <w:tmpl w:val="1B563932"/>
    <w:numStyleLink w:val="RKNumreradlista"/>
  </w:abstractNum>
  <w:abstractNum w:abstractNumId="15" w15:restartNumberingAfterBreak="0">
    <w:nsid w:val="1F88532F"/>
    <w:multiLevelType w:val="multilevel"/>
    <w:tmpl w:val="1B563932"/>
    <w:numStyleLink w:val="RKNumreradlista"/>
  </w:abstractNum>
  <w:abstractNum w:abstractNumId="16" w15:restartNumberingAfterBreak="0">
    <w:nsid w:val="2AB05199"/>
    <w:multiLevelType w:val="multilevel"/>
    <w:tmpl w:val="186C6512"/>
    <w:numStyleLink w:val="Strecklistan"/>
  </w:abstractNum>
  <w:abstractNum w:abstractNumId="17" w15:restartNumberingAfterBreak="0">
    <w:nsid w:val="2BE361F1"/>
    <w:multiLevelType w:val="multilevel"/>
    <w:tmpl w:val="1B563932"/>
    <w:numStyleLink w:val="RKNumreradlista"/>
  </w:abstractNum>
  <w:abstractNum w:abstractNumId="18" w15:restartNumberingAfterBreak="0">
    <w:nsid w:val="2C9B0453"/>
    <w:multiLevelType w:val="multilevel"/>
    <w:tmpl w:val="1A20A4CA"/>
    <w:numStyleLink w:val="RKPunktlista"/>
  </w:abstractNum>
  <w:abstractNum w:abstractNumId="19" w15:restartNumberingAfterBreak="0">
    <w:nsid w:val="2ECF6BA1"/>
    <w:multiLevelType w:val="multilevel"/>
    <w:tmpl w:val="1B563932"/>
    <w:numStyleLink w:val="RKNumreradlista"/>
  </w:abstractNum>
  <w:abstractNum w:abstractNumId="20" w15:restartNumberingAfterBreak="0">
    <w:nsid w:val="2F604539"/>
    <w:multiLevelType w:val="multilevel"/>
    <w:tmpl w:val="1B563932"/>
    <w:numStyleLink w:val="RKNumreradlista"/>
  </w:abstractNum>
  <w:abstractNum w:abstractNumId="21" w15:restartNumberingAfterBreak="0">
    <w:nsid w:val="348522EF"/>
    <w:multiLevelType w:val="multilevel"/>
    <w:tmpl w:val="1B563932"/>
    <w:numStyleLink w:val="RKNumreradlista"/>
  </w:abstractNum>
  <w:abstractNum w:abstractNumId="22" w15:restartNumberingAfterBreak="0">
    <w:nsid w:val="38FF55E8"/>
    <w:multiLevelType w:val="multilevel"/>
    <w:tmpl w:val="1B563932"/>
    <w:styleLink w:val="RKNumreradlista"/>
    <w:lvl w:ilvl="0">
      <w:start w:val="1"/>
      <w:numFmt w:val="decimal"/>
      <w:pStyle w:val="Numreradlista"/>
      <w:lvlText w:val="%1"/>
      <w:lvlJc w:val="left"/>
      <w:pPr>
        <w:tabs>
          <w:tab w:val="num" w:pos="425"/>
        </w:tabs>
        <w:ind w:left="425" w:hanging="425"/>
      </w:pPr>
      <w:rPr>
        <w:rFonts w:hint="default"/>
      </w:rPr>
    </w:lvl>
    <w:lvl w:ilvl="1">
      <w:start w:val="1"/>
      <w:numFmt w:val="decimal"/>
      <w:pStyle w:val="Numreradlista2"/>
      <w:lvlText w:val="%1.%2"/>
      <w:lvlJc w:val="left"/>
      <w:pPr>
        <w:tabs>
          <w:tab w:val="num" w:pos="992"/>
        </w:tabs>
        <w:ind w:left="992" w:hanging="567"/>
      </w:pPr>
      <w:rPr>
        <w:rFonts w:hint="default"/>
      </w:rPr>
    </w:lvl>
    <w:lvl w:ilvl="2">
      <w:start w:val="1"/>
      <w:numFmt w:val="decimal"/>
      <w:pStyle w:val="Numreradlista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3D3D0E02"/>
    <w:multiLevelType w:val="multilevel"/>
    <w:tmpl w:val="1B563932"/>
    <w:numStyleLink w:val="RKNumreradlista"/>
  </w:abstractNum>
  <w:abstractNum w:abstractNumId="24" w15:restartNumberingAfterBreak="0">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15:restartNumberingAfterBreak="0">
    <w:nsid w:val="40D72C2F"/>
    <w:multiLevelType w:val="multilevel"/>
    <w:tmpl w:val="E2FEA49E"/>
    <w:styleLink w:val="RKNumreraderubriker"/>
    <w:lvl w:ilvl="0">
      <w:start w:val="1"/>
      <w:numFmt w:val="decimal"/>
      <w:pStyle w:val="Rubrik1"/>
      <w:suff w:val="nothing"/>
      <w:lvlText w:val="%1.   "/>
      <w:lvlJc w:val="left"/>
      <w:pPr>
        <w:ind w:left="0" w:firstLine="0"/>
      </w:pPr>
      <w:rPr>
        <w:rFonts w:hint="default"/>
      </w:rPr>
    </w:lvl>
    <w:lvl w:ilvl="1">
      <w:start w:val="1"/>
      <w:numFmt w:val="decimal"/>
      <w:pStyle w:val="Rubrik2"/>
      <w:suff w:val="nothing"/>
      <w:lvlText w:val="%1.%2   "/>
      <w:lvlJc w:val="left"/>
      <w:pPr>
        <w:ind w:left="0" w:firstLine="0"/>
      </w:pPr>
      <w:rPr>
        <w:rFonts w:hint="default"/>
      </w:rPr>
    </w:lvl>
    <w:lvl w:ilvl="2">
      <w:start w:val="1"/>
      <w:numFmt w:val="decimal"/>
      <w:pStyle w:val="Rubrik3"/>
      <w:suff w:val="nothing"/>
      <w:lvlText w:val="%1.%2.%3   "/>
      <w:lvlJc w:val="left"/>
      <w:pPr>
        <w:ind w:left="0" w:firstLine="0"/>
      </w:pPr>
      <w:rPr>
        <w:rFonts w:hint="default"/>
      </w:rPr>
    </w:lvl>
    <w:lvl w:ilvl="3">
      <w:start w:val="1"/>
      <w:numFmt w:val="decimal"/>
      <w:pStyle w:val="Rubrik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4270774A"/>
    <w:multiLevelType w:val="multilevel"/>
    <w:tmpl w:val="1B563932"/>
    <w:numStyleLink w:val="RKNumreradlista"/>
  </w:abstractNum>
  <w:abstractNum w:abstractNumId="27" w15:restartNumberingAfterBreak="0">
    <w:nsid w:val="4C84297C"/>
    <w:multiLevelType w:val="multilevel"/>
    <w:tmpl w:val="1B563932"/>
    <w:numStyleLink w:val="RKNumreradlista"/>
  </w:abstractNum>
  <w:abstractNum w:abstractNumId="28" w15:restartNumberingAfterBreak="0">
    <w:nsid w:val="4D904BDB"/>
    <w:multiLevelType w:val="multilevel"/>
    <w:tmpl w:val="1B563932"/>
    <w:numStyleLink w:val="RKNumreradlista"/>
  </w:abstractNum>
  <w:abstractNum w:abstractNumId="29" w15:restartNumberingAfterBreak="0">
    <w:nsid w:val="4DAD38FF"/>
    <w:multiLevelType w:val="multilevel"/>
    <w:tmpl w:val="1B563932"/>
    <w:numStyleLink w:val="RKNumreradlista"/>
  </w:abstractNum>
  <w:abstractNum w:abstractNumId="30" w15:restartNumberingAfterBreak="0">
    <w:nsid w:val="53A05A92"/>
    <w:multiLevelType w:val="multilevel"/>
    <w:tmpl w:val="1B563932"/>
    <w:numStyleLink w:val="RKNumreradlista"/>
  </w:abstractNum>
  <w:abstractNum w:abstractNumId="31" w15:restartNumberingAfterBreak="0">
    <w:nsid w:val="5C6843F9"/>
    <w:multiLevelType w:val="multilevel"/>
    <w:tmpl w:val="1A20A4CA"/>
    <w:numStyleLink w:val="RKPunktlista"/>
  </w:abstractNum>
  <w:abstractNum w:abstractNumId="32" w15:restartNumberingAfterBreak="0">
    <w:nsid w:val="61AC437A"/>
    <w:multiLevelType w:val="multilevel"/>
    <w:tmpl w:val="E2FEA49E"/>
    <w:numStyleLink w:val="RKNumreraderubriker"/>
  </w:abstractNum>
  <w:abstractNum w:abstractNumId="33" w15:restartNumberingAfterBreak="0">
    <w:nsid w:val="64780D1B"/>
    <w:multiLevelType w:val="multilevel"/>
    <w:tmpl w:val="1B563932"/>
    <w:numStyleLink w:val="RKNumreradlista"/>
  </w:abstractNum>
  <w:abstractNum w:abstractNumId="34" w15:restartNumberingAfterBreak="0">
    <w:nsid w:val="664239C2"/>
    <w:multiLevelType w:val="multilevel"/>
    <w:tmpl w:val="1A20A4CA"/>
    <w:numStyleLink w:val="RKPunktlista"/>
  </w:abstractNum>
  <w:abstractNum w:abstractNumId="35" w15:restartNumberingAfterBreak="0">
    <w:nsid w:val="6AA87A6A"/>
    <w:multiLevelType w:val="multilevel"/>
    <w:tmpl w:val="186C6512"/>
    <w:numStyleLink w:val="Strecklistan"/>
  </w:abstractNum>
  <w:abstractNum w:abstractNumId="36" w15:restartNumberingAfterBreak="0">
    <w:nsid w:val="6D8C68B4"/>
    <w:multiLevelType w:val="multilevel"/>
    <w:tmpl w:val="1B563932"/>
    <w:numStyleLink w:val="RKNumreradlista"/>
  </w:abstractNum>
  <w:abstractNum w:abstractNumId="37" w15:restartNumberingAfterBreak="0">
    <w:nsid w:val="6EBB50B0"/>
    <w:multiLevelType w:val="hybridMultilevel"/>
    <w:tmpl w:val="13EA7E04"/>
    <w:lvl w:ilvl="0" w:tplc="C19AAA56">
      <w:start w:val="1"/>
      <w:numFmt w:val="bullet"/>
      <w:lvlText w:val="−"/>
      <w:lvlJc w:val="left"/>
      <w:pPr>
        <w:ind w:left="720" w:hanging="360"/>
      </w:pPr>
      <w:rPr>
        <w:rFonts w:ascii="Garamond" w:hAnsi="Garamond"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8" w15:restartNumberingAfterBreak="0">
    <w:nsid w:val="74466A28"/>
    <w:multiLevelType w:val="multilevel"/>
    <w:tmpl w:val="1A20A4CA"/>
    <w:numStyleLink w:val="RKPunktlista"/>
  </w:abstractNum>
  <w:abstractNum w:abstractNumId="39" w15:restartNumberingAfterBreak="0">
    <w:nsid w:val="76322898"/>
    <w:multiLevelType w:val="multilevel"/>
    <w:tmpl w:val="186C6512"/>
    <w:numStyleLink w:val="Strecklistan"/>
  </w:abstractNum>
  <w:num w:numId="1">
    <w:abstractNumId w:val="25"/>
  </w:num>
  <w:num w:numId="2">
    <w:abstractNumId w:val="32"/>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7"/>
  </w:num>
  <w:num w:numId="13">
    <w:abstractNumId w:val="30"/>
  </w:num>
  <w:num w:numId="14">
    <w:abstractNumId w:val="13"/>
  </w:num>
  <w:num w:numId="15">
    <w:abstractNumId w:val="11"/>
  </w:num>
  <w:num w:numId="16">
    <w:abstractNumId w:val="34"/>
  </w:num>
  <w:num w:numId="17">
    <w:abstractNumId w:val="31"/>
  </w:num>
  <w:num w:numId="18">
    <w:abstractNumId w:val="10"/>
  </w:num>
  <w:num w:numId="19">
    <w:abstractNumId w:val="2"/>
  </w:num>
  <w:num w:numId="20">
    <w:abstractNumId w:val="6"/>
  </w:num>
  <w:num w:numId="21">
    <w:abstractNumId w:val="19"/>
  </w:num>
  <w:num w:numId="22">
    <w:abstractNumId w:val="14"/>
  </w:num>
  <w:num w:numId="23">
    <w:abstractNumId w:val="27"/>
  </w:num>
  <w:num w:numId="24">
    <w:abstractNumId w:val="28"/>
  </w:num>
  <w:num w:numId="25">
    <w:abstractNumId w:val="38"/>
  </w:num>
  <w:num w:numId="26">
    <w:abstractNumId w:val="23"/>
  </w:num>
  <w:num w:numId="27">
    <w:abstractNumId w:val="35"/>
  </w:num>
  <w:num w:numId="28">
    <w:abstractNumId w:val="18"/>
  </w:num>
  <w:num w:numId="29">
    <w:abstractNumId w:val="16"/>
  </w:num>
  <w:num w:numId="30">
    <w:abstractNumId w:val="36"/>
  </w:num>
  <w:num w:numId="31">
    <w:abstractNumId w:val="15"/>
  </w:num>
  <w:num w:numId="32">
    <w:abstractNumId w:val="29"/>
  </w:num>
  <w:num w:numId="33">
    <w:abstractNumId w:val="33"/>
  </w:num>
  <w:num w:numId="34">
    <w:abstractNumId w:val="39"/>
  </w:num>
  <w:num w:numId="35">
    <w:abstractNumId w:val="26"/>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4"/>
  </w:num>
  <w:num w:numId="3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defaultTabStop w:val="1304"/>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145D5"/>
    <w:rsid w:val="00000290"/>
    <w:rsid w:val="0000412C"/>
    <w:rsid w:val="00004D5C"/>
    <w:rsid w:val="00005F68"/>
    <w:rsid w:val="00006CA7"/>
    <w:rsid w:val="00012B00"/>
    <w:rsid w:val="00014EF6"/>
    <w:rsid w:val="00017197"/>
    <w:rsid w:val="0001725B"/>
    <w:rsid w:val="000203B0"/>
    <w:rsid w:val="000241FA"/>
    <w:rsid w:val="00025992"/>
    <w:rsid w:val="00026711"/>
    <w:rsid w:val="0002708E"/>
    <w:rsid w:val="000318D2"/>
    <w:rsid w:val="0003581B"/>
    <w:rsid w:val="0003679E"/>
    <w:rsid w:val="00041EDC"/>
    <w:rsid w:val="0004352E"/>
    <w:rsid w:val="00053CAA"/>
    <w:rsid w:val="00055AFB"/>
    <w:rsid w:val="00057FE0"/>
    <w:rsid w:val="000620FD"/>
    <w:rsid w:val="00063A3C"/>
    <w:rsid w:val="00063DCB"/>
    <w:rsid w:val="00066BC9"/>
    <w:rsid w:val="0007033C"/>
    <w:rsid w:val="000707E9"/>
    <w:rsid w:val="00072C86"/>
    <w:rsid w:val="00072FFC"/>
    <w:rsid w:val="00073B75"/>
    <w:rsid w:val="000757FC"/>
    <w:rsid w:val="00076667"/>
    <w:rsid w:val="00080631"/>
    <w:rsid w:val="000862E0"/>
    <w:rsid w:val="000873C3"/>
    <w:rsid w:val="00093408"/>
    <w:rsid w:val="00093BBF"/>
    <w:rsid w:val="000941E8"/>
    <w:rsid w:val="0009435C"/>
    <w:rsid w:val="000A13CA"/>
    <w:rsid w:val="000A456A"/>
    <w:rsid w:val="000A5E43"/>
    <w:rsid w:val="000B2C76"/>
    <w:rsid w:val="000B56A9"/>
    <w:rsid w:val="000C063F"/>
    <w:rsid w:val="000C61D1"/>
    <w:rsid w:val="000C62D6"/>
    <w:rsid w:val="000D31A9"/>
    <w:rsid w:val="000D370F"/>
    <w:rsid w:val="000D5449"/>
    <w:rsid w:val="000E12D9"/>
    <w:rsid w:val="000E431B"/>
    <w:rsid w:val="000E59A9"/>
    <w:rsid w:val="000E638A"/>
    <w:rsid w:val="000E6472"/>
    <w:rsid w:val="000F00B8"/>
    <w:rsid w:val="000F1EA7"/>
    <w:rsid w:val="000F2084"/>
    <w:rsid w:val="000F6462"/>
    <w:rsid w:val="00100BA2"/>
    <w:rsid w:val="00106F29"/>
    <w:rsid w:val="00113168"/>
    <w:rsid w:val="0011413E"/>
    <w:rsid w:val="0012033A"/>
    <w:rsid w:val="00121002"/>
    <w:rsid w:val="001213DA"/>
    <w:rsid w:val="00122D16"/>
    <w:rsid w:val="00125B5E"/>
    <w:rsid w:val="00126E6B"/>
    <w:rsid w:val="00130EC3"/>
    <w:rsid w:val="001318F5"/>
    <w:rsid w:val="001331B1"/>
    <w:rsid w:val="00134837"/>
    <w:rsid w:val="00135111"/>
    <w:rsid w:val="001428E2"/>
    <w:rsid w:val="001553FB"/>
    <w:rsid w:val="001635CF"/>
    <w:rsid w:val="00167FA8"/>
    <w:rsid w:val="00170CE4"/>
    <w:rsid w:val="0017300E"/>
    <w:rsid w:val="00173126"/>
    <w:rsid w:val="00176A26"/>
    <w:rsid w:val="001774F8"/>
    <w:rsid w:val="00180BE1"/>
    <w:rsid w:val="001813DF"/>
    <w:rsid w:val="0019051C"/>
    <w:rsid w:val="0019127B"/>
    <w:rsid w:val="00192350"/>
    <w:rsid w:val="00192E34"/>
    <w:rsid w:val="00197A8A"/>
    <w:rsid w:val="001A2A61"/>
    <w:rsid w:val="001A6788"/>
    <w:rsid w:val="001B4824"/>
    <w:rsid w:val="001C4980"/>
    <w:rsid w:val="001C5DC9"/>
    <w:rsid w:val="001C71A9"/>
    <w:rsid w:val="001D12FC"/>
    <w:rsid w:val="001E0BD5"/>
    <w:rsid w:val="001E1A13"/>
    <w:rsid w:val="001E20CC"/>
    <w:rsid w:val="001E3D83"/>
    <w:rsid w:val="001E5DF7"/>
    <w:rsid w:val="001E6477"/>
    <w:rsid w:val="001E72EE"/>
    <w:rsid w:val="001F0629"/>
    <w:rsid w:val="001F0736"/>
    <w:rsid w:val="001F4302"/>
    <w:rsid w:val="001F50BE"/>
    <w:rsid w:val="001F525B"/>
    <w:rsid w:val="001F6BBE"/>
    <w:rsid w:val="00204079"/>
    <w:rsid w:val="00207E80"/>
    <w:rsid w:val="002102FD"/>
    <w:rsid w:val="00211B4E"/>
    <w:rsid w:val="00213204"/>
    <w:rsid w:val="00213258"/>
    <w:rsid w:val="0021657C"/>
    <w:rsid w:val="00222258"/>
    <w:rsid w:val="00223AD6"/>
    <w:rsid w:val="0022666A"/>
    <w:rsid w:val="00226732"/>
    <w:rsid w:val="00227E43"/>
    <w:rsid w:val="002315F5"/>
    <w:rsid w:val="00233D52"/>
    <w:rsid w:val="00237147"/>
    <w:rsid w:val="00242AD1"/>
    <w:rsid w:val="0024412C"/>
    <w:rsid w:val="00260D2D"/>
    <w:rsid w:val="00264503"/>
    <w:rsid w:val="00271D00"/>
    <w:rsid w:val="00275872"/>
    <w:rsid w:val="00281106"/>
    <w:rsid w:val="00282263"/>
    <w:rsid w:val="00282417"/>
    <w:rsid w:val="00282D27"/>
    <w:rsid w:val="00287F0D"/>
    <w:rsid w:val="00292420"/>
    <w:rsid w:val="00296B7A"/>
    <w:rsid w:val="002A39EF"/>
    <w:rsid w:val="002A6820"/>
    <w:rsid w:val="002B6849"/>
    <w:rsid w:val="002C1D37"/>
    <w:rsid w:val="002C36F8"/>
    <w:rsid w:val="002C476F"/>
    <w:rsid w:val="002C5B48"/>
    <w:rsid w:val="002D2647"/>
    <w:rsid w:val="002D4298"/>
    <w:rsid w:val="002D4829"/>
    <w:rsid w:val="002D6541"/>
    <w:rsid w:val="002E150B"/>
    <w:rsid w:val="002E2C89"/>
    <w:rsid w:val="002E3609"/>
    <w:rsid w:val="002E4D3F"/>
    <w:rsid w:val="002E61A5"/>
    <w:rsid w:val="002F3675"/>
    <w:rsid w:val="002F59E0"/>
    <w:rsid w:val="002F66A6"/>
    <w:rsid w:val="00300342"/>
    <w:rsid w:val="003050DB"/>
    <w:rsid w:val="00310561"/>
    <w:rsid w:val="00311D8C"/>
    <w:rsid w:val="0031273D"/>
    <w:rsid w:val="003128E2"/>
    <w:rsid w:val="003153D9"/>
    <w:rsid w:val="00321621"/>
    <w:rsid w:val="00323EF7"/>
    <w:rsid w:val="003240E1"/>
    <w:rsid w:val="00326C03"/>
    <w:rsid w:val="00327474"/>
    <w:rsid w:val="003277B5"/>
    <w:rsid w:val="003301A3"/>
    <w:rsid w:val="00340DE0"/>
    <w:rsid w:val="00341F47"/>
    <w:rsid w:val="00342327"/>
    <w:rsid w:val="0034750A"/>
    <w:rsid w:val="00347E11"/>
    <w:rsid w:val="003503DD"/>
    <w:rsid w:val="00350696"/>
    <w:rsid w:val="00350C92"/>
    <w:rsid w:val="003542C5"/>
    <w:rsid w:val="00365461"/>
    <w:rsid w:val="00370311"/>
    <w:rsid w:val="003705AA"/>
    <w:rsid w:val="00380663"/>
    <w:rsid w:val="003853E3"/>
    <w:rsid w:val="0038587E"/>
    <w:rsid w:val="00392ED4"/>
    <w:rsid w:val="00393680"/>
    <w:rsid w:val="00394D4C"/>
    <w:rsid w:val="003A1315"/>
    <w:rsid w:val="003A2E73"/>
    <w:rsid w:val="003A3071"/>
    <w:rsid w:val="003A5969"/>
    <w:rsid w:val="003A5C58"/>
    <w:rsid w:val="003B0C81"/>
    <w:rsid w:val="003B4D12"/>
    <w:rsid w:val="003C44F0"/>
    <w:rsid w:val="003C7BE0"/>
    <w:rsid w:val="003D0DD3"/>
    <w:rsid w:val="003D17EF"/>
    <w:rsid w:val="003D3535"/>
    <w:rsid w:val="003D4D9F"/>
    <w:rsid w:val="003D7B03"/>
    <w:rsid w:val="003E30BD"/>
    <w:rsid w:val="003E5A50"/>
    <w:rsid w:val="003E6020"/>
    <w:rsid w:val="003F1F1F"/>
    <w:rsid w:val="003F299F"/>
    <w:rsid w:val="003F59B4"/>
    <w:rsid w:val="003F6B92"/>
    <w:rsid w:val="0040090E"/>
    <w:rsid w:val="004014F8"/>
    <w:rsid w:val="00403D11"/>
    <w:rsid w:val="00404DB4"/>
    <w:rsid w:val="0041093C"/>
    <w:rsid w:val="0041223B"/>
    <w:rsid w:val="004137EE"/>
    <w:rsid w:val="00413A4E"/>
    <w:rsid w:val="00415163"/>
    <w:rsid w:val="004157BE"/>
    <w:rsid w:val="0042068E"/>
    <w:rsid w:val="00422030"/>
    <w:rsid w:val="00422A7F"/>
    <w:rsid w:val="00426213"/>
    <w:rsid w:val="00431A7B"/>
    <w:rsid w:val="0043623F"/>
    <w:rsid w:val="00437459"/>
    <w:rsid w:val="00441D70"/>
    <w:rsid w:val="004425C2"/>
    <w:rsid w:val="004430B4"/>
    <w:rsid w:val="00445604"/>
    <w:rsid w:val="004557F3"/>
    <w:rsid w:val="0045607E"/>
    <w:rsid w:val="00456DC3"/>
    <w:rsid w:val="0046337E"/>
    <w:rsid w:val="00464CA1"/>
    <w:rsid w:val="004660C8"/>
    <w:rsid w:val="00467DEF"/>
    <w:rsid w:val="00472EBA"/>
    <w:rsid w:val="004735B6"/>
    <w:rsid w:val="004735F0"/>
    <w:rsid w:val="004745D7"/>
    <w:rsid w:val="00474676"/>
    <w:rsid w:val="0047511B"/>
    <w:rsid w:val="00480A8A"/>
    <w:rsid w:val="00480EC3"/>
    <w:rsid w:val="0048317E"/>
    <w:rsid w:val="00485601"/>
    <w:rsid w:val="004865B8"/>
    <w:rsid w:val="00486C0D"/>
    <w:rsid w:val="004911D9"/>
    <w:rsid w:val="00491796"/>
    <w:rsid w:val="0049768A"/>
    <w:rsid w:val="004A1995"/>
    <w:rsid w:val="004A33C6"/>
    <w:rsid w:val="004A66B1"/>
    <w:rsid w:val="004A7DC4"/>
    <w:rsid w:val="004B1E7B"/>
    <w:rsid w:val="004B3029"/>
    <w:rsid w:val="004B35E7"/>
    <w:rsid w:val="004B63BF"/>
    <w:rsid w:val="004B66DA"/>
    <w:rsid w:val="004B696B"/>
    <w:rsid w:val="004B7DFF"/>
    <w:rsid w:val="004C3A3F"/>
    <w:rsid w:val="004C5686"/>
    <w:rsid w:val="004C70EE"/>
    <w:rsid w:val="004C7456"/>
    <w:rsid w:val="004D766C"/>
    <w:rsid w:val="004E1DE3"/>
    <w:rsid w:val="004E251B"/>
    <w:rsid w:val="004E25CD"/>
    <w:rsid w:val="004E2A4B"/>
    <w:rsid w:val="004E6D22"/>
    <w:rsid w:val="004F0448"/>
    <w:rsid w:val="004F1EA0"/>
    <w:rsid w:val="004F4021"/>
    <w:rsid w:val="004F5640"/>
    <w:rsid w:val="004F6525"/>
    <w:rsid w:val="004F6FE2"/>
    <w:rsid w:val="00501659"/>
    <w:rsid w:val="00505905"/>
    <w:rsid w:val="00511A1B"/>
    <w:rsid w:val="00511A68"/>
    <w:rsid w:val="00513E7D"/>
    <w:rsid w:val="00514A67"/>
    <w:rsid w:val="00521192"/>
    <w:rsid w:val="0052127C"/>
    <w:rsid w:val="00526AEB"/>
    <w:rsid w:val="005274B5"/>
    <w:rsid w:val="005302E0"/>
    <w:rsid w:val="00544738"/>
    <w:rsid w:val="005456E4"/>
    <w:rsid w:val="00547B89"/>
    <w:rsid w:val="005568AF"/>
    <w:rsid w:val="0055693F"/>
    <w:rsid w:val="00556AF5"/>
    <w:rsid w:val="005606BC"/>
    <w:rsid w:val="00563E73"/>
    <w:rsid w:val="00565486"/>
    <w:rsid w:val="00565792"/>
    <w:rsid w:val="00567799"/>
    <w:rsid w:val="005710DE"/>
    <w:rsid w:val="00571A0B"/>
    <w:rsid w:val="00573DFD"/>
    <w:rsid w:val="005747D0"/>
    <w:rsid w:val="00574B89"/>
    <w:rsid w:val="00582918"/>
    <w:rsid w:val="005850D7"/>
    <w:rsid w:val="0058522F"/>
    <w:rsid w:val="00586266"/>
    <w:rsid w:val="00595EDE"/>
    <w:rsid w:val="00596A4E"/>
    <w:rsid w:val="00596E2B"/>
    <w:rsid w:val="005A0CBA"/>
    <w:rsid w:val="005A2022"/>
    <w:rsid w:val="005A3272"/>
    <w:rsid w:val="005A5193"/>
    <w:rsid w:val="005B115A"/>
    <w:rsid w:val="005B537F"/>
    <w:rsid w:val="005C120D"/>
    <w:rsid w:val="005C15B3"/>
    <w:rsid w:val="005C5FCF"/>
    <w:rsid w:val="005D07C2"/>
    <w:rsid w:val="005E2F29"/>
    <w:rsid w:val="005E400D"/>
    <w:rsid w:val="005E4E79"/>
    <w:rsid w:val="005E5CE7"/>
    <w:rsid w:val="005E790C"/>
    <w:rsid w:val="005F08C5"/>
    <w:rsid w:val="00605718"/>
    <w:rsid w:val="00605C66"/>
    <w:rsid w:val="00607814"/>
    <w:rsid w:val="00615471"/>
    <w:rsid w:val="006175D7"/>
    <w:rsid w:val="006208E5"/>
    <w:rsid w:val="006273E4"/>
    <w:rsid w:val="00631F82"/>
    <w:rsid w:val="00633B59"/>
    <w:rsid w:val="00634EF4"/>
    <w:rsid w:val="006358C8"/>
    <w:rsid w:val="0064133A"/>
    <w:rsid w:val="00647FD7"/>
    <w:rsid w:val="00650080"/>
    <w:rsid w:val="00651F17"/>
    <w:rsid w:val="0065382D"/>
    <w:rsid w:val="00654B4D"/>
    <w:rsid w:val="0065559D"/>
    <w:rsid w:val="00655A40"/>
    <w:rsid w:val="00660D84"/>
    <w:rsid w:val="0066133A"/>
    <w:rsid w:val="0066378C"/>
    <w:rsid w:val="006700F0"/>
    <w:rsid w:val="00670A48"/>
    <w:rsid w:val="00672F6F"/>
    <w:rsid w:val="00673AD8"/>
    <w:rsid w:val="00674C2F"/>
    <w:rsid w:val="00674C8B"/>
    <w:rsid w:val="006819B3"/>
    <w:rsid w:val="00691AEE"/>
    <w:rsid w:val="0069523C"/>
    <w:rsid w:val="006962CA"/>
    <w:rsid w:val="00696A95"/>
    <w:rsid w:val="006A09DA"/>
    <w:rsid w:val="006A1835"/>
    <w:rsid w:val="006A2625"/>
    <w:rsid w:val="006B4A30"/>
    <w:rsid w:val="006B7569"/>
    <w:rsid w:val="006C28EE"/>
    <w:rsid w:val="006D2998"/>
    <w:rsid w:val="006D3188"/>
    <w:rsid w:val="006D5159"/>
    <w:rsid w:val="006E08FC"/>
    <w:rsid w:val="006F2588"/>
    <w:rsid w:val="006F7B5F"/>
    <w:rsid w:val="00701CFB"/>
    <w:rsid w:val="00710A6C"/>
    <w:rsid w:val="00710D98"/>
    <w:rsid w:val="00711CE9"/>
    <w:rsid w:val="00712266"/>
    <w:rsid w:val="00712593"/>
    <w:rsid w:val="00712D82"/>
    <w:rsid w:val="00716E22"/>
    <w:rsid w:val="007171AB"/>
    <w:rsid w:val="007201FD"/>
    <w:rsid w:val="007213D0"/>
    <w:rsid w:val="00732599"/>
    <w:rsid w:val="00743E09"/>
    <w:rsid w:val="00744FCC"/>
    <w:rsid w:val="00750C93"/>
    <w:rsid w:val="00754E24"/>
    <w:rsid w:val="0075571F"/>
    <w:rsid w:val="00757B3B"/>
    <w:rsid w:val="00764FA6"/>
    <w:rsid w:val="00773075"/>
    <w:rsid w:val="00773F36"/>
    <w:rsid w:val="00776254"/>
    <w:rsid w:val="007769FC"/>
    <w:rsid w:val="00777CFF"/>
    <w:rsid w:val="007815BC"/>
    <w:rsid w:val="00782B3F"/>
    <w:rsid w:val="00782E3C"/>
    <w:rsid w:val="007900CC"/>
    <w:rsid w:val="0079641B"/>
    <w:rsid w:val="00797A90"/>
    <w:rsid w:val="007A09A2"/>
    <w:rsid w:val="007A0F1F"/>
    <w:rsid w:val="007A1856"/>
    <w:rsid w:val="007A1887"/>
    <w:rsid w:val="007A629C"/>
    <w:rsid w:val="007A6348"/>
    <w:rsid w:val="007B023C"/>
    <w:rsid w:val="007C44FF"/>
    <w:rsid w:val="007C6456"/>
    <w:rsid w:val="007C7BDB"/>
    <w:rsid w:val="007D2FF5"/>
    <w:rsid w:val="007D73AB"/>
    <w:rsid w:val="007D790E"/>
    <w:rsid w:val="007E2712"/>
    <w:rsid w:val="007E3000"/>
    <w:rsid w:val="007E4A9C"/>
    <w:rsid w:val="007E5516"/>
    <w:rsid w:val="007E7EE2"/>
    <w:rsid w:val="007F06CA"/>
    <w:rsid w:val="0080228F"/>
    <w:rsid w:val="00804C1B"/>
    <w:rsid w:val="0080595A"/>
    <w:rsid w:val="008150A6"/>
    <w:rsid w:val="008178E6"/>
    <w:rsid w:val="0082249C"/>
    <w:rsid w:val="00824CCE"/>
    <w:rsid w:val="00830B7B"/>
    <w:rsid w:val="00832661"/>
    <w:rsid w:val="008349AA"/>
    <w:rsid w:val="008375D5"/>
    <w:rsid w:val="00841486"/>
    <w:rsid w:val="00842BC9"/>
    <w:rsid w:val="008431AF"/>
    <w:rsid w:val="0084476E"/>
    <w:rsid w:val="008504F6"/>
    <w:rsid w:val="008573B9"/>
    <w:rsid w:val="0085782D"/>
    <w:rsid w:val="00863BB7"/>
    <w:rsid w:val="008730FD"/>
    <w:rsid w:val="00873DA1"/>
    <w:rsid w:val="00875DDD"/>
    <w:rsid w:val="00881BC6"/>
    <w:rsid w:val="008860CC"/>
    <w:rsid w:val="00890876"/>
    <w:rsid w:val="00891929"/>
    <w:rsid w:val="00893029"/>
    <w:rsid w:val="00893D4D"/>
    <w:rsid w:val="008942A6"/>
    <w:rsid w:val="00894D3D"/>
    <w:rsid w:val="0089514A"/>
    <w:rsid w:val="00895C2A"/>
    <w:rsid w:val="008A0A0D"/>
    <w:rsid w:val="008A3961"/>
    <w:rsid w:val="008A4CEA"/>
    <w:rsid w:val="008A7506"/>
    <w:rsid w:val="008B1603"/>
    <w:rsid w:val="008B20ED"/>
    <w:rsid w:val="008B6135"/>
    <w:rsid w:val="008C4538"/>
    <w:rsid w:val="008C562B"/>
    <w:rsid w:val="008C6717"/>
    <w:rsid w:val="008D2D6B"/>
    <w:rsid w:val="008D3090"/>
    <w:rsid w:val="008D4306"/>
    <w:rsid w:val="008D4508"/>
    <w:rsid w:val="008D4DC4"/>
    <w:rsid w:val="008D7CAF"/>
    <w:rsid w:val="008E02EE"/>
    <w:rsid w:val="008E65A8"/>
    <w:rsid w:val="008E77D6"/>
    <w:rsid w:val="009036E7"/>
    <w:rsid w:val="0091053B"/>
    <w:rsid w:val="00912945"/>
    <w:rsid w:val="009144EE"/>
    <w:rsid w:val="00915D4C"/>
    <w:rsid w:val="009165ED"/>
    <w:rsid w:val="00920905"/>
    <w:rsid w:val="009279B2"/>
    <w:rsid w:val="00935814"/>
    <w:rsid w:val="0094502D"/>
    <w:rsid w:val="00946561"/>
    <w:rsid w:val="00946B39"/>
    <w:rsid w:val="00947013"/>
    <w:rsid w:val="00955186"/>
    <w:rsid w:val="00973084"/>
    <w:rsid w:val="00974B59"/>
    <w:rsid w:val="00984EA2"/>
    <w:rsid w:val="00986CC3"/>
    <w:rsid w:val="009876DA"/>
    <w:rsid w:val="0099068E"/>
    <w:rsid w:val="009920AA"/>
    <w:rsid w:val="00992943"/>
    <w:rsid w:val="009931B3"/>
    <w:rsid w:val="00996279"/>
    <w:rsid w:val="009965F7"/>
    <w:rsid w:val="009A0866"/>
    <w:rsid w:val="009A4D0A"/>
    <w:rsid w:val="009B2F70"/>
    <w:rsid w:val="009B4594"/>
    <w:rsid w:val="009C2459"/>
    <w:rsid w:val="009C255A"/>
    <w:rsid w:val="009C2B46"/>
    <w:rsid w:val="009C4448"/>
    <w:rsid w:val="009C610D"/>
    <w:rsid w:val="009D43F3"/>
    <w:rsid w:val="009D4E9F"/>
    <w:rsid w:val="009D5D40"/>
    <w:rsid w:val="009D6B1B"/>
    <w:rsid w:val="009E107B"/>
    <w:rsid w:val="009E18D6"/>
    <w:rsid w:val="009E7B92"/>
    <w:rsid w:val="009F19C0"/>
    <w:rsid w:val="00A00AE4"/>
    <w:rsid w:val="00A00D24"/>
    <w:rsid w:val="00A01F5C"/>
    <w:rsid w:val="00A044CF"/>
    <w:rsid w:val="00A2019A"/>
    <w:rsid w:val="00A23493"/>
    <w:rsid w:val="00A2416A"/>
    <w:rsid w:val="00A3270B"/>
    <w:rsid w:val="00A33AFB"/>
    <w:rsid w:val="00A379E4"/>
    <w:rsid w:val="00A43B02"/>
    <w:rsid w:val="00A44946"/>
    <w:rsid w:val="00A46B85"/>
    <w:rsid w:val="00A50585"/>
    <w:rsid w:val="00A506F1"/>
    <w:rsid w:val="00A5156E"/>
    <w:rsid w:val="00A53E57"/>
    <w:rsid w:val="00A548EA"/>
    <w:rsid w:val="00A56824"/>
    <w:rsid w:val="00A572DA"/>
    <w:rsid w:val="00A60D45"/>
    <w:rsid w:val="00A61F6D"/>
    <w:rsid w:val="00A65996"/>
    <w:rsid w:val="00A67276"/>
    <w:rsid w:val="00A67588"/>
    <w:rsid w:val="00A67840"/>
    <w:rsid w:val="00A71A9E"/>
    <w:rsid w:val="00A7382D"/>
    <w:rsid w:val="00A743AC"/>
    <w:rsid w:val="00A75AB7"/>
    <w:rsid w:val="00A8483F"/>
    <w:rsid w:val="00A870B0"/>
    <w:rsid w:val="00A8728A"/>
    <w:rsid w:val="00A87A54"/>
    <w:rsid w:val="00A97639"/>
    <w:rsid w:val="00AA1809"/>
    <w:rsid w:val="00AB5033"/>
    <w:rsid w:val="00AB5298"/>
    <w:rsid w:val="00AB5519"/>
    <w:rsid w:val="00AB6313"/>
    <w:rsid w:val="00AB71DD"/>
    <w:rsid w:val="00AC15C5"/>
    <w:rsid w:val="00AC4343"/>
    <w:rsid w:val="00AD0E75"/>
    <w:rsid w:val="00AD1232"/>
    <w:rsid w:val="00AE0797"/>
    <w:rsid w:val="00AE7BD8"/>
    <w:rsid w:val="00AE7D02"/>
    <w:rsid w:val="00AF0BB7"/>
    <w:rsid w:val="00AF0BDE"/>
    <w:rsid w:val="00AF0EDE"/>
    <w:rsid w:val="00AF4853"/>
    <w:rsid w:val="00B00702"/>
    <w:rsid w:val="00B0110B"/>
    <w:rsid w:val="00B0234E"/>
    <w:rsid w:val="00B06751"/>
    <w:rsid w:val="00B145D5"/>
    <w:rsid w:val="00B149E2"/>
    <w:rsid w:val="00B2169D"/>
    <w:rsid w:val="00B21CBB"/>
    <w:rsid w:val="00B263C0"/>
    <w:rsid w:val="00B316CA"/>
    <w:rsid w:val="00B31BFB"/>
    <w:rsid w:val="00B3528F"/>
    <w:rsid w:val="00B357AB"/>
    <w:rsid w:val="00B41F72"/>
    <w:rsid w:val="00B44E90"/>
    <w:rsid w:val="00B45324"/>
    <w:rsid w:val="00B47018"/>
    <w:rsid w:val="00B47956"/>
    <w:rsid w:val="00B517E1"/>
    <w:rsid w:val="00B522BD"/>
    <w:rsid w:val="00B556E8"/>
    <w:rsid w:val="00B55E70"/>
    <w:rsid w:val="00B60238"/>
    <w:rsid w:val="00B640A8"/>
    <w:rsid w:val="00B64962"/>
    <w:rsid w:val="00B66AC0"/>
    <w:rsid w:val="00B71634"/>
    <w:rsid w:val="00B73091"/>
    <w:rsid w:val="00B75139"/>
    <w:rsid w:val="00B80840"/>
    <w:rsid w:val="00B815FC"/>
    <w:rsid w:val="00B82A05"/>
    <w:rsid w:val="00B84409"/>
    <w:rsid w:val="00B84E2D"/>
    <w:rsid w:val="00B927C9"/>
    <w:rsid w:val="00B94127"/>
    <w:rsid w:val="00B967D3"/>
    <w:rsid w:val="00B96EFA"/>
    <w:rsid w:val="00BA549A"/>
    <w:rsid w:val="00BB17B0"/>
    <w:rsid w:val="00BB28BF"/>
    <w:rsid w:val="00BB2F42"/>
    <w:rsid w:val="00BB4AC0"/>
    <w:rsid w:val="00BB5683"/>
    <w:rsid w:val="00BC112B"/>
    <w:rsid w:val="00BC17DF"/>
    <w:rsid w:val="00BC6832"/>
    <w:rsid w:val="00BD0826"/>
    <w:rsid w:val="00BD15AB"/>
    <w:rsid w:val="00BD181D"/>
    <w:rsid w:val="00BE0567"/>
    <w:rsid w:val="00BE302F"/>
    <w:rsid w:val="00BE3210"/>
    <w:rsid w:val="00BE350E"/>
    <w:rsid w:val="00BE3E56"/>
    <w:rsid w:val="00BE4BF7"/>
    <w:rsid w:val="00BE62F6"/>
    <w:rsid w:val="00BE638E"/>
    <w:rsid w:val="00BF27B2"/>
    <w:rsid w:val="00BF4F06"/>
    <w:rsid w:val="00BF534E"/>
    <w:rsid w:val="00BF5717"/>
    <w:rsid w:val="00C00104"/>
    <w:rsid w:val="00C01585"/>
    <w:rsid w:val="00C1410E"/>
    <w:rsid w:val="00C141C6"/>
    <w:rsid w:val="00C16F5A"/>
    <w:rsid w:val="00C2071A"/>
    <w:rsid w:val="00C20ACB"/>
    <w:rsid w:val="00C23703"/>
    <w:rsid w:val="00C26068"/>
    <w:rsid w:val="00C26DF9"/>
    <w:rsid w:val="00C271A8"/>
    <w:rsid w:val="00C3050C"/>
    <w:rsid w:val="00C32067"/>
    <w:rsid w:val="00C36E3A"/>
    <w:rsid w:val="00C37A77"/>
    <w:rsid w:val="00C41141"/>
    <w:rsid w:val="00C4379E"/>
    <w:rsid w:val="00C461E6"/>
    <w:rsid w:val="00C50771"/>
    <w:rsid w:val="00C508BE"/>
    <w:rsid w:val="00C63EC4"/>
    <w:rsid w:val="00C64CD9"/>
    <w:rsid w:val="00C670F8"/>
    <w:rsid w:val="00C6780B"/>
    <w:rsid w:val="00C76D49"/>
    <w:rsid w:val="00C80AD4"/>
    <w:rsid w:val="00C80B5E"/>
    <w:rsid w:val="00C9061B"/>
    <w:rsid w:val="00C93EBA"/>
    <w:rsid w:val="00CA0BD8"/>
    <w:rsid w:val="00CA6B28"/>
    <w:rsid w:val="00CA72BB"/>
    <w:rsid w:val="00CA7FF5"/>
    <w:rsid w:val="00CB07E5"/>
    <w:rsid w:val="00CB1C14"/>
    <w:rsid w:val="00CB1E7C"/>
    <w:rsid w:val="00CB24B3"/>
    <w:rsid w:val="00CB2EA1"/>
    <w:rsid w:val="00CB2F84"/>
    <w:rsid w:val="00CB3E75"/>
    <w:rsid w:val="00CB43F1"/>
    <w:rsid w:val="00CB6A8A"/>
    <w:rsid w:val="00CB6EDE"/>
    <w:rsid w:val="00CC41BA"/>
    <w:rsid w:val="00CD09EF"/>
    <w:rsid w:val="00CD17C1"/>
    <w:rsid w:val="00CD1C6C"/>
    <w:rsid w:val="00CD37F1"/>
    <w:rsid w:val="00CD6169"/>
    <w:rsid w:val="00CD66E2"/>
    <w:rsid w:val="00CD6D76"/>
    <w:rsid w:val="00CE20BC"/>
    <w:rsid w:val="00CF16D8"/>
    <w:rsid w:val="00CF1FD8"/>
    <w:rsid w:val="00CF20D0"/>
    <w:rsid w:val="00CF44A1"/>
    <w:rsid w:val="00CF45F2"/>
    <w:rsid w:val="00CF4FDC"/>
    <w:rsid w:val="00D00E9E"/>
    <w:rsid w:val="00D021D2"/>
    <w:rsid w:val="00D061BB"/>
    <w:rsid w:val="00D07BE1"/>
    <w:rsid w:val="00D116C0"/>
    <w:rsid w:val="00D13433"/>
    <w:rsid w:val="00D13D8A"/>
    <w:rsid w:val="00D20DA7"/>
    <w:rsid w:val="00D249A5"/>
    <w:rsid w:val="00D279D8"/>
    <w:rsid w:val="00D27C8E"/>
    <w:rsid w:val="00D3026A"/>
    <w:rsid w:val="00D32D62"/>
    <w:rsid w:val="00D36E44"/>
    <w:rsid w:val="00D40C72"/>
    <w:rsid w:val="00D4141B"/>
    <w:rsid w:val="00D4145D"/>
    <w:rsid w:val="00D458F0"/>
    <w:rsid w:val="00D50B3B"/>
    <w:rsid w:val="00D5467F"/>
    <w:rsid w:val="00D55837"/>
    <w:rsid w:val="00D56A9F"/>
    <w:rsid w:val="00D60F51"/>
    <w:rsid w:val="00D65E43"/>
    <w:rsid w:val="00D6730A"/>
    <w:rsid w:val="00D674A6"/>
    <w:rsid w:val="00D7168E"/>
    <w:rsid w:val="00D72719"/>
    <w:rsid w:val="00D74B7C"/>
    <w:rsid w:val="00D76068"/>
    <w:rsid w:val="00D76B01"/>
    <w:rsid w:val="00D804A2"/>
    <w:rsid w:val="00D81602"/>
    <w:rsid w:val="00D84704"/>
    <w:rsid w:val="00D921FD"/>
    <w:rsid w:val="00D93714"/>
    <w:rsid w:val="00D94034"/>
    <w:rsid w:val="00D95424"/>
    <w:rsid w:val="00DA4084"/>
    <w:rsid w:val="00DA576A"/>
    <w:rsid w:val="00DA5A54"/>
    <w:rsid w:val="00DA5C0D"/>
    <w:rsid w:val="00DB0AAE"/>
    <w:rsid w:val="00DB4E26"/>
    <w:rsid w:val="00DB714B"/>
    <w:rsid w:val="00DC1025"/>
    <w:rsid w:val="00DC10F6"/>
    <w:rsid w:val="00DC3E45"/>
    <w:rsid w:val="00DC4598"/>
    <w:rsid w:val="00DD0722"/>
    <w:rsid w:val="00DD212F"/>
    <w:rsid w:val="00DD3046"/>
    <w:rsid w:val="00DD4D2D"/>
    <w:rsid w:val="00DE18F5"/>
    <w:rsid w:val="00DE73D2"/>
    <w:rsid w:val="00DF5BFB"/>
    <w:rsid w:val="00DF5CD6"/>
    <w:rsid w:val="00E022DA"/>
    <w:rsid w:val="00E03BCB"/>
    <w:rsid w:val="00E05E20"/>
    <w:rsid w:val="00E124DC"/>
    <w:rsid w:val="00E258D8"/>
    <w:rsid w:val="00E26DDF"/>
    <w:rsid w:val="00E30167"/>
    <w:rsid w:val="00E33493"/>
    <w:rsid w:val="00E37922"/>
    <w:rsid w:val="00E406DF"/>
    <w:rsid w:val="00E415D3"/>
    <w:rsid w:val="00E469E4"/>
    <w:rsid w:val="00E475C3"/>
    <w:rsid w:val="00E509B0"/>
    <w:rsid w:val="00E50B11"/>
    <w:rsid w:val="00E54246"/>
    <w:rsid w:val="00E55D8E"/>
    <w:rsid w:val="00E6641E"/>
    <w:rsid w:val="00E66F18"/>
    <w:rsid w:val="00E70856"/>
    <w:rsid w:val="00E727DE"/>
    <w:rsid w:val="00E74A30"/>
    <w:rsid w:val="00E77778"/>
    <w:rsid w:val="00E77B7E"/>
    <w:rsid w:val="00E82DF1"/>
    <w:rsid w:val="00E90CAA"/>
    <w:rsid w:val="00E93339"/>
    <w:rsid w:val="00E96532"/>
    <w:rsid w:val="00E973A0"/>
    <w:rsid w:val="00EA1688"/>
    <w:rsid w:val="00EA1AFC"/>
    <w:rsid w:val="00EA4C83"/>
    <w:rsid w:val="00EC0A92"/>
    <w:rsid w:val="00EC1DA0"/>
    <w:rsid w:val="00EC329B"/>
    <w:rsid w:val="00EC5EB9"/>
    <w:rsid w:val="00EC6006"/>
    <w:rsid w:val="00EC71A6"/>
    <w:rsid w:val="00EC73EB"/>
    <w:rsid w:val="00ED4B86"/>
    <w:rsid w:val="00ED592E"/>
    <w:rsid w:val="00ED6ABD"/>
    <w:rsid w:val="00ED72E1"/>
    <w:rsid w:val="00EE3C0F"/>
    <w:rsid w:val="00EE6810"/>
    <w:rsid w:val="00EF1601"/>
    <w:rsid w:val="00EF21FE"/>
    <w:rsid w:val="00EF2A7F"/>
    <w:rsid w:val="00EF2D58"/>
    <w:rsid w:val="00EF37C2"/>
    <w:rsid w:val="00EF4803"/>
    <w:rsid w:val="00EF5127"/>
    <w:rsid w:val="00F03EAC"/>
    <w:rsid w:val="00F04B7C"/>
    <w:rsid w:val="00F078B5"/>
    <w:rsid w:val="00F14024"/>
    <w:rsid w:val="00F15DB1"/>
    <w:rsid w:val="00F24297"/>
    <w:rsid w:val="00F25761"/>
    <w:rsid w:val="00F259D7"/>
    <w:rsid w:val="00F32D05"/>
    <w:rsid w:val="00F35263"/>
    <w:rsid w:val="00F403BF"/>
    <w:rsid w:val="00F4342F"/>
    <w:rsid w:val="00F45227"/>
    <w:rsid w:val="00F5045C"/>
    <w:rsid w:val="00F520C7"/>
    <w:rsid w:val="00F53AEA"/>
    <w:rsid w:val="00F55AC7"/>
    <w:rsid w:val="00F55FC9"/>
    <w:rsid w:val="00F5663B"/>
    <w:rsid w:val="00F5674D"/>
    <w:rsid w:val="00F6392C"/>
    <w:rsid w:val="00F64256"/>
    <w:rsid w:val="00F65E2F"/>
    <w:rsid w:val="00F66093"/>
    <w:rsid w:val="00F66657"/>
    <w:rsid w:val="00F6751E"/>
    <w:rsid w:val="00F70848"/>
    <w:rsid w:val="00F73A60"/>
    <w:rsid w:val="00F829C7"/>
    <w:rsid w:val="00F834AA"/>
    <w:rsid w:val="00F848D6"/>
    <w:rsid w:val="00F859AE"/>
    <w:rsid w:val="00F865F6"/>
    <w:rsid w:val="00F922B2"/>
    <w:rsid w:val="00F943C8"/>
    <w:rsid w:val="00F96B28"/>
    <w:rsid w:val="00FA1564"/>
    <w:rsid w:val="00FA41B4"/>
    <w:rsid w:val="00FA5DDD"/>
    <w:rsid w:val="00FA7644"/>
    <w:rsid w:val="00FB0647"/>
    <w:rsid w:val="00FC069A"/>
    <w:rsid w:val="00FC08A9"/>
    <w:rsid w:val="00FC7600"/>
    <w:rsid w:val="00FD0B7B"/>
    <w:rsid w:val="00FD4C08"/>
    <w:rsid w:val="00FE1DCC"/>
    <w:rsid w:val="00FE5082"/>
    <w:rsid w:val="00FF0538"/>
    <w:rsid w:val="00FF5B8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A73B861"/>
  <w15:docId w15:val="{9708146A-D80D-4BFC-8705-A614F1EAF0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semiHidden/>
    <w:qFormat/>
    <w:rsid w:val="00E26DDF"/>
  </w:style>
  <w:style w:type="paragraph" w:styleId="Rubrik1">
    <w:name w:val="heading 1"/>
    <w:basedOn w:val="Brdtext"/>
    <w:next w:val="Brdtext"/>
    <w:link w:val="Rubrik1Char"/>
    <w:uiPriority w:val="1"/>
    <w:qFormat/>
    <w:rsid w:val="00CA7FF5"/>
    <w:pPr>
      <w:keepNext/>
      <w:keepLines/>
      <w:numPr>
        <w:numId w:val="2"/>
      </w:numPr>
      <w:tabs>
        <w:tab w:val="num" w:pos="360"/>
      </w:tabs>
      <w:spacing w:before="320" w:after="80"/>
      <w:outlineLvl w:val="0"/>
    </w:pPr>
    <w:rPr>
      <w:rFonts w:asciiTheme="majorHAnsi" w:eastAsiaTheme="majorEastAsia" w:hAnsiTheme="majorHAnsi" w:cstheme="majorBidi"/>
      <w:sz w:val="24"/>
      <w:szCs w:val="32"/>
    </w:rPr>
  </w:style>
  <w:style w:type="paragraph" w:styleId="Rubrik2">
    <w:name w:val="heading 2"/>
    <w:basedOn w:val="Brdtext"/>
    <w:next w:val="Brd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Rubrik3">
    <w:name w:val="heading 3"/>
    <w:basedOn w:val="Brdtext"/>
    <w:next w:val="Brd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Rubrik4">
    <w:name w:val="heading 4"/>
    <w:basedOn w:val="Normal"/>
    <w:next w:val="Brdtext"/>
    <w:link w:val="Rubrik4Char"/>
    <w:uiPriority w:val="1"/>
    <w:unhideWhenUsed/>
    <w:qFormat/>
    <w:rsid w:val="00CA7FF5"/>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Rubrik5">
    <w:name w:val="heading 5"/>
    <w:basedOn w:val="Normal"/>
    <w:next w:val="Brd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Rubrik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Rubrik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Rubrik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Rubrik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rd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Standardstycketeckensnitt"/>
    <w:link w:val="Brdtext"/>
    <w:rsid w:val="00E022DA"/>
  </w:style>
  <w:style w:type="paragraph" w:styleId="Brdtextmedindrag">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Standardstycketeckensnitt"/>
    <w:link w:val="Brdtextmedindrag"/>
    <w:rsid w:val="0049768A"/>
  </w:style>
  <w:style w:type="character" w:customStyle="1" w:styleId="Rubrik1Char">
    <w:name w:val="Rubrik 1 Char"/>
    <w:basedOn w:val="Standardstycketeckensnitt"/>
    <w:link w:val="Rubrik1"/>
    <w:uiPriority w:val="1"/>
    <w:rsid w:val="00CA7FF5"/>
    <w:rPr>
      <w:rFonts w:asciiTheme="majorHAnsi" w:eastAsiaTheme="majorEastAsia" w:hAnsiTheme="majorHAnsi" w:cstheme="majorBidi"/>
      <w:sz w:val="24"/>
      <w:szCs w:val="32"/>
    </w:rPr>
  </w:style>
  <w:style w:type="paragraph" w:styleId="Rubrik">
    <w:name w:val="Title"/>
    <w:basedOn w:val="Normal"/>
    <w:next w:val="Brdtext"/>
    <w:link w:val="RubrikChar"/>
    <w:uiPriority w:val="1"/>
    <w:qFormat/>
    <w:rsid w:val="00282D27"/>
    <w:pPr>
      <w:keepNext/>
      <w:keepLines/>
      <w:spacing w:after="600"/>
      <w:contextualSpacing/>
    </w:pPr>
    <w:rPr>
      <w:rFonts w:asciiTheme="majorHAnsi" w:eastAsiaTheme="majorEastAsia" w:hAnsiTheme="majorHAnsi" w:cstheme="majorBidi"/>
      <w:kern w:val="28"/>
      <w:sz w:val="26"/>
      <w:szCs w:val="56"/>
    </w:rPr>
  </w:style>
  <w:style w:type="character" w:customStyle="1" w:styleId="RubrikChar">
    <w:name w:val="Rubrik Char"/>
    <w:basedOn w:val="Standardstycketeckensnitt"/>
    <w:link w:val="Rubrik"/>
    <w:uiPriority w:val="1"/>
    <w:rsid w:val="00282D27"/>
    <w:rPr>
      <w:rFonts w:asciiTheme="majorHAnsi" w:eastAsiaTheme="majorEastAsia" w:hAnsiTheme="majorHAnsi" w:cstheme="majorBidi"/>
      <w:kern w:val="28"/>
      <w:sz w:val="26"/>
      <w:szCs w:val="56"/>
    </w:rPr>
  </w:style>
  <w:style w:type="character" w:customStyle="1" w:styleId="Rubrik2Char">
    <w:name w:val="Rubrik 2 Char"/>
    <w:basedOn w:val="Standardstycketeckensnitt"/>
    <w:link w:val="Rubrik2"/>
    <w:uiPriority w:val="1"/>
    <w:rsid w:val="00CA7FF5"/>
    <w:rPr>
      <w:rFonts w:asciiTheme="majorHAnsi" w:eastAsiaTheme="majorEastAsia" w:hAnsiTheme="majorHAnsi" w:cstheme="majorBidi"/>
      <w:b/>
      <w:sz w:val="22"/>
      <w:szCs w:val="26"/>
    </w:rPr>
  </w:style>
  <w:style w:type="character" w:customStyle="1" w:styleId="Rubrik3Char">
    <w:name w:val="Rubrik 3 Char"/>
    <w:basedOn w:val="Standardstycketeckensnitt"/>
    <w:link w:val="Rubrik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Rubrik1"/>
    <w:next w:val="Brdtext"/>
    <w:uiPriority w:val="1"/>
    <w:qFormat/>
    <w:rsid w:val="00CA7FF5"/>
    <w:pPr>
      <w:numPr>
        <w:numId w:val="0"/>
      </w:numPr>
    </w:pPr>
  </w:style>
  <w:style w:type="paragraph" w:customStyle="1" w:styleId="Rubrik2utannumrering">
    <w:name w:val="Rubrik 2 utan numrering"/>
    <w:basedOn w:val="Rubrik2"/>
    <w:next w:val="Brdtext"/>
    <w:uiPriority w:val="1"/>
    <w:qFormat/>
    <w:rsid w:val="00192E34"/>
    <w:pPr>
      <w:numPr>
        <w:ilvl w:val="0"/>
        <w:numId w:val="0"/>
      </w:numPr>
    </w:pPr>
  </w:style>
  <w:style w:type="paragraph" w:customStyle="1" w:styleId="Rubrik3utannumrering">
    <w:name w:val="Rubrik 3 utan numrering"/>
    <w:basedOn w:val="Rubrik3"/>
    <w:next w:val="Brdtext"/>
    <w:uiPriority w:val="1"/>
    <w:qFormat/>
    <w:rsid w:val="00192E34"/>
    <w:pPr>
      <w:numPr>
        <w:ilvl w:val="0"/>
        <w:numId w:val="0"/>
      </w:numPr>
    </w:pPr>
  </w:style>
  <w:style w:type="character" w:customStyle="1" w:styleId="Rubrik4Char">
    <w:name w:val="Rubrik 4 Char"/>
    <w:basedOn w:val="Standardstycketeckensnitt"/>
    <w:link w:val="Rubrik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rdtext"/>
    <w:next w:val="Brdtext"/>
    <w:uiPriority w:val="2"/>
    <w:qFormat/>
    <w:rsid w:val="0041223B"/>
    <w:pPr>
      <w:keepLines/>
      <w:spacing w:before="100" w:line="240" w:lineRule="auto"/>
      <w:textboxTightWrap w:val="firstLineOnly"/>
    </w:pPr>
    <w:rPr>
      <w:rFonts w:asciiTheme="majorHAnsi" w:hAnsiTheme="majorHAnsi" w:cstheme="majorHAnsi"/>
      <w:spacing w:val="6"/>
      <w:sz w:val="14"/>
      <w:szCs w:val="14"/>
    </w:rPr>
  </w:style>
  <w:style w:type="paragraph" w:customStyle="1" w:styleId="Rubrik4utannumrering">
    <w:name w:val="Rubrik 4 utan numrering"/>
    <w:basedOn w:val="Rubrik4"/>
    <w:next w:val="Brdtext"/>
    <w:uiPriority w:val="1"/>
    <w:qFormat/>
    <w:rsid w:val="00485601"/>
    <w:pPr>
      <w:numPr>
        <w:ilvl w:val="0"/>
        <w:numId w:val="0"/>
      </w:numPr>
    </w:pPr>
  </w:style>
  <w:style w:type="paragraph" w:customStyle="1" w:styleId="Rubrik5utannumrering">
    <w:name w:val="Rubrik 5 utan numrering"/>
    <w:basedOn w:val="Rubrik5"/>
    <w:next w:val="Brdtext"/>
    <w:uiPriority w:val="1"/>
    <w:qFormat/>
    <w:rsid w:val="00485601"/>
  </w:style>
  <w:style w:type="paragraph" w:styleId="Beskrivning">
    <w:name w:val="caption"/>
    <w:basedOn w:val="Bildtext"/>
    <w:next w:val="Normal"/>
    <w:uiPriority w:val="35"/>
    <w:semiHidden/>
    <w:qFormat/>
    <w:rsid w:val="009E18D6"/>
    <w:rPr>
      <w:iCs/>
      <w:szCs w:val="18"/>
    </w:rPr>
  </w:style>
  <w:style w:type="character" w:customStyle="1" w:styleId="Rubrik5Char">
    <w:name w:val="Rubrik 5 Char"/>
    <w:basedOn w:val="Standardstycketeckensnitt"/>
    <w:link w:val="Rubrik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rdtext"/>
    <w:uiPriority w:val="2"/>
    <w:qFormat/>
    <w:rsid w:val="00C271A8"/>
  </w:style>
  <w:style w:type="paragraph" w:styleId="Sidhuvud">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Standardstycketeckensnitt"/>
    <w:link w:val="Sidhuvud"/>
    <w:uiPriority w:val="99"/>
    <w:rsid w:val="00E26DDF"/>
    <w:rPr>
      <w:rFonts w:asciiTheme="majorHAnsi" w:hAnsiTheme="majorHAnsi"/>
      <w:sz w:val="19"/>
    </w:rPr>
  </w:style>
  <w:style w:type="paragraph" w:styleId="Sidfot">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Standardstycketeckensnitt"/>
    <w:link w:val="Sidfot"/>
    <w:uiPriority w:val="99"/>
    <w:semiHidden/>
    <w:rsid w:val="00E022DA"/>
    <w:rPr>
      <w:rFonts w:asciiTheme="majorHAnsi" w:hAnsiTheme="majorHAnsi"/>
      <w:sz w:val="16"/>
    </w:rPr>
  </w:style>
  <w:style w:type="paragraph" w:styleId="Innehll2">
    <w:name w:val="toc 2"/>
    <w:basedOn w:val="Normal"/>
    <w:next w:val="Brdtext"/>
    <w:uiPriority w:val="39"/>
    <w:semiHidden/>
    <w:rsid w:val="00B84409"/>
    <w:pPr>
      <w:spacing w:after="0" w:line="240" w:lineRule="auto"/>
    </w:pPr>
  </w:style>
  <w:style w:type="character" w:styleId="Sidnummer">
    <w:name w:val="page number"/>
    <w:basedOn w:val="SidfotChar"/>
    <w:uiPriority w:val="99"/>
    <w:semiHidden/>
    <w:rsid w:val="00B84409"/>
    <w:rPr>
      <w:rFonts w:asciiTheme="majorHAnsi" w:hAnsiTheme="majorHAnsi"/>
      <w:noProof w:val="0"/>
      <w:sz w:val="17"/>
    </w:rPr>
  </w:style>
  <w:style w:type="paragraph" w:styleId="Innehll1">
    <w:name w:val="toc 1"/>
    <w:basedOn w:val="Normal"/>
    <w:next w:val="Brdtext"/>
    <w:uiPriority w:val="39"/>
    <w:semiHidden/>
    <w:rsid w:val="00B84409"/>
    <w:pPr>
      <w:spacing w:before="240" w:after="100" w:line="240" w:lineRule="auto"/>
    </w:pPr>
    <w:rPr>
      <w:rFonts w:asciiTheme="majorHAnsi" w:hAnsiTheme="majorHAnsi"/>
      <w:sz w:val="24"/>
    </w:rPr>
  </w:style>
  <w:style w:type="paragraph" w:styleId="Innehll3">
    <w:name w:val="toc 3"/>
    <w:basedOn w:val="Normal"/>
    <w:next w:val="Brdtext"/>
    <w:uiPriority w:val="39"/>
    <w:semiHidden/>
    <w:rsid w:val="00B84409"/>
    <w:pPr>
      <w:spacing w:after="0" w:line="240" w:lineRule="auto"/>
      <w:ind w:left="284"/>
    </w:pPr>
  </w:style>
  <w:style w:type="character" w:styleId="Hyperlnk">
    <w:name w:val="Hyperlink"/>
    <w:basedOn w:val="Standardstycketeckensnitt"/>
    <w:uiPriority w:val="99"/>
    <w:semiHidden/>
    <w:rsid w:val="000C61D1"/>
    <w:rPr>
      <w:noProof w:val="0"/>
      <w:color w:val="0563C1" w:themeColor="hyperlink"/>
      <w:u w:val="single"/>
    </w:rPr>
  </w:style>
  <w:style w:type="paragraph" w:styleId="Innehllsfrteckningsrubrik">
    <w:name w:val="TOC Heading"/>
    <w:basedOn w:val="Rubrik1utannumrering"/>
    <w:next w:val="Normal"/>
    <w:uiPriority w:val="39"/>
    <w:semiHidden/>
    <w:qFormat/>
    <w:rsid w:val="004F6525"/>
    <w:pPr>
      <w:outlineLvl w:val="9"/>
    </w:pPr>
  </w:style>
  <w:style w:type="table" w:styleId="Tabellrutnt">
    <w:name w:val="Table Grid"/>
    <w:aliases w:val="Ärendeförteckning"/>
    <w:basedOn w:val="Normaltabel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tnots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Standardstycketeckensnitt"/>
    <w:link w:val="Fotnotstext"/>
    <w:uiPriority w:val="99"/>
    <w:semiHidden/>
    <w:rsid w:val="00E022DA"/>
    <w:rPr>
      <w:rFonts w:asciiTheme="majorHAnsi" w:hAnsiTheme="majorHAnsi" w:cstheme="majorHAnsi"/>
      <w:spacing w:val="6"/>
      <w:sz w:val="14"/>
      <w:szCs w:val="20"/>
    </w:rPr>
  </w:style>
  <w:style w:type="character" w:styleId="Fotnotsreferens">
    <w:name w:val="footnote reference"/>
    <w:basedOn w:val="Standardstycketeckensnitt"/>
    <w:uiPriority w:val="99"/>
    <w:semiHidden/>
    <w:unhideWhenUsed/>
    <w:rsid w:val="00672F6F"/>
    <w:rPr>
      <w:noProof w:val="0"/>
      <w:vertAlign w:val="superscript"/>
    </w:rPr>
  </w:style>
  <w:style w:type="paragraph" w:styleId="Numreradlista">
    <w:name w:val="List Number"/>
    <w:basedOn w:val="Normal"/>
    <w:uiPriority w:val="6"/>
    <w:rsid w:val="00DB714B"/>
    <w:pPr>
      <w:numPr>
        <w:numId w:val="35"/>
      </w:numPr>
      <w:spacing w:after="100"/>
    </w:pPr>
  </w:style>
  <w:style w:type="paragraph" w:styleId="Numreradlista2">
    <w:name w:val="List Number 2"/>
    <w:basedOn w:val="Normal"/>
    <w:uiPriority w:val="6"/>
    <w:rsid w:val="00DB714B"/>
    <w:pPr>
      <w:numPr>
        <w:ilvl w:val="1"/>
        <w:numId w:val="35"/>
      </w:numPr>
      <w:spacing w:after="100"/>
      <w:contextualSpacing/>
    </w:pPr>
  </w:style>
  <w:style w:type="paragraph" w:styleId="Punktlista">
    <w:name w:val="List Bullet"/>
    <w:basedOn w:val="Normal"/>
    <w:uiPriority w:val="6"/>
    <w:rsid w:val="00B2169D"/>
    <w:pPr>
      <w:numPr>
        <w:numId w:val="28"/>
      </w:numPr>
      <w:spacing w:after="100"/>
      <w:contextualSpacing/>
    </w:pPr>
  </w:style>
  <w:style w:type="paragraph" w:styleId="Punktlista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Punktlista"/>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tshllartext">
    <w:name w:val="Placeholder Text"/>
    <w:basedOn w:val="Standardstycketeckensnitt"/>
    <w:uiPriority w:val="99"/>
    <w:semiHidden/>
    <w:rsid w:val="00093408"/>
    <w:rPr>
      <w:noProof w:val="0"/>
      <w:color w:val="808080"/>
    </w:rPr>
  </w:style>
  <w:style w:type="paragraph" w:styleId="Numreradlista3">
    <w:name w:val="List Number 3"/>
    <w:basedOn w:val="Normal"/>
    <w:uiPriority w:val="6"/>
    <w:rsid w:val="00DB714B"/>
    <w:pPr>
      <w:numPr>
        <w:ilvl w:val="2"/>
        <w:numId w:val="35"/>
      </w:numPr>
      <w:spacing w:after="100"/>
      <w:contextualSpacing/>
    </w:pPr>
  </w:style>
  <w:style w:type="paragraph" w:customStyle="1" w:styleId="Strecklista3">
    <w:name w:val="Strecklista 3"/>
    <w:basedOn w:val="Brdtext"/>
    <w:uiPriority w:val="6"/>
    <w:semiHidden/>
    <w:qFormat/>
    <w:rsid w:val="007A629C"/>
    <w:pPr>
      <w:numPr>
        <w:ilvl w:val="2"/>
        <w:numId w:val="34"/>
      </w:numPr>
      <w:spacing w:after="100"/>
    </w:pPr>
  </w:style>
  <w:style w:type="paragraph" w:styleId="Punktlista3">
    <w:name w:val="List Bullet 3"/>
    <w:basedOn w:val="Normal"/>
    <w:uiPriority w:val="6"/>
    <w:rsid w:val="00B2169D"/>
    <w:pPr>
      <w:numPr>
        <w:ilvl w:val="2"/>
        <w:numId w:val="28"/>
      </w:numPr>
      <w:spacing w:after="100"/>
      <w:contextualSpacing/>
    </w:pPr>
  </w:style>
  <w:style w:type="paragraph" w:customStyle="1" w:styleId="Brdtextmedram">
    <w:name w:val="Brödtext med ram"/>
    <w:basedOn w:val="Brd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Standardstycketeckensnitt"/>
    <w:link w:val="DocNr"/>
    <w:semiHidden/>
    <w:rsid w:val="00E022DA"/>
    <w:rPr>
      <w:rFonts w:ascii="Calibri" w:hAnsi="Calibri" w:cs="Calibri"/>
      <w:sz w:val="16"/>
    </w:rPr>
  </w:style>
  <w:style w:type="paragraph" w:customStyle="1" w:styleId="RKnormal">
    <w:name w:val="RKnormal"/>
    <w:basedOn w:val="Normal"/>
    <w:semiHidden/>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Adress-brev">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Anteckningsrubrik">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Standardstycketeckensnitt"/>
    <w:link w:val="Anteckningsrubrik"/>
    <w:uiPriority w:val="99"/>
    <w:semiHidden/>
    <w:rsid w:val="00573DFD"/>
  </w:style>
  <w:style w:type="character" w:styleId="AnvndHyperlnk">
    <w:name w:val="FollowedHyperlink"/>
    <w:basedOn w:val="Standardstycketeckensnitt"/>
    <w:uiPriority w:val="99"/>
    <w:semiHidden/>
    <w:unhideWhenUsed/>
    <w:rsid w:val="00573DFD"/>
    <w:rPr>
      <w:noProof w:val="0"/>
      <w:color w:val="954F72" w:themeColor="followedHyperlink"/>
      <w:u w:val="single"/>
    </w:rPr>
  </w:style>
  <w:style w:type="paragraph" w:styleId="Avslutandetext">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Standardstycketeckensnitt"/>
    <w:link w:val="Avslutandetext"/>
    <w:uiPriority w:val="99"/>
    <w:semiHidden/>
    <w:rsid w:val="00573DFD"/>
  </w:style>
  <w:style w:type="paragraph" w:styleId="Avsndaradress-brev">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ng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573DFD"/>
    <w:rPr>
      <w:rFonts w:ascii="Segoe UI" w:hAnsi="Segoe UI" w:cs="Segoe UI"/>
      <w:sz w:val="18"/>
      <w:szCs w:val="18"/>
    </w:rPr>
  </w:style>
  <w:style w:type="character" w:styleId="Betoning">
    <w:name w:val="Emphasis"/>
    <w:basedOn w:val="Standardstycketeckensnitt"/>
    <w:uiPriority w:val="20"/>
    <w:semiHidden/>
    <w:qFormat/>
    <w:rsid w:val="00573DFD"/>
    <w:rPr>
      <w:i/>
      <w:iCs/>
      <w:noProof w:val="0"/>
    </w:rPr>
  </w:style>
  <w:style w:type="character" w:styleId="Bokenstitel">
    <w:name w:val="Book Title"/>
    <w:basedOn w:val="Standardstycketeckensnitt"/>
    <w:uiPriority w:val="33"/>
    <w:semiHidden/>
    <w:qFormat/>
    <w:rsid w:val="00573DFD"/>
    <w:rPr>
      <w:b/>
      <w:bCs/>
      <w:i/>
      <w:iCs/>
      <w:noProof w:val="0"/>
      <w:spacing w:val="5"/>
    </w:rPr>
  </w:style>
  <w:style w:type="paragraph" w:styleId="Brd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Standardstycketeckensnitt"/>
    <w:link w:val="Brdtext2"/>
    <w:uiPriority w:val="99"/>
    <w:semiHidden/>
    <w:rsid w:val="00573DFD"/>
  </w:style>
  <w:style w:type="paragraph" w:styleId="Brd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Standardstycketeckensnitt"/>
    <w:link w:val="Brdtext3"/>
    <w:uiPriority w:val="99"/>
    <w:semiHidden/>
    <w:rsid w:val="00573DFD"/>
    <w:rPr>
      <w:sz w:val="16"/>
      <w:szCs w:val="16"/>
    </w:rPr>
  </w:style>
  <w:style w:type="paragraph" w:styleId="Brdtextmedfrstaindrag">
    <w:name w:val="Body Text First Indent"/>
    <w:basedOn w:val="Brd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rdtextmedfrstaindrag"/>
    <w:uiPriority w:val="99"/>
    <w:semiHidden/>
    <w:rsid w:val="00573DFD"/>
  </w:style>
  <w:style w:type="paragraph" w:styleId="Brdtextmedfrstaindrag2">
    <w:name w:val="Body Text First Indent 2"/>
    <w:basedOn w:val="Brdtextmedindrag"/>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rdtextmedfrstaindrag2"/>
    <w:uiPriority w:val="99"/>
    <w:semiHidden/>
    <w:rsid w:val="00573DFD"/>
  </w:style>
  <w:style w:type="paragraph" w:styleId="Brdtextmedindrag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Standardstycketeckensnitt"/>
    <w:link w:val="Brdtextmedindrag2"/>
    <w:uiPriority w:val="99"/>
    <w:semiHidden/>
    <w:rsid w:val="00573DFD"/>
  </w:style>
  <w:style w:type="paragraph" w:styleId="Brdtextmedindrag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Standardstycketeckensnitt"/>
    <w:link w:val="Brdtextmedindrag3"/>
    <w:uiPriority w:val="99"/>
    <w:semiHidden/>
    <w:rsid w:val="00573DFD"/>
    <w:rPr>
      <w:sz w:val="16"/>
      <w:szCs w:val="16"/>
    </w:rPr>
  </w:style>
  <w:style w:type="paragraph" w:styleId="Citat">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Standardstycketeckensnitt"/>
    <w:link w:val="Citat"/>
    <w:uiPriority w:val="29"/>
    <w:semiHidden/>
    <w:rsid w:val="00573DFD"/>
    <w:rPr>
      <w:i/>
      <w:iCs/>
      <w:color w:val="404040" w:themeColor="text1" w:themeTint="BF"/>
    </w:rPr>
  </w:style>
  <w:style w:type="paragraph" w:styleId="Citatfrteckning">
    <w:name w:val="table of authorities"/>
    <w:basedOn w:val="Normal"/>
    <w:next w:val="Normal"/>
    <w:uiPriority w:val="99"/>
    <w:semiHidden/>
    <w:unhideWhenUsed/>
    <w:rsid w:val="00573DFD"/>
    <w:pPr>
      <w:spacing w:after="0"/>
      <w:ind w:left="250" w:hanging="250"/>
    </w:pPr>
  </w:style>
  <w:style w:type="paragraph" w:styleId="Citatfrteckningsrubrik">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um">
    <w:name w:val="Date"/>
    <w:basedOn w:val="Normal"/>
    <w:next w:val="Normal"/>
    <w:link w:val="DatumChar"/>
    <w:uiPriority w:val="99"/>
    <w:semiHidden/>
    <w:unhideWhenUsed/>
    <w:rsid w:val="00573DFD"/>
  </w:style>
  <w:style w:type="character" w:customStyle="1" w:styleId="DatumChar">
    <w:name w:val="Datum Char"/>
    <w:basedOn w:val="Standardstycketeckensnitt"/>
    <w:link w:val="Datum"/>
    <w:uiPriority w:val="99"/>
    <w:semiHidden/>
    <w:rsid w:val="00573DFD"/>
  </w:style>
  <w:style w:type="character" w:styleId="Diskretbetoning">
    <w:name w:val="Subtle Emphasis"/>
    <w:basedOn w:val="Standardstycketeckensnitt"/>
    <w:uiPriority w:val="19"/>
    <w:semiHidden/>
    <w:qFormat/>
    <w:rsid w:val="00573DFD"/>
    <w:rPr>
      <w:i/>
      <w:iCs/>
      <w:noProof w:val="0"/>
      <w:color w:val="404040" w:themeColor="text1" w:themeTint="BF"/>
    </w:rPr>
  </w:style>
  <w:style w:type="character" w:styleId="Diskretreferens">
    <w:name w:val="Subtle Reference"/>
    <w:basedOn w:val="Standardstycketeckensnitt"/>
    <w:uiPriority w:val="31"/>
    <w:semiHidden/>
    <w:qFormat/>
    <w:rsid w:val="00573DFD"/>
    <w:rPr>
      <w:smallCaps/>
      <w:noProof w:val="0"/>
      <w:color w:val="5A5A5A" w:themeColor="text1" w:themeTint="A5"/>
    </w:rPr>
  </w:style>
  <w:style w:type="table" w:styleId="Diskrettabell1">
    <w:name w:val="Table Subtle 1"/>
    <w:basedOn w:val="Normaltabell"/>
    <w:uiPriority w:val="99"/>
    <w:semiHidden/>
    <w:unhideWhenUsed/>
    <w:rsid w:val="00573DFD"/>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Dokumentversikt">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Standardstycketeckensnitt"/>
    <w:link w:val="Dokumentversikt"/>
    <w:uiPriority w:val="99"/>
    <w:semiHidden/>
    <w:rsid w:val="00573DFD"/>
    <w:rPr>
      <w:rFonts w:ascii="Segoe UI" w:hAnsi="Segoe UI" w:cs="Segoe UI"/>
      <w:sz w:val="16"/>
      <w:szCs w:val="16"/>
    </w:rPr>
  </w:style>
  <w:style w:type="table" w:styleId="Eleganttabell">
    <w:name w:val="Table Elegant"/>
    <w:basedOn w:val="Normaltabel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uiPriority w:val="99"/>
    <w:semiHidden/>
    <w:unhideWhenUsed/>
    <w:rsid w:val="00573DFD"/>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Standardstycketeckensnitt"/>
    <w:link w:val="E-postsignatur"/>
    <w:uiPriority w:val="99"/>
    <w:semiHidden/>
    <w:rsid w:val="00573DFD"/>
  </w:style>
  <w:style w:type="paragraph" w:styleId="Figurfrteckning">
    <w:name w:val="table of figures"/>
    <w:basedOn w:val="Normal"/>
    <w:next w:val="Normal"/>
    <w:uiPriority w:val="99"/>
    <w:semiHidden/>
    <w:unhideWhenUsed/>
    <w:rsid w:val="00573DFD"/>
    <w:pPr>
      <w:spacing w:after="0"/>
    </w:pPr>
  </w:style>
  <w:style w:type="table" w:styleId="Frgadlista">
    <w:name w:val="Colorful List"/>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rgadlista-dekorfrg1">
    <w:name w:val="Colorful List Accent 1"/>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Frgadlista-dekorfrg2">
    <w:name w:val="Colorful List Accent 2"/>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Frgadlista-dekorfrg3">
    <w:name w:val="Colorful List Accent 3"/>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Frgadlista-dekorfrg4">
    <w:name w:val="Colorful List Accent 4"/>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Frgadlista-dekorfrg5">
    <w:name w:val="Colorful List Accent 5"/>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Frgadlista-dekorfrg6">
    <w:name w:val="Colorful List Accent 6"/>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Frgadskuggning">
    <w:name w:val="Colorful Shading"/>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rgadskuggning-dekorfrg1">
    <w:name w:val="Colorful Shading Accent 1"/>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Frgadskuggning-dekorfrg2">
    <w:name w:val="Colorful Shading Accent 2"/>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Frgadskuggning-dekorfrg3">
    <w:name w:val="Colorful Shading Accent 3"/>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Frgadskuggning-dekorfrg4">
    <w:name w:val="Colorful Shading Accent 4"/>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Frgadskuggning-dekorfrg5">
    <w:name w:val="Colorful Shading Accent 5"/>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Frgadskuggning-dekorfrg6">
    <w:name w:val="Colorful Shading Accent 6"/>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Frgadtabell1">
    <w:name w:val="Table Colorful 1"/>
    <w:basedOn w:val="Normaltabel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Frgatrutnt">
    <w:name w:val="Colorful Grid"/>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rgatrutnt-dekorfrg1">
    <w:name w:val="Colorful Grid Accent 1"/>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Frgatrutnt-dekorfrg2">
    <w:name w:val="Colorful Grid Accent 2"/>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Frgatrutnt-dekorfrg3">
    <w:name w:val="Colorful Grid Accent 3"/>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Frgatrutnt-dekorfrg4">
    <w:name w:val="Colorful Grid Accent 4"/>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Frgatrutnt-dekorfrg5">
    <w:name w:val="Colorful Grid Accent 5"/>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Frgatrutnt-dekorfrg6">
    <w:name w:val="Colorful Grid Accent 6"/>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styleId="Hashtagg">
    <w:name w:val="Hashtag"/>
    <w:basedOn w:val="Standardstycketeckensnitt"/>
    <w:uiPriority w:val="99"/>
    <w:semiHidden/>
    <w:unhideWhenUsed/>
    <w:rsid w:val="00573DFD"/>
    <w:rPr>
      <w:noProof w:val="0"/>
      <w:color w:val="2B579A"/>
      <w:shd w:val="clear" w:color="auto" w:fill="E6E6E6"/>
    </w:rPr>
  </w:style>
  <w:style w:type="paragraph" w:styleId="HTML-a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Standardstycketeckensnitt"/>
    <w:link w:val="HTML-adress"/>
    <w:uiPriority w:val="99"/>
    <w:semiHidden/>
    <w:rsid w:val="00573DFD"/>
    <w:rPr>
      <w:i/>
      <w:iCs/>
    </w:rPr>
  </w:style>
  <w:style w:type="character" w:styleId="HTML-akronym">
    <w:name w:val="HTML Acronym"/>
    <w:basedOn w:val="Standardstycketeckensnitt"/>
    <w:uiPriority w:val="99"/>
    <w:semiHidden/>
    <w:unhideWhenUsed/>
    <w:rsid w:val="00573DFD"/>
    <w:rPr>
      <w:noProof w:val="0"/>
    </w:rPr>
  </w:style>
  <w:style w:type="character" w:styleId="HTML-citat">
    <w:name w:val="HTML Cite"/>
    <w:basedOn w:val="Standardstycketeckensnitt"/>
    <w:uiPriority w:val="99"/>
    <w:semiHidden/>
    <w:unhideWhenUsed/>
    <w:rsid w:val="00573DFD"/>
    <w:rPr>
      <w:i/>
      <w:iCs/>
      <w:noProof w:val="0"/>
    </w:rPr>
  </w:style>
  <w:style w:type="character" w:styleId="HTML-definition">
    <w:name w:val="HTML Definition"/>
    <w:basedOn w:val="Standardstycketeckensnitt"/>
    <w:uiPriority w:val="99"/>
    <w:semiHidden/>
    <w:unhideWhenUsed/>
    <w:rsid w:val="00573DFD"/>
    <w:rPr>
      <w:i/>
      <w:iCs/>
      <w:noProof w:val="0"/>
    </w:rPr>
  </w:style>
  <w:style w:type="character" w:styleId="HTML-exempel">
    <w:name w:val="HTML Sample"/>
    <w:basedOn w:val="Standardstycketeckensnitt"/>
    <w:uiPriority w:val="99"/>
    <w:semiHidden/>
    <w:unhideWhenUsed/>
    <w:rsid w:val="00573DFD"/>
    <w:rPr>
      <w:rFonts w:ascii="Consolas" w:hAnsi="Consolas"/>
      <w:noProof w:val="0"/>
      <w:sz w:val="24"/>
      <w:szCs w:val="24"/>
    </w:rPr>
  </w:style>
  <w:style w:type="paragraph" w:styleId="HTML-frformatera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Standardstycketeckensnitt"/>
    <w:link w:val="HTML-frformaterad"/>
    <w:uiPriority w:val="99"/>
    <w:semiHidden/>
    <w:rsid w:val="00573DFD"/>
    <w:rPr>
      <w:rFonts w:ascii="Consolas" w:hAnsi="Consolas"/>
      <w:sz w:val="20"/>
      <w:szCs w:val="20"/>
    </w:rPr>
  </w:style>
  <w:style w:type="character" w:styleId="HTML-kod">
    <w:name w:val="HTML Code"/>
    <w:basedOn w:val="Standardstycketeckensnitt"/>
    <w:uiPriority w:val="99"/>
    <w:semiHidden/>
    <w:unhideWhenUsed/>
    <w:rsid w:val="00573DFD"/>
    <w:rPr>
      <w:rFonts w:ascii="Consolas" w:hAnsi="Consolas"/>
      <w:noProof w:val="0"/>
      <w:sz w:val="20"/>
      <w:szCs w:val="20"/>
    </w:rPr>
  </w:style>
  <w:style w:type="character" w:styleId="HTML-skrivmaskin">
    <w:name w:val="HTML Typewriter"/>
    <w:basedOn w:val="Standardstycketeckensnitt"/>
    <w:uiPriority w:val="99"/>
    <w:semiHidden/>
    <w:unhideWhenUsed/>
    <w:rsid w:val="00573DFD"/>
    <w:rPr>
      <w:rFonts w:ascii="Consolas" w:hAnsi="Consolas"/>
      <w:noProof w:val="0"/>
      <w:sz w:val="20"/>
      <w:szCs w:val="20"/>
    </w:rPr>
  </w:style>
  <w:style w:type="character" w:styleId="HTML-tangentbord">
    <w:name w:val="HTML Keyboard"/>
    <w:basedOn w:val="Standardstycketeckensnitt"/>
    <w:uiPriority w:val="99"/>
    <w:semiHidden/>
    <w:unhideWhenUsed/>
    <w:rsid w:val="00573DFD"/>
    <w:rPr>
      <w:rFonts w:ascii="Consolas" w:hAnsi="Consolas"/>
      <w:noProof w:val="0"/>
      <w:sz w:val="20"/>
      <w:szCs w:val="20"/>
    </w:rPr>
  </w:style>
  <w:style w:type="character" w:styleId="HTML-variabel">
    <w:name w:val="HTML Variable"/>
    <w:basedOn w:val="Standardstycketeckensnit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rubrik">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Indragetstycke">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Ingetavstnd">
    <w:name w:val="No Spacing"/>
    <w:uiPriority w:val="1"/>
    <w:semiHidden/>
    <w:qFormat/>
    <w:rsid w:val="00573DFD"/>
    <w:pPr>
      <w:spacing w:after="0" w:line="240" w:lineRule="auto"/>
    </w:pPr>
  </w:style>
  <w:style w:type="paragraph" w:styleId="Inledning">
    <w:name w:val="Salutation"/>
    <w:basedOn w:val="Normal"/>
    <w:next w:val="Normal"/>
    <w:link w:val="InledningChar"/>
    <w:uiPriority w:val="99"/>
    <w:semiHidden/>
    <w:unhideWhenUsed/>
    <w:rsid w:val="00573DFD"/>
  </w:style>
  <w:style w:type="character" w:customStyle="1" w:styleId="InledningChar">
    <w:name w:val="Inledning Char"/>
    <w:basedOn w:val="Standardstycketeckensnitt"/>
    <w:link w:val="Inledning"/>
    <w:uiPriority w:val="99"/>
    <w:semiHidden/>
    <w:rsid w:val="00573DFD"/>
  </w:style>
  <w:style w:type="paragraph" w:styleId="Innehll4">
    <w:name w:val="toc 4"/>
    <w:basedOn w:val="Normal"/>
    <w:next w:val="Normal"/>
    <w:autoRedefine/>
    <w:uiPriority w:val="39"/>
    <w:semiHidden/>
    <w:unhideWhenUsed/>
    <w:rsid w:val="00573DFD"/>
    <w:pPr>
      <w:spacing w:after="100"/>
      <w:ind w:left="750"/>
    </w:pPr>
  </w:style>
  <w:style w:type="paragraph" w:styleId="Innehll5">
    <w:name w:val="toc 5"/>
    <w:basedOn w:val="Normal"/>
    <w:next w:val="Normal"/>
    <w:autoRedefine/>
    <w:uiPriority w:val="39"/>
    <w:semiHidden/>
    <w:unhideWhenUsed/>
    <w:rsid w:val="00573DFD"/>
    <w:pPr>
      <w:spacing w:after="100"/>
      <w:ind w:left="1000"/>
    </w:pPr>
  </w:style>
  <w:style w:type="paragraph" w:styleId="Innehll6">
    <w:name w:val="toc 6"/>
    <w:basedOn w:val="Normal"/>
    <w:next w:val="Normal"/>
    <w:autoRedefine/>
    <w:uiPriority w:val="39"/>
    <w:semiHidden/>
    <w:unhideWhenUsed/>
    <w:rsid w:val="00573DFD"/>
    <w:pPr>
      <w:spacing w:after="100"/>
      <w:ind w:left="1250"/>
    </w:pPr>
  </w:style>
  <w:style w:type="paragraph" w:styleId="Innehll7">
    <w:name w:val="toc 7"/>
    <w:basedOn w:val="Normal"/>
    <w:next w:val="Normal"/>
    <w:autoRedefine/>
    <w:uiPriority w:val="39"/>
    <w:semiHidden/>
    <w:unhideWhenUsed/>
    <w:rsid w:val="00573DFD"/>
    <w:pPr>
      <w:spacing w:after="100"/>
      <w:ind w:left="1500"/>
    </w:pPr>
  </w:style>
  <w:style w:type="paragraph" w:styleId="Innehll8">
    <w:name w:val="toc 8"/>
    <w:basedOn w:val="Normal"/>
    <w:next w:val="Normal"/>
    <w:autoRedefine/>
    <w:uiPriority w:val="39"/>
    <w:semiHidden/>
    <w:unhideWhenUsed/>
    <w:rsid w:val="00573DFD"/>
    <w:pPr>
      <w:spacing w:after="100"/>
      <w:ind w:left="1750"/>
    </w:pPr>
  </w:style>
  <w:style w:type="paragraph" w:styleId="Innehll9">
    <w:name w:val="toc 9"/>
    <w:basedOn w:val="Normal"/>
    <w:next w:val="Normal"/>
    <w:autoRedefine/>
    <w:uiPriority w:val="39"/>
    <w:semiHidden/>
    <w:unhideWhenUsed/>
    <w:rsid w:val="00573DFD"/>
    <w:pPr>
      <w:spacing w:after="100"/>
      <w:ind w:left="2000"/>
    </w:pPr>
  </w:style>
  <w:style w:type="paragraph" w:styleId="Kommentarer">
    <w:name w:val="annotation text"/>
    <w:basedOn w:val="Normal"/>
    <w:link w:val="KommentarerChar"/>
    <w:uiPriority w:val="99"/>
    <w:semiHidden/>
    <w:unhideWhenUsed/>
    <w:rsid w:val="00573DFD"/>
    <w:pPr>
      <w:spacing w:line="240" w:lineRule="auto"/>
    </w:pPr>
    <w:rPr>
      <w:sz w:val="20"/>
      <w:szCs w:val="20"/>
    </w:rPr>
  </w:style>
  <w:style w:type="character" w:customStyle="1" w:styleId="KommentarerChar">
    <w:name w:val="Kommentarer Char"/>
    <w:basedOn w:val="Standardstycketeckensnitt"/>
    <w:link w:val="Kommentarer"/>
    <w:uiPriority w:val="99"/>
    <w:semiHidden/>
    <w:rsid w:val="00573DFD"/>
    <w:rPr>
      <w:sz w:val="20"/>
      <w:szCs w:val="20"/>
    </w:rPr>
  </w:style>
  <w:style w:type="character" w:styleId="Kommentarsreferens">
    <w:name w:val="annotation reference"/>
    <w:basedOn w:val="Standardstycketeckensnitt"/>
    <w:uiPriority w:val="99"/>
    <w:semiHidden/>
    <w:unhideWhenUsed/>
    <w:rsid w:val="00573DFD"/>
    <w:rPr>
      <w:noProof w:val="0"/>
      <w:sz w:val="16"/>
      <w:szCs w:val="16"/>
    </w:rPr>
  </w:style>
  <w:style w:type="paragraph" w:styleId="Kommentarsmne">
    <w:name w:val="annotation subject"/>
    <w:basedOn w:val="Kommentarer"/>
    <w:next w:val="Kommentarer"/>
    <w:link w:val="KommentarsmneChar"/>
    <w:uiPriority w:val="99"/>
    <w:semiHidden/>
    <w:unhideWhenUsed/>
    <w:rsid w:val="00573DFD"/>
    <w:rPr>
      <w:b/>
      <w:bCs/>
    </w:rPr>
  </w:style>
  <w:style w:type="character" w:customStyle="1" w:styleId="KommentarsmneChar">
    <w:name w:val="Kommentarsämne Char"/>
    <w:basedOn w:val="KommentarerChar"/>
    <w:link w:val="Kommentarsmne"/>
    <w:uiPriority w:val="99"/>
    <w:semiHidden/>
    <w:rsid w:val="00573DFD"/>
    <w:rPr>
      <w:b/>
      <w:bCs/>
      <w:sz w:val="20"/>
      <w:szCs w:val="20"/>
    </w:rPr>
  </w:style>
  <w:style w:type="paragraph" w:styleId="Lista">
    <w:name w:val="List"/>
    <w:basedOn w:val="Normal"/>
    <w:uiPriority w:val="99"/>
    <w:semiHidden/>
    <w:unhideWhenUsed/>
    <w:rsid w:val="00573DFD"/>
    <w:pPr>
      <w:ind w:left="283" w:hanging="283"/>
      <w:contextualSpacing/>
    </w:pPr>
  </w:style>
  <w:style w:type="paragraph" w:styleId="Lista2">
    <w:name w:val="List 2"/>
    <w:basedOn w:val="Normal"/>
    <w:uiPriority w:val="99"/>
    <w:semiHidden/>
    <w:unhideWhenUsed/>
    <w:rsid w:val="00573DFD"/>
    <w:pPr>
      <w:ind w:left="566" w:hanging="283"/>
      <w:contextualSpacing/>
    </w:pPr>
  </w:style>
  <w:style w:type="paragraph" w:styleId="Lista3">
    <w:name w:val="List 3"/>
    <w:basedOn w:val="Normal"/>
    <w:uiPriority w:val="99"/>
    <w:semiHidden/>
    <w:unhideWhenUsed/>
    <w:rsid w:val="00573DFD"/>
    <w:pPr>
      <w:ind w:left="849" w:hanging="283"/>
      <w:contextualSpacing/>
    </w:pPr>
  </w:style>
  <w:style w:type="paragraph" w:styleId="Lista4">
    <w:name w:val="List 4"/>
    <w:basedOn w:val="Normal"/>
    <w:uiPriority w:val="99"/>
    <w:semiHidden/>
    <w:unhideWhenUsed/>
    <w:rsid w:val="00573DFD"/>
    <w:pPr>
      <w:ind w:left="1132" w:hanging="283"/>
      <w:contextualSpacing/>
    </w:pPr>
  </w:style>
  <w:style w:type="paragraph" w:styleId="Lista5">
    <w:name w:val="List 5"/>
    <w:basedOn w:val="Normal"/>
    <w:uiPriority w:val="99"/>
    <w:semiHidden/>
    <w:unhideWhenUsed/>
    <w:rsid w:val="00573DFD"/>
    <w:pPr>
      <w:ind w:left="1415" w:hanging="283"/>
      <w:contextualSpacing/>
    </w:pPr>
  </w:style>
  <w:style w:type="paragraph" w:styleId="Listafortstt">
    <w:name w:val="List Continue"/>
    <w:basedOn w:val="Normal"/>
    <w:uiPriority w:val="99"/>
    <w:semiHidden/>
    <w:unhideWhenUsed/>
    <w:rsid w:val="00573DFD"/>
    <w:pPr>
      <w:spacing w:after="120"/>
      <w:ind w:left="283"/>
      <w:contextualSpacing/>
    </w:pPr>
  </w:style>
  <w:style w:type="paragraph" w:styleId="Listafortstt2">
    <w:name w:val="List Continue 2"/>
    <w:basedOn w:val="Normal"/>
    <w:uiPriority w:val="99"/>
    <w:semiHidden/>
    <w:unhideWhenUsed/>
    <w:rsid w:val="00573DFD"/>
    <w:pPr>
      <w:spacing w:after="120"/>
      <w:ind w:left="566"/>
      <w:contextualSpacing/>
    </w:pPr>
  </w:style>
  <w:style w:type="paragraph" w:styleId="Listafortstt3">
    <w:name w:val="List Continue 3"/>
    <w:basedOn w:val="Normal"/>
    <w:uiPriority w:val="99"/>
    <w:semiHidden/>
    <w:unhideWhenUsed/>
    <w:rsid w:val="00573DFD"/>
    <w:pPr>
      <w:spacing w:after="120"/>
      <w:ind w:left="849"/>
      <w:contextualSpacing/>
    </w:pPr>
  </w:style>
  <w:style w:type="paragraph" w:styleId="Listafortstt4">
    <w:name w:val="List Continue 4"/>
    <w:basedOn w:val="Normal"/>
    <w:uiPriority w:val="99"/>
    <w:semiHidden/>
    <w:unhideWhenUsed/>
    <w:rsid w:val="00573DFD"/>
    <w:pPr>
      <w:spacing w:after="120"/>
      <w:ind w:left="1132"/>
      <w:contextualSpacing/>
    </w:pPr>
  </w:style>
  <w:style w:type="paragraph" w:styleId="Listafortstt5">
    <w:name w:val="List Continue 5"/>
    <w:basedOn w:val="Normal"/>
    <w:uiPriority w:val="99"/>
    <w:semiHidden/>
    <w:unhideWhenUsed/>
    <w:rsid w:val="00573DFD"/>
    <w:pPr>
      <w:spacing w:after="120"/>
      <w:ind w:left="1415"/>
      <w:contextualSpacing/>
    </w:pPr>
  </w:style>
  <w:style w:type="paragraph" w:styleId="Liststycke">
    <w:name w:val="List Paragraph"/>
    <w:basedOn w:val="Normal"/>
    <w:uiPriority w:val="34"/>
    <w:semiHidden/>
    <w:qFormat/>
    <w:rsid w:val="00573DFD"/>
    <w:pPr>
      <w:ind w:left="720"/>
      <w:contextualSpacing/>
    </w:pPr>
  </w:style>
  <w:style w:type="table" w:styleId="Listtabell1ljus">
    <w:name w:val="List Table 1 Light"/>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1ljusdekorfrg1">
    <w:name w:val="List Table 1 Light Accent 1"/>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1ljusdekorfrg2">
    <w:name w:val="List Table 1 Light Accent 2"/>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1ljusdekorfrg3">
    <w:name w:val="List Table 1 Light Accent 3"/>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1ljusdekorfrg4">
    <w:name w:val="List Table 1 Light Accent 4"/>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1ljusdekorfrg5">
    <w:name w:val="List Table 1 Light Accent 5"/>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1ljusdekorfrg6">
    <w:name w:val="List Table 1 Light Accent 6"/>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2">
    <w:name w:val="List Table 2"/>
    <w:basedOn w:val="Normaltabel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2dekorfrg1">
    <w:name w:val="List Table 2 Accent 1"/>
    <w:basedOn w:val="Normaltabel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2dekorfrg2">
    <w:name w:val="List Table 2 Accent 2"/>
    <w:basedOn w:val="Normaltabel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2dekorfrg3">
    <w:name w:val="List Table 2 Accent 3"/>
    <w:basedOn w:val="Normaltabel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2dekorfrg4">
    <w:name w:val="List Table 2 Accent 4"/>
    <w:basedOn w:val="Normaltabel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2dekorfrg5">
    <w:name w:val="List Table 2 Accent 5"/>
    <w:basedOn w:val="Normaltabel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2dekorfrg6">
    <w:name w:val="List Table 2 Accent 6"/>
    <w:basedOn w:val="Normaltabel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3">
    <w:name w:val="List Table 3"/>
    <w:basedOn w:val="Normaltabel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ell3dekorfrg1">
    <w:name w:val="List Table 3 Accent 1"/>
    <w:basedOn w:val="Normaltabel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styleId="Listtabell3dekorfrg2">
    <w:name w:val="List Table 3 Accent 2"/>
    <w:basedOn w:val="Normaltabel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styleId="Listtabell3dekorfrg3">
    <w:name w:val="List Table 3 Accent 3"/>
    <w:basedOn w:val="Normaltabel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styleId="Listtabell3dekorfrg4">
    <w:name w:val="List Table 3 Accent 4"/>
    <w:basedOn w:val="Normaltabel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styleId="Listtabell3dekorfrg5">
    <w:name w:val="List Table 3 Accent 5"/>
    <w:basedOn w:val="Normaltabel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styleId="Listtabell3dekorfrg6">
    <w:name w:val="List Table 3 Accent 6"/>
    <w:basedOn w:val="Normaltabel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styleId="Listtabell4">
    <w:name w:val="List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4dekorfrg1">
    <w:name w:val="List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4dekorfrg2">
    <w:name w:val="List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4dekorfrg3">
    <w:name w:val="List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4dekorfrg4">
    <w:name w:val="List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4dekorfrg5">
    <w:name w:val="List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4dekorfrg6">
    <w:name w:val="List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5mrk">
    <w:name w:val="List Table 5 Dark"/>
    <w:basedOn w:val="Normaltabel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1">
    <w:name w:val="List Table 5 Dark Accent 1"/>
    <w:basedOn w:val="Normaltabel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2">
    <w:name w:val="List Table 5 Dark Accent 2"/>
    <w:basedOn w:val="Normaltabel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3">
    <w:name w:val="List Table 5 Dark Accent 3"/>
    <w:basedOn w:val="Normaltabel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4">
    <w:name w:val="List Table 5 Dark Accent 4"/>
    <w:basedOn w:val="Normaltabel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5">
    <w:name w:val="List Table 5 Dark Accent 5"/>
    <w:basedOn w:val="Normaltabel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6">
    <w:name w:val="List Table 5 Dark Accent 6"/>
    <w:basedOn w:val="Normaltabel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6frgstark">
    <w:name w:val="List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6frgstarkdekorfrg1">
    <w:name w:val="List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6frgstarkdekorfrg2">
    <w:name w:val="List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6frgstarkdekorfrg3">
    <w:name w:val="List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6frgstarkdekorfrg4">
    <w:name w:val="List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6frgstarkdekorfrg5">
    <w:name w:val="List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6frgstarkdekorfrg6">
    <w:name w:val="List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7frgstark">
    <w:name w:val="List Table 7 Colorful"/>
    <w:basedOn w:val="Normaltabel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1">
    <w:name w:val="List Table 7 Colorful Accent 1"/>
    <w:basedOn w:val="Normaltabel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2">
    <w:name w:val="List Table 7 Colorful Accent 2"/>
    <w:basedOn w:val="Normaltabel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3">
    <w:name w:val="List Table 7 Colorful Accent 3"/>
    <w:basedOn w:val="Normaltabel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4">
    <w:name w:val="List Table 7 Colorful Accent 4"/>
    <w:basedOn w:val="Normaltabel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5">
    <w:name w:val="List Table 7 Colorful Accent 5"/>
    <w:basedOn w:val="Normaltabel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6">
    <w:name w:val="List Table 7 Colorful Accent 6"/>
    <w:basedOn w:val="Normaltabel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Litteraturfrteckning">
    <w:name w:val="Bibliography"/>
    <w:basedOn w:val="Normal"/>
    <w:next w:val="Normal"/>
    <w:uiPriority w:val="37"/>
    <w:semiHidden/>
    <w:unhideWhenUsed/>
    <w:rsid w:val="00573DFD"/>
  </w:style>
  <w:style w:type="table" w:styleId="Ljuslista">
    <w:name w:val="Light List"/>
    <w:basedOn w:val="Normaltabel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juslista-dekorfrg1">
    <w:name w:val="Light List Accent 1"/>
    <w:basedOn w:val="Normaltabel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juslista-dekorfrg2">
    <w:name w:val="Light List Accent 2"/>
    <w:basedOn w:val="Normaltabel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juslista-dekorfrg3">
    <w:name w:val="Light List Accent 3"/>
    <w:basedOn w:val="Normaltabel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juslista-dekorfrg4">
    <w:name w:val="Light List Accent 4"/>
    <w:basedOn w:val="Normaltabel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juslista-dekorfrg5">
    <w:name w:val="Light List Accent 5"/>
    <w:basedOn w:val="Normaltabel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juslista-dekorfrg6">
    <w:name w:val="Light List Accent 6"/>
    <w:basedOn w:val="Normaltabel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jusskuggning">
    <w:name w:val="Light Shading"/>
    <w:basedOn w:val="Normaltabel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jusskuggning-dekorfrg1">
    <w:name w:val="Light Shading Accent 1"/>
    <w:basedOn w:val="Normaltabel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jusskuggning-dekorfrg2">
    <w:name w:val="Light Shading Accent 2"/>
    <w:basedOn w:val="Normaltabel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jusskuggning-dekorfrg3">
    <w:name w:val="Light Shading Accent 3"/>
    <w:basedOn w:val="Normaltabel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jusskuggning-dekorfrg4">
    <w:name w:val="Light Shading Accent 4"/>
    <w:basedOn w:val="Normaltabel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jusskuggning-dekorfrg5">
    <w:name w:val="Light Shading Accent 5"/>
    <w:basedOn w:val="Normaltabel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jusskuggning-dekorfrg6">
    <w:name w:val="Light Shading Accent 6"/>
    <w:basedOn w:val="Normaltabel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justrutnt">
    <w:name w:val="Light Grid"/>
    <w:basedOn w:val="Normaltabel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justrutnt-dekorfrg1">
    <w:name w:val="Light Grid Accent 1"/>
    <w:basedOn w:val="Normaltabel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justrutnt-dekorfrg2">
    <w:name w:val="Light Grid Accent 2"/>
    <w:basedOn w:val="Normaltabel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justrutnt-dekorfrg3">
    <w:name w:val="Light Grid Accent 3"/>
    <w:basedOn w:val="Normaltabel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justrutnt-dekorfrg4">
    <w:name w:val="Light Grid Accent 4"/>
    <w:basedOn w:val="Normaltabel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justrutnt-dekorfrg5">
    <w:name w:val="Light Grid Accent 5"/>
    <w:basedOn w:val="Normaltabel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justrutnt-dekorfrg6">
    <w:name w:val="Light Grid Accent 6"/>
    <w:basedOn w:val="Normaltabel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krotext">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Standardstycketeckensnitt"/>
    <w:link w:val="Makrotext"/>
    <w:uiPriority w:val="99"/>
    <w:semiHidden/>
    <w:rsid w:val="00573DFD"/>
    <w:rPr>
      <w:rFonts w:ascii="Consolas" w:hAnsi="Consolas"/>
      <w:sz w:val="20"/>
      <w:szCs w:val="20"/>
    </w:rPr>
  </w:style>
  <w:style w:type="paragraph" w:styleId="Meddelanderubrik">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Standardstycketeckensnitt"/>
    <w:link w:val="Meddelanderubrik"/>
    <w:uiPriority w:val="99"/>
    <w:semiHidden/>
    <w:rsid w:val="00573DFD"/>
    <w:rPr>
      <w:rFonts w:asciiTheme="majorHAnsi" w:eastAsiaTheme="majorEastAsia" w:hAnsiTheme="majorHAnsi" w:cstheme="majorBidi"/>
      <w:sz w:val="24"/>
      <w:szCs w:val="24"/>
      <w:shd w:val="pct20" w:color="auto" w:fill="auto"/>
    </w:rPr>
  </w:style>
  <w:style w:type="table" w:styleId="Mellanmrklista1">
    <w:name w:val="Medium Lis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llanmrklista1-dekorfrg1">
    <w:name w:val="Medium List 1 Accen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llanmrklista1-dekorfrg2">
    <w:name w:val="Medium List 1 Accent 2"/>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llanmrklista1-dekorfrg3">
    <w:name w:val="Medium List 1 Accent 3"/>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llanmrklista1-dekorfrg4">
    <w:name w:val="Medium List 1 Accent 4"/>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llanmrklista1-dekorfrg5">
    <w:name w:val="Medium List 1 Accent 5"/>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llanmrklista1-dekorfrg6">
    <w:name w:val="Medium List 1 Accent 6"/>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llanmrklista2">
    <w:name w:val="Medium Lis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1">
    <w:name w:val="Medium List 2 Accent 1"/>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2">
    <w:name w:val="Medium List 2 Accen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3">
    <w:name w:val="Medium List 2 Accent 3"/>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4">
    <w:name w:val="Medium List 2 Accent 4"/>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5">
    <w:name w:val="Medium List 2 Accent 5"/>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6">
    <w:name w:val="Medium List 2 Accent 6"/>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skuggning1">
    <w:name w:val="Medium Shading 1"/>
    <w:basedOn w:val="Normaltabel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llanmrkskuggning1-dekorfrg1">
    <w:name w:val="Medium Shading 1 Accent 1"/>
    <w:basedOn w:val="Normaltabel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llanmrkskuggning1-dekorfrg2">
    <w:name w:val="Medium Shading 1 Accent 2"/>
    <w:basedOn w:val="Normaltabel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llanmrkskuggning1-dekorfrg3">
    <w:name w:val="Medium Shading 1 Accent 3"/>
    <w:basedOn w:val="Normaltabel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llanmrkskuggning1-dekorfrg4">
    <w:name w:val="Medium Shading 1 Accent 4"/>
    <w:basedOn w:val="Normaltabel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llanmrkskuggning1-dekorfrg5">
    <w:name w:val="Medium Shading 1 Accent 5"/>
    <w:basedOn w:val="Normaltabel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llanmrkskuggning1-dekorfrg6">
    <w:name w:val="Medium Shading 1 Accent 6"/>
    <w:basedOn w:val="Normaltabel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llanmrkskuggning2">
    <w:name w:val="Medium Shading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1">
    <w:name w:val="Medium Shading 2 Accent 1"/>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2">
    <w:name w:val="Medium Shading 2 Accent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3">
    <w:name w:val="Medium Shading 2 Accent 3"/>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4">
    <w:name w:val="Medium Shading 2 Accent 4"/>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5">
    <w:name w:val="Medium Shading 2 Accent 5"/>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6">
    <w:name w:val="Medium Shading 2 Accent 6"/>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trutnt1">
    <w:name w:val="Medium Grid 1"/>
    <w:basedOn w:val="Normaltabel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llanmrktrutnt1-dekorfrg1">
    <w:name w:val="Medium Grid 1 Accent 1"/>
    <w:basedOn w:val="Normaltabel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llanmrktrutnt1-dekorfrg2">
    <w:name w:val="Medium Grid 1 Accent 2"/>
    <w:basedOn w:val="Normaltabel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llanmrktrutnt1-dekorfrg3">
    <w:name w:val="Medium Grid 1 Accent 3"/>
    <w:basedOn w:val="Normaltabel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llanmrktrutnt1-dekorfrg4">
    <w:name w:val="Medium Grid 1 Accent 4"/>
    <w:basedOn w:val="Normaltabel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llanmrktrutnt1-dekorfrg5">
    <w:name w:val="Medium Grid 1 Accent 5"/>
    <w:basedOn w:val="Normaltabel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llanmrktrutnt1-dekorfrg6">
    <w:name w:val="Medium Grid 1 Accent 6"/>
    <w:basedOn w:val="Normaltabel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llanmrktrutnt2">
    <w:name w:val="Medium Grid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llanmrktrutnt2-dekorfrg1">
    <w:name w:val="Medium Grid 2 Accent 1"/>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llanmrktrutnt2-dekorfrg2">
    <w:name w:val="Medium Grid 2 Accent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llanmrktrutnt2-dekorfrg3">
    <w:name w:val="Medium Grid 2 Accent 3"/>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llanmrktrutnt2-dekorfrg4">
    <w:name w:val="Medium Grid 2 Accent 4"/>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llanmrktrutnt2-dekorfrg5">
    <w:name w:val="Medium Grid 2 Accent 5"/>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llanmrktrutnt2-dekorfrg6">
    <w:name w:val="Medium Grid 2 Accent 6"/>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llanmrktrutnt3">
    <w:name w:val="Medium Grid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llanmrktrutnt3-dekorfrg1">
    <w:name w:val="Medium Grid 3 Accent 1"/>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llanmrktrutnt3-dekorfrg2">
    <w:name w:val="Medium Grid 3 Accent 2"/>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llanmrktrutnt3-dekorfrg3">
    <w:name w:val="Medium Grid 3 Accent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llanmrktrutnt3-dekorfrg4">
    <w:name w:val="Medium Grid 3 Accent 4"/>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llanmrktrutnt3-dekorfrg5">
    <w:name w:val="Medium Grid 3 Accent 5"/>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llanmrktrutnt3-dekorfrg6">
    <w:name w:val="Medium Grid 3 Accent 6"/>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Moderntabell">
    <w:name w:val="Table Contemporary"/>
    <w:basedOn w:val="Normaltabel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Mrklista">
    <w:name w:val="Dark List"/>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rklista-dekorfrg1">
    <w:name w:val="Dark List Accent 1"/>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Mrklista-dekorfrg2">
    <w:name w:val="Dark List Accent 2"/>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Mrklista-dekorfrg3">
    <w:name w:val="Dark List Accent 3"/>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Mrklista-dekorfrg4">
    <w:name w:val="Dark List Accent 4"/>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Mrklista-dekorfrg5">
    <w:name w:val="Dark List Accent 5"/>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Mrklista-dekorfrg6">
    <w:name w:val="Dark List Accent 6"/>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b">
    <w:name w:val="Normal (Web)"/>
    <w:basedOn w:val="Normal"/>
    <w:uiPriority w:val="99"/>
    <w:semiHidden/>
    <w:unhideWhenUsed/>
    <w:rsid w:val="00573DFD"/>
    <w:rPr>
      <w:rFonts w:ascii="Times New Roman" w:hAnsi="Times New Roman" w:cs="Times New Roman"/>
      <w:sz w:val="24"/>
      <w:szCs w:val="24"/>
    </w:rPr>
  </w:style>
  <w:style w:type="paragraph" w:styleId="Normaltindrag">
    <w:name w:val="Normal Indent"/>
    <w:basedOn w:val="Normal"/>
    <w:uiPriority w:val="99"/>
    <w:semiHidden/>
    <w:unhideWhenUsed/>
    <w:rsid w:val="00573DFD"/>
    <w:pPr>
      <w:ind w:left="1304"/>
    </w:pPr>
  </w:style>
  <w:style w:type="paragraph" w:styleId="Numreradlista4">
    <w:name w:val="List Number 4"/>
    <w:basedOn w:val="Normal"/>
    <w:uiPriority w:val="99"/>
    <w:semiHidden/>
    <w:unhideWhenUsed/>
    <w:rsid w:val="00573DFD"/>
    <w:pPr>
      <w:numPr>
        <w:numId w:val="40"/>
      </w:numPr>
      <w:contextualSpacing/>
    </w:pPr>
  </w:style>
  <w:style w:type="paragraph" w:styleId="Numreradlista5">
    <w:name w:val="List Number 5"/>
    <w:basedOn w:val="Normal"/>
    <w:uiPriority w:val="99"/>
    <w:semiHidden/>
    <w:unhideWhenUsed/>
    <w:rsid w:val="00573DFD"/>
    <w:pPr>
      <w:numPr>
        <w:numId w:val="41"/>
      </w:numPr>
      <w:contextualSpacing/>
    </w:pPr>
  </w:style>
  <w:style w:type="character" w:styleId="Nmn">
    <w:name w:val="Mention"/>
    <w:basedOn w:val="Standardstycketeckensnitt"/>
    <w:uiPriority w:val="99"/>
    <w:semiHidden/>
    <w:unhideWhenUsed/>
    <w:rsid w:val="00573DFD"/>
    <w:rPr>
      <w:noProof w:val="0"/>
      <w:color w:val="2B579A"/>
      <w:shd w:val="clear" w:color="auto" w:fill="E6E6E6"/>
    </w:rPr>
  </w:style>
  <w:style w:type="table" w:styleId="Oformateradtabell1">
    <w:name w:val="Plain Table 1"/>
    <w:basedOn w:val="Normaltabel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2">
    <w:name w:val="Plain Table 2"/>
    <w:basedOn w:val="Normaltabel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Oformateradtabell3">
    <w:name w:val="Plain Table 3"/>
    <w:basedOn w:val="Normaltabel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Oformateradtabell4">
    <w:name w:val="Plain Table 4"/>
    <w:basedOn w:val="Normaltabel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5">
    <w:name w:val="Plain Table 5"/>
    <w:basedOn w:val="Normaltabel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Oformaterad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Standardstycketeckensnitt"/>
    <w:link w:val="Oformateradtext"/>
    <w:uiPriority w:val="99"/>
    <w:semiHidden/>
    <w:rsid w:val="00573DFD"/>
    <w:rPr>
      <w:rFonts w:ascii="Consolas" w:hAnsi="Consolas"/>
      <w:sz w:val="21"/>
      <w:szCs w:val="21"/>
    </w:rPr>
  </w:style>
  <w:style w:type="character" w:styleId="Olstomnmnande">
    <w:name w:val="Unresolved Mention"/>
    <w:basedOn w:val="Standardstycketeckensnitt"/>
    <w:uiPriority w:val="99"/>
    <w:semiHidden/>
    <w:unhideWhenUsed/>
    <w:rsid w:val="00573DFD"/>
    <w:rPr>
      <w:noProof w:val="0"/>
      <w:color w:val="808080"/>
      <w:shd w:val="clear" w:color="auto" w:fill="E6E6E6"/>
    </w:rPr>
  </w:style>
  <w:style w:type="table" w:styleId="Professionelltabell">
    <w:name w:val="Table Professional"/>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4">
    <w:name w:val="List Bullet 4"/>
    <w:basedOn w:val="Normal"/>
    <w:uiPriority w:val="99"/>
    <w:semiHidden/>
    <w:unhideWhenUsed/>
    <w:rsid w:val="00573DFD"/>
    <w:pPr>
      <w:numPr>
        <w:numId w:val="42"/>
      </w:numPr>
      <w:contextualSpacing/>
    </w:pPr>
  </w:style>
  <w:style w:type="paragraph" w:styleId="Punktlista5">
    <w:name w:val="List Bullet 5"/>
    <w:basedOn w:val="Normal"/>
    <w:uiPriority w:val="99"/>
    <w:semiHidden/>
    <w:unhideWhenUsed/>
    <w:rsid w:val="00573DFD"/>
    <w:pPr>
      <w:numPr>
        <w:numId w:val="43"/>
      </w:numPr>
      <w:contextualSpacing/>
    </w:pPr>
  </w:style>
  <w:style w:type="character" w:styleId="Radnummer">
    <w:name w:val="line number"/>
    <w:basedOn w:val="Standardstycketeckensnitt"/>
    <w:uiPriority w:val="99"/>
    <w:semiHidden/>
    <w:unhideWhenUsed/>
    <w:rsid w:val="00573DFD"/>
    <w:rPr>
      <w:noProof w:val="0"/>
    </w:rPr>
  </w:style>
  <w:style w:type="character" w:customStyle="1" w:styleId="Rubrik6Char">
    <w:name w:val="Rubrik 6 Char"/>
    <w:basedOn w:val="Standardstycketeckensnitt"/>
    <w:link w:val="Rubrik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Standardstycketeckensnitt"/>
    <w:link w:val="Rubrik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Standardstycketeckensnitt"/>
    <w:link w:val="Rubrik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Standardstycketeckensnitt"/>
    <w:link w:val="Rubrik9"/>
    <w:uiPriority w:val="9"/>
    <w:semiHidden/>
    <w:rsid w:val="00573DFD"/>
    <w:rPr>
      <w:rFonts w:asciiTheme="majorHAnsi" w:eastAsiaTheme="majorEastAsia" w:hAnsiTheme="majorHAnsi" w:cstheme="majorBidi"/>
      <w:i/>
      <w:iCs/>
      <w:color w:val="272727" w:themeColor="text1" w:themeTint="D8"/>
      <w:sz w:val="21"/>
      <w:szCs w:val="21"/>
    </w:rPr>
  </w:style>
  <w:style w:type="table" w:styleId="Rutntstabell1ljus">
    <w:name w:val="Grid Table 1 Light"/>
    <w:basedOn w:val="Normaltabel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Rutntstabell1ljusdekorfrg1">
    <w:name w:val="Grid Table 1 Light Accent 1"/>
    <w:basedOn w:val="Normaltabel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styleId="Rutntstabell1ljus-dekorfrg2">
    <w:name w:val="Grid Table 1 Light Accent 2"/>
    <w:basedOn w:val="Normaltabel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styleId="Rutntstabell1ljusdekorfrg3">
    <w:name w:val="Grid Table 1 Light Accent 3"/>
    <w:basedOn w:val="Normaltabel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styleId="Rutntstabell1ljusdekorfrg4">
    <w:name w:val="Grid Table 1 Light Accent 4"/>
    <w:basedOn w:val="Normaltabel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styleId="Rutntstabell1ljusdekorfrg5">
    <w:name w:val="Grid Table 1 Light Accent 5"/>
    <w:basedOn w:val="Normaltabel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styleId="Rutntstabell1ljusdekorfrg6">
    <w:name w:val="Grid Table 1 Light Accent 6"/>
    <w:basedOn w:val="Normaltabel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styleId="Rutntstabell2">
    <w:name w:val="Grid Table 2"/>
    <w:basedOn w:val="Normaltabel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2dekorfrg1">
    <w:name w:val="Grid Table 2 Accent 1"/>
    <w:basedOn w:val="Normaltabel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2dekorfrg2">
    <w:name w:val="Grid Table 2 Accent 2"/>
    <w:basedOn w:val="Normaltabel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2dekorfrg3">
    <w:name w:val="Grid Table 2 Accent 3"/>
    <w:basedOn w:val="Normaltabel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2dekorfrg4">
    <w:name w:val="Grid Table 2 Accent 4"/>
    <w:basedOn w:val="Normaltabel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2dekorfrg5">
    <w:name w:val="Grid Table 2 Accent 5"/>
    <w:basedOn w:val="Normaltabel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2dekorfrg6">
    <w:name w:val="Grid Table 2 Accent 6"/>
    <w:basedOn w:val="Normaltabel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3">
    <w:name w:val="Grid Table 3"/>
    <w:basedOn w:val="Normaltabel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3dekorfrg1">
    <w:name w:val="Grid Table 3 Accent 1"/>
    <w:basedOn w:val="Normaltabel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3dekorfrg2">
    <w:name w:val="Grid Table 3 Accent 2"/>
    <w:basedOn w:val="Normaltabel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3dekorfrg3">
    <w:name w:val="Grid Table 3 Accent 3"/>
    <w:basedOn w:val="Normaltabel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3dekorfrg4">
    <w:name w:val="Grid Table 3 Accent 4"/>
    <w:basedOn w:val="Normaltabel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3dekorfrg5">
    <w:name w:val="Grid Table 3 Accent 5"/>
    <w:basedOn w:val="Normaltabel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3dekorfrg6">
    <w:name w:val="Grid Table 3 Accent 6"/>
    <w:basedOn w:val="Normaltabel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styleId="Rutntstabell4">
    <w:name w:val="Grid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4dekorfrg1">
    <w:name w:val="Grid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4dekorfrg2">
    <w:name w:val="Grid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4dekorfrg3">
    <w:name w:val="Grid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4dekorfrg4">
    <w:name w:val="Grid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4dekorfrg5">
    <w:name w:val="Grid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4dekorfrg6">
    <w:name w:val="Grid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5mrk">
    <w:name w:val="Grid Table 5 Dark"/>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Rutntstabell5mrkdekorfrg1">
    <w:name w:val="Grid Table 5 Dark Accent 1"/>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styleId="Rutntstabell5mrkdekorfrg2">
    <w:name w:val="Grid Table 5 Dark Accent 2"/>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styleId="Rutntstabell5mrkdekorfrg3">
    <w:name w:val="Grid Table 5 Dark Accent 3"/>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styleId="Rutntstabell5mrkdekorfrg4">
    <w:name w:val="Grid Table 5 Dark Accent 4"/>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styleId="Rutntstabell5mrkdekorfrg5">
    <w:name w:val="Grid Table 5 Dark Accent 5"/>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styleId="Rutntstabell5mrkdekorfrg6">
    <w:name w:val="Grid Table 5 Dark Accent 6"/>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styleId="Rutntstabell6frgstark">
    <w:name w:val="Grid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6frgstarkdekorfrg1">
    <w:name w:val="Grid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6frgstarkdekorfrg2">
    <w:name w:val="Grid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6frgstarkdekorfrg3">
    <w:name w:val="Grid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6frgstarkdekorfrg4">
    <w:name w:val="Grid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6frgstarkdekorfrg5">
    <w:name w:val="Grid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6frgstarkdekorfrg6">
    <w:name w:val="Grid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7frgstark">
    <w:name w:val="Grid Table 7 Colorful"/>
    <w:basedOn w:val="Normaltabel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7frgstarkdekorfrg1">
    <w:name w:val="Grid Table 7 Colorful Accent 1"/>
    <w:basedOn w:val="Normaltabel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7frgstarkdekorfrg2">
    <w:name w:val="Grid Table 7 Colorful Accent 2"/>
    <w:basedOn w:val="Normaltabel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7frgstarkdekorfrg3">
    <w:name w:val="Grid Table 7 Colorful Accent 3"/>
    <w:basedOn w:val="Normaltabel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7frgstarkdekorfrg4">
    <w:name w:val="Grid Table 7 Colorful Accent 4"/>
    <w:basedOn w:val="Normaltabel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7frgstarkdekorfrg5">
    <w:name w:val="Grid Table 7 Colorful Accent 5"/>
    <w:basedOn w:val="Normaltabel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7frgstarkdekorfrg6">
    <w:name w:val="Grid Table 7 Colorful Accent 6"/>
    <w:basedOn w:val="Normaltabel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Standardstycketeckensnitt"/>
    <w:link w:val="Signatur"/>
    <w:uiPriority w:val="99"/>
    <w:semiHidden/>
    <w:rsid w:val="00573DFD"/>
  </w:style>
  <w:style w:type="character" w:styleId="Slutnotsreferens">
    <w:name w:val="endnote reference"/>
    <w:basedOn w:val="Standardstycketeckensnitt"/>
    <w:uiPriority w:val="99"/>
    <w:semiHidden/>
    <w:unhideWhenUsed/>
    <w:rsid w:val="00573DFD"/>
    <w:rPr>
      <w:noProof w:val="0"/>
      <w:vertAlign w:val="superscript"/>
    </w:rPr>
  </w:style>
  <w:style w:type="paragraph" w:styleId="Slutnots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Standardstycketeckensnitt"/>
    <w:link w:val="Slutnotstext"/>
    <w:uiPriority w:val="99"/>
    <w:semiHidden/>
    <w:rsid w:val="00573DFD"/>
    <w:rPr>
      <w:sz w:val="20"/>
      <w:szCs w:val="20"/>
    </w:rPr>
  </w:style>
  <w:style w:type="character" w:styleId="Smarthyperlnk">
    <w:name w:val="Smart Hyperlink"/>
    <w:basedOn w:val="Standardstycketeckensnitt"/>
    <w:uiPriority w:val="99"/>
    <w:semiHidden/>
    <w:unhideWhenUsed/>
    <w:rsid w:val="00573DFD"/>
    <w:rPr>
      <w:noProof w:val="0"/>
      <w:u w:val="dotted"/>
    </w:rPr>
  </w:style>
  <w:style w:type="table" w:styleId="Standardtabell1">
    <w:name w:val="Table Classic 1"/>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uiPriority w:val="22"/>
    <w:semiHidden/>
    <w:qFormat/>
    <w:rsid w:val="00573DFD"/>
    <w:rPr>
      <w:b/>
      <w:bCs/>
      <w:noProof w:val="0"/>
    </w:rPr>
  </w:style>
  <w:style w:type="character" w:styleId="Starkbetoning">
    <w:name w:val="Intense Emphasis"/>
    <w:basedOn w:val="Standardstycketeckensnitt"/>
    <w:uiPriority w:val="21"/>
    <w:semiHidden/>
    <w:qFormat/>
    <w:rsid w:val="00573DFD"/>
    <w:rPr>
      <w:i/>
      <w:iCs/>
      <w:noProof w:val="0"/>
      <w:color w:val="1A3050" w:themeColor="accent1"/>
    </w:rPr>
  </w:style>
  <w:style w:type="character" w:styleId="Starkreferens">
    <w:name w:val="Intense Reference"/>
    <w:basedOn w:val="Standardstycketeckensnitt"/>
    <w:uiPriority w:val="32"/>
    <w:semiHidden/>
    <w:qFormat/>
    <w:rsid w:val="00573DFD"/>
    <w:rPr>
      <w:b/>
      <w:bCs/>
      <w:smallCaps/>
      <w:noProof w:val="0"/>
      <w:color w:val="1A3050" w:themeColor="accent1"/>
      <w:spacing w:val="5"/>
    </w:rPr>
  </w:style>
  <w:style w:type="paragraph" w:styleId="Starktcitat">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Standardstycketeckensnitt"/>
    <w:link w:val="Starktcitat"/>
    <w:uiPriority w:val="30"/>
    <w:semiHidden/>
    <w:rsid w:val="00573DFD"/>
    <w:rPr>
      <w:i/>
      <w:iCs/>
      <w:color w:val="1A3050" w:themeColor="accent1"/>
    </w:rPr>
  </w:style>
  <w:style w:type="table" w:styleId="Tabellmed3D-effekter1">
    <w:name w:val="Table 3D effects 1"/>
    <w:basedOn w:val="Normaltabell"/>
    <w:uiPriority w:val="99"/>
    <w:semiHidden/>
    <w:unhideWhenUsed/>
    <w:rsid w:val="00573DFD"/>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uiPriority w:val="99"/>
    <w:semiHidden/>
    <w:unhideWhenUsed/>
    <w:rsid w:val="00573DFD"/>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uiPriority w:val="99"/>
    <w:semiHidden/>
    <w:unhideWhenUsed/>
    <w:rsid w:val="00573DFD"/>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uiPriority w:val="99"/>
    <w:semiHidden/>
    <w:unhideWhenUsed/>
    <w:rsid w:val="00573DFD"/>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uiPriority w:val="99"/>
    <w:semiHidden/>
    <w:unhideWhenUsed/>
    <w:rsid w:val="00573DFD"/>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1">
    <w:name w:val="Table Grid 1"/>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rutntljust">
    <w:name w:val="Grid Table Light"/>
    <w:basedOn w:val="Normaltabel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elltema">
    <w:name w:val="Table Theme"/>
    <w:basedOn w:val="Normaltabel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Standardstycketeckensnitt"/>
    <w:link w:val="Underrubrik"/>
    <w:uiPriority w:val="11"/>
    <w:semiHidden/>
    <w:rsid w:val="00573DFD"/>
    <w:rPr>
      <w:rFonts w:eastAsiaTheme="minorEastAsia"/>
      <w:color w:val="5A5A5A" w:themeColor="text1" w:themeTint="A5"/>
      <w:spacing w:val="15"/>
      <w:sz w:val="22"/>
      <w:szCs w:val="22"/>
    </w:rPr>
  </w:style>
  <w:style w:type="table" w:styleId="Webbtabell1">
    <w:name w:val="Table Web 1"/>
    <w:basedOn w:val="Normaltabel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Avsndare">
    <w:name w:val="Avsändare"/>
    <w:basedOn w:val="Normal"/>
    <w:rsid w:val="00B145D5"/>
    <w:pPr>
      <w:framePr w:w="4695" w:h="2483" w:hRule="exact" w:hSpace="113" w:wrap="notBeside" w:vAnchor="page" w:hAnchor="page" w:x="1475" w:y="2496"/>
      <w:tabs>
        <w:tab w:val="left" w:pos="3260"/>
      </w:tabs>
      <w:overflowPunct w:val="0"/>
      <w:autoSpaceDE w:val="0"/>
      <w:autoSpaceDN w:val="0"/>
      <w:adjustRightInd w:val="0"/>
      <w:spacing w:after="0" w:line="260" w:lineRule="exact"/>
      <w:textAlignment w:val="baseline"/>
    </w:pPr>
    <w:rPr>
      <w:rFonts w:ascii="TradeGothic" w:eastAsia="Times New Roman" w:hAnsi="TradeGothic" w:cs="Times New Roman"/>
      <w:i/>
      <w:sz w:val="18"/>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glossaryDocument" Target="glossary/document.xml"/><Relationship Id="rId18" Type="http://schemas.openxmlformats.org/officeDocument/2006/relationships/customXml" Target="../customXml/item6.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17" Type="http://schemas.openxmlformats.org/officeDocument/2006/relationships/customXml" Target="../customXml/item5.xml"/><Relationship Id="rId2" Type="http://schemas.openxmlformats.org/officeDocument/2006/relationships/customXml" Target="../customXml/item2.xml"/><Relationship Id="rId16" Type="http://schemas.openxmlformats.org/officeDocument/2006/relationships/customXml" Target="../customXml/item4.xml"/><Relationship Id="rId20" Type="http://schemas.openxmlformats.org/officeDocument/2006/relationships/customXml" Target="../customXml/item8.xml"/><Relationship Id="rId11" Type="http://schemas.openxmlformats.org/officeDocument/2006/relationships/footer" Target="footer2.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footer" Target="foot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RK-IT\Office\RK%20Basma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50587E6FB5F04DCC9E8B62FBA3738D2B"/>
        <w:category>
          <w:name w:val="Allmänt"/>
          <w:gallery w:val="placeholder"/>
        </w:category>
        <w:types>
          <w:type w:val="bbPlcHdr"/>
        </w:types>
        <w:behaviors>
          <w:behavior w:val="content"/>
        </w:behaviors>
        <w:guid w:val="{653D5C3E-F4E5-4D7F-8175-6A3F82665E08}"/>
      </w:docPartPr>
      <w:docPartBody>
        <w:p w:rsidR="001A119D" w:rsidRDefault="001924C6" w:rsidP="001924C6">
          <w:pPr>
            <w:pStyle w:val="50587E6FB5F04DCC9E8B62FBA3738D2B"/>
          </w:pPr>
          <w:r>
            <w:rPr>
              <w:rStyle w:val="Platshllartext"/>
            </w:rPr>
            <w:t xml:space="preserve"> </w:t>
          </w:r>
        </w:p>
      </w:docPartBody>
    </w:docPart>
    <w:docPart>
      <w:docPartPr>
        <w:name w:val="6FB8D7865658443FB9BA114B4D035D14"/>
        <w:category>
          <w:name w:val="Allmänt"/>
          <w:gallery w:val="placeholder"/>
        </w:category>
        <w:types>
          <w:type w:val="bbPlcHdr"/>
        </w:types>
        <w:behaviors>
          <w:behavior w:val="content"/>
        </w:behaviors>
        <w:guid w:val="{38AFB458-B8DE-45B8-BED2-59CD0D3D6CF8}"/>
      </w:docPartPr>
      <w:docPartBody>
        <w:p w:rsidR="001A119D" w:rsidRDefault="001924C6" w:rsidP="001924C6">
          <w:pPr>
            <w:pStyle w:val="6FB8D7865658443FB9BA114B4D035D14"/>
          </w:pPr>
          <w:r>
            <w:rPr>
              <w:rStyle w:val="Platshllartext"/>
            </w:rPr>
            <w:t xml:space="preserve"> </w:t>
          </w:r>
        </w:p>
      </w:docPartBody>
    </w:docPart>
    <w:docPart>
      <w:docPartPr>
        <w:name w:val="E1BB01EA37734191A87C1DC0795B4779"/>
        <w:category>
          <w:name w:val="Allmänt"/>
          <w:gallery w:val="placeholder"/>
        </w:category>
        <w:types>
          <w:type w:val="bbPlcHdr"/>
        </w:types>
        <w:behaviors>
          <w:behavior w:val="content"/>
        </w:behaviors>
        <w:guid w:val="{F46147BD-1BEC-4468-9148-DB2A4EFC7C3A}"/>
      </w:docPartPr>
      <w:docPartBody>
        <w:p w:rsidR="001A119D" w:rsidRDefault="001924C6" w:rsidP="001924C6">
          <w:pPr>
            <w:pStyle w:val="E1BB01EA37734191A87C1DC0795B4779"/>
          </w:pPr>
          <w:r>
            <w:rPr>
              <w:rStyle w:val="Platshllartext"/>
            </w:rPr>
            <w:t xml:space="preserve"> </w:t>
          </w:r>
        </w:p>
      </w:docPartBody>
    </w:docPart>
    <w:docPart>
      <w:docPartPr>
        <w:name w:val="4A996A8F8B8B4EFC84FCFAD02B62C938"/>
        <w:category>
          <w:name w:val="Allmänt"/>
          <w:gallery w:val="placeholder"/>
        </w:category>
        <w:types>
          <w:type w:val="bbPlcHdr"/>
        </w:types>
        <w:behaviors>
          <w:behavior w:val="content"/>
        </w:behaviors>
        <w:guid w:val="{D936811D-1DD3-4DE5-BC21-4F48AA44B188}"/>
      </w:docPartPr>
      <w:docPartBody>
        <w:p w:rsidR="001A119D" w:rsidRDefault="001924C6" w:rsidP="001924C6">
          <w:pPr>
            <w:pStyle w:val="4A996A8F8B8B4EFC84FCFAD02B62C938"/>
          </w:pPr>
          <w:r>
            <w:rPr>
              <w:rStyle w:val="Platshllartext"/>
            </w:rPr>
            <w:t xml:space="preserve"> </w:t>
          </w:r>
        </w:p>
      </w:docPartBody>
    </w:docPart>
    <w:docPart>
      <w:docPartPr>
        <w:name w:val="26C94FBD9E9240FBA07B9E3E7B1360E5"/>
        <w:category>
          <w:name w:val="Allmänt"/>
          <w:gallery w:val="placeholder"/>
        </w:category>
        <w:types>
          <w:type w:val="bbPlcHdr"/>
        </w:types>
        <w:behaviors>
          <w:behavior w:val="content"/>
        </w:behaviors>
        <w:guid w:val="{8636D459-3734-47F5-9054-70C0487A89B7}"/>
      </w:docPartPr>
      <w:docPartBody>
        <w:p w:rsidR="001A119D" w:rsidRDefault="001924C6" w:rsidP="001924C6">
          <w:pPr>
            <w:pStyle w:val="26C94FBD9E9240FBA07B9E3E7B1360E5"/>
          </w:pPr>
          <w:r>
            <w:rPr>
              <w:rStyle w:val="Platshllartext"/>
            </w:rPr>
            <w:t xml:space="preserve">Klicka </w:t>
          </w:r>
          <w:r w:rsidRPr="00AC4EF6">
            <w:rPr>
              <w:rStyle w:val="Platshllartext"/>
            </w:rPr>
            <w:t xml:space="preserve">här för att ange </w:t>
          </w:r>
          <w:r>
            <w:rPr>
              <w:rStyle w:val="Platshllartext"/>
            </w:rPr>
            <w:t>namnet på frågeställaren</w:t>
          </w:r>
          <w:r w:rsidRPr="00AC4EF6">
            <w:rPr>
              <w:rStyle w:val="Platshllartext"/>
            </w:rPr>
            <w:t>.</w:t>
          </w:r>
        </w:p>
      </w:docPartBody>
    </w:docPart>
    <w:docPart>
      <w:docPartPr>
        <w:name w:val="66FE57044697439797D78594191D1A28"/>
        <w:category>
          <w:name w:val="Allmänt"/>
          <w:gallery w:val="placeholder"/>
        </w:category>
        <w:types>
          <w:type w:val="bbPlcHdr"/>
        </w:types>
        <w:behaviors>
          <w:behavior w:val="content"/>
        </w:behaviors>
        <w:guid w:val="{59233597-E437-4317-9314-692734C833C1}"/>
      </w:docPartPr>
      <w:docPartBody>
        <w:p w:rsidR="001A119D" w:rsidRDefault="001924C6" w:rsidP="001924C6">
          <w:pPr>
            <w:pStyle w:val="66FE57044697439797D78594191D1A28"/>
          </w:pPr>
          <w:r>
            <w:t xml:space="preserve"> </w:t>
          </w:r>
          <w:r>
            <w:rPr>
              <w:rStyle w:val="Platshllartext"/>
            </w:rPr>
            <w:t>Välj ett parti.</w:t>
          </w:r>
        </w:p>
      </w:docPartBody>
    </w:docPart>
    <w:docPart>
      <w:docPartPr>
        <w:name w:val="DFA834585F1846068E6526197877FC6F"/>
        <w:category>
          <w:name w:val="Allmänt"/>
          <w:gallery w:val="placeholder"/>
        </w:category>
        <w:types>
          <w:type w:val="bbPlcHdr"/>
        </w:types>
        <w:behaviors>
          <w:behavior w:val="content"/>
        </w:behaviors>
        <w:guid w:val="{E41D1CE8-49F9-4D35-A0F1-5903DBAE48F6}"/>
      </w:docPartPr>
      <w:docPartBody>
        <w:p w:rsidR="004D1A6C" w:rsidRDefault="001A119D" w:rsidP="001A119D">
          <w:pPr>
            <w:pStyle w:val="DFA834585F1846068E6526197877FC6F"/>
          </w:pPr>
          <w:r>
            <w:rPr>
              <w:rStyle w:val="Platshllartext"/>
            </w:rPr>
            <w:t xml:space="preserve">Klicka </w:t>
          </w:r>
          <w:r w:rsidRPr="00AC4EF6">
            <w:rPr>
              <w:rStyle w:val="Platshllartext"/>
            </w:rPr>
            <w:t xml:space="preserve">här för att ange </w:t>
          </w:r>
          <w:r>
            <w:rPr>
              <w:rStyle w:val="Platshllartext"/>
            </w:rPr>
            <w:t>namnet på frågeställaren</w:t>
          </w:r>
          <w:r w:rsidRPr="00AC4EF6">
            <w:rPr>
              <w:rStyle w:val="Platshllartext"/>
            </w:rPr>
            <w:t>.</w:t>
          </w:r>
        </w:p>
      </w:docPartBody>
    </w:docPart>
    <w:docPart>
      <w:docPartPr>
        <w:name w:val="7712BEC6BD874F9592ED0C3B5FE9BB71"/>
        <w:category>
          <w:name w:val="Allmänt"/>
          <w:gallery w:val="placeholder"/>
        </w:category>
        <w:types>
          <w:type w:val="bbPlcHdr"/>
        </w:types>
        <w:behaviors>
          <w:behavior w:val="content"/>
        </w:behaviors>
        <w:guid w:val="{5F613291-C935-479B-80AB-2A3220D52669}"/>
      </w:docPartPr>
      <w:docPartBody>
        <w:p w:rsidR="004D1A6C" w:rsidRDefault="001A119D" w:rsidP="001A119D">
          <w:pPr>
            <w:pStyle w:val="7712BEC6BD874F9592ED0C3B5FE9BB71"/>
          </w:pPr>
          <w:r>
            <w:rPr>
              <w:rStyle w:val="Platshllartext"/>
            </w:rPr>
            <w:t>Klicka här för att ange datum.</w:t>
          </w:r>
        </w:p>
      </w:docPartBody>
    </w:docPart>
    <w:docPart>
      <w:docPartPr>
        <w:name w:val="147DD2D3B7C143449667B33298361533"/>
        <w:category>
          <w:name w:val="Allmänt"/>
          <w:gallery w:val="placeholder"/>
        </w:category>
        <w:types>
          <w:type w:val="bbPlcHdr"/>
        </w:types>
        <w:behaviors>
          <w:behavior w:val="content"/>
        </w:behaviors>
        <w:guid w:val="{0F093914-7C50-437A-A75D-435E416AECC9}"/>
      </w:docPartPr>
      <w:docPartBody>
        <w:p w:rsidR="004D1A6C" w:rsidRDefault="001A119D" w:rsidP="001A119D">
          <w:pPr>
            <w:pStyle w:val="147DD2D3B7C143449667B33298361533"/>
          </w:pPr>
          <w:r>
            <w:rPr>
              <w:rStyle w:val="Platshllartext"/>
            </w:rPr>
            <w:t>Välj undertecknare</w:t>
          </w:r>
          <w:r w:rsidRPr="00AC4EF6">
            <w:rPr>
              <w:rStyle w:val="Platshlla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TradeGothic">
    <w:panose1 w:val="00000400000000000000"/>
    <w:charset w:val="00"/>
    <w:family w:val="auto"/>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924C6"/>
    <w:rsid w:val="001924C6"/>
    <w:rsid w:val="001A119D"/>
    <w:rsid w:val="004D1A6C"/>
    <w:rsid w:val="005C607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8A4FA382BFDF4304AC58A836BF4CCC16">
    <w:name w:val="8A4FA382BFDF4304AC58A836BF4CCC16"/>
    <w:rsid w:val="001924C6"/>
  </w:style>
  <w:style w:type="character" w:styleId="Platshllartext">
    <w:name w:val="Placeholder Text"/>
    <w:basedOn w:val="Standardstycketeckensnitt"/>
    <w:uiPriority w:val="99"/>
    <w:semiHidden/>
    <w:rsid w:val="001A119D"/>
    <w:rPr>
      <w:noProof w:val="0"/>
      <w:color w:val="808080"/>
    </w:rPr>
  </w:style>
  <w:style w:type="paragraph" w:customStyle="1" w:styleId="59785C41BF28403C84F0E3EC6595FAF1">
    <w:name w:val="59785C41BF28403C84F0E3EC6595FAF1"/>
    <w:rsid w:val="001924C6"/>
  </w:style>
  <w:style w:type="paragraph" w:customStyle="1" w:styleId="5F4BE949C4144A40ABBA29F9738E26F6">
    <w:name w:val="5F4BE949C4144A40ABBA29F9738E26F6"/>
    <w:rsid w:val="001924C6"/>
  </w:style>
  <w:style w:type="paragraph" w:customStyle="1" w:styleId="07E9933B7A97449A9A36B0AF68F28170">
    <w:name w:val="07E9933B7A97449A9A36B0AF68F28170"/>
    <w:rsid w:val="001924C6"/>
  </w:style>
  <w:style w:type="paragraph" w:customStyle="1" w:styleId="50587E6FB5F04DCC9E8B62FBA3738D2B">
    <w:name w:val="50587E6FB5F04DCC9E8B62FBA3738D2B"/>
    <w:rsid w:val="001924C6"/>
  </w:style>
  <w:style w:type="paragraph" w:customStyle="1" w:styleId="6FB8D7865658443FB9BA114B4D035D14">
    <w:name w:val="6FB8D7865658443FB9BA114B4D035D14"/>
    <w:rsid w:val="001924C6"/>
  </w:style>
  <w:style w:type="paragraph" w:customStyle="1" w:styleId="F23B31F8137146679DF4A9D84B3022DC">
    <w:name w:val="F23B31F8137146679DF4A9D84B3022DC"/>
    <w:rsid w:val="001924C6"/>
  </w:style>
  <w:style w:type="paragraph" w:customStyle="1" w:styleId="143C23B3A46D4210862BC9EAA7DAC95D">
    <w:name w:val="143C23B3A46D4210862BC9EAA7DAC95D"/>
    <w:rsid w:val="001924C6"/>
  </w:style>
  <w:style w:type="paragraph" w:customStyle="1" w:styleId="B903AB1A79944CFC9849151D31DCA28D">
    <w:name w:val="B903AB1A79944CFC9849151D31DCA28D"/>
    <w:rsid w:val="001924C6"/>
  </w:style>
  <w:style w:type="paragraph" w:customStyle="1" w:styleId="E1BB01EA37734191A87C1DC0795B4779">
    <w:name w:val="E1BB01EA37734191A87C1DC0795B4779"/>
    <w:rsid w:val="001924C6"/>
  </w:style>
  <w:style w:type="paragraph" w:customStyle="1" w:styleId="4A996A8F8B8B4EFC84FCFAD02B62C938">
    <w:name w:val="4A996A8F8B8B4EFC84FCFAD02B62C938"/>
    <w:rsid w:val="001924C6"/>
  </w:style>
  <w:style w:type="paragraph" w:customStyle="1" w:styleId="26C94FBD9E9240FBA07B9E3E7B1360E5">
    <w:name w:val="26C94FBD9E9240FBA07B9E3E7B1360E5"/>
    <w:rsid w:val="001924C6"/>
  </w:style>
  <w:style w:type="paragraph" w:customStyle="1" w:styleId="66FE57044697439797D78594191D1A28">
    <w:name w:val="66FE57044697439797D78594191D1A28"/>
    <w:rsid w:val="001924C6"/>
  </w:style>
  <w:style w:type="paragraph" w:customStyle="1" w:styleId="0C11ACFAE8054864A94403B9C2BBAEF4">
    <w:name w:val="0C11ACFAE8054864A94403B9C2BBAEF4"/>
    <w:rsid w:val="001924C6"/>
  </w:style>
  <w:style w:type="paragraph" w:customStyle="1" w:styleId="3CD974A891D841118305EDB5F1769E73">
    <w:name w:val="3CD974A891D841118305EDB5F1769E73"/>
    <w:rsid w:val="001924C6"/>
  </w:style>
  <w:style w:type="paragraph" w:customStyle="1" w:styleId="DFA834585F1846068E6526197877FC6F">
    <w:name w:val="DFA834585F1846068E6526197877FC6F"/>
    <w:rsid w:val="001A119D"/>
  </w:style>
  <w:style w:type="paragraph" w:customStyle="1" w:styleId="7712BEC6BD874F9592ED0C3B5FE9BB71">
    <w:name w:val="7712BEC6BD874F9592ED0C3B5FE9BB71"/>
    <w:rsid w:val="001A119D"/>
  </w:style>
  <w:style w:type="paragraph" w:customStyle="1" w:styleId="147DD2D3B7C143449667B33298361533">
    <w:name w:val="147DD2D3B7C143449667B33298361533"/>
    <w:rsid w:val="001A119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Version=16.0.0.0, Culture=neutral, PublicKeyToken=71e9bce111e9429c</Assembly>
    <Class>Microsoft.Office.DocumentManagement.Internal.DocIdHandler</Class>
    <Data/>
    <Filter/>
  </Receiver>
</spe:Receivers>
</file>

<file path=customXml/item2.xml><?xml version="1.0" encoding="utf-8"?>
<p:properties xmlns:p="http://schemas.microsoft.com/office/2006/metadata/properties" xmlns:xsi="http://www.w3.org/2001/XMLSchema-instance" xmlns:pc="http://schemas.microsoft.com/office/infopath/2007/PartnerControls">
  <documentManagement>
    <RD_Svarsid xmlns="02C1D855-2A68-49BF-A9F2-56B935B923E7">4ce88887-5a81-4cf6-8c2c-164233a0bb42</RD_Svarsid>
  </documentManagement>
</p:properties>
</file>

<file path=customXml/item3.xml><?xml version="1.0" encoding="utf-8"?>
<?mso-contentType ?>
<customXsn xmlns="http://schemas.microsoft.com/office/2006/metadata/customXsn">
  <xsnLocation/>
  <cached>True</cached>
  <openByDefault>True</openByDefault>
  <xsnScope>/yta/n-bt/transport/Nya TE Riksdagen</xsnScope>
</customXsn>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xml version="1.0" encoding="iso-8859-1"?>-->
<DocumentInfo xmlns="http://lp/documentinfo/RK">
  <BaseInfo>
    <RkTemplate>323</RkTemplate>
    <DocType>PM</DocType>
    <DocTypeShowName>Svar på fråga</DocTypeShowName>
    <Status/>
    <Sender>
      <SenderName> </SenderName>
      <SenderTitle/>
      <SenderMail> </SenderMail>
      <SenderPhone> </SenderPhone>
    </Sender>
    <TopId>1</TopId>
    <TopSender>Tomas Eneroth</TopSender>
    <OrganisationInfo>
      <Organisatoriskenhet1>Näringsdepartementet</Organisatoriskenhet1>
      <Organisatoriskenhet2> </Organisatoriskenhet2>
      <Organisatoriskenhet3> </Organisatoriskenhet3>
      <Organisatoriskenhet1Id>196</Organisatoriskenhet1Id>
      <Organisatoriskenhet2Id> </Organisatoriskenhet2Id>
      <Organisatoriskenhet3Id> </Organisatoriskenhet3Id>
    </OrganisationInfo>
    <HeaderDate>2019-03-05T00:00:00</HeaderDate>
    <Office/>
    <Dnr>N2019/00818/TIF</Dnr>
    <ParagrafNr/>
    <DocumentTitle/>
    <VisitingAddress/>
    <Extra1/>
    <Extra2/>
    <Extra3>Jessika Roswall</Extra3>
    <Number/>
    <Recipient>Till riksdagen</Recipient>
    <SenderText/>
    <DocNumber/>
    <Doclanguage>1053</Doclanguage>
    <Appendix/>
    <LogotypeName>RK_LOGO_SV_BW.emf</LogotypeName>
  </BaseInfo>
</DocumentInfo>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7.xml><?xml version="1.0" encoding="utf-8"?>
<?mso-contentType ?>
<FormTemplates xmlns="http://schemas.microsoft.com/sharepoint/v3/contenttype/forms">
  <Display>DocumentLibraryForm</Display>
  <Edit>DocumentLibraryForm</Edit>
  <New>DocumentLibraryForm</New>
</FormTemplates>
</file>

<file path=customXml/item8.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8c0ff63db1bdc09919cf336006e92114">
  <xsd:schema xmlns:xsd="http://www.w3.org/2001/XMLSchema" xmlns:xs="http://www.w3.org/2001/XMLSchema" xmlns:p="http://schemas.microsoft.com/office/2006/metadata/properties" xmlns:ns2="02C1D855-2A68-49BF-A9F2-56B935B923E7" targetNamespace="http://schemas.microsoft.com/office/2006/metadata/properties" ma:root="true" ma:fieldsID="33079a0af95ebe4bc82445290196ca87"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AF30C24-0063-491F-A261-DD7FCA2E548C}"/>
</file>

<file path=customXml/itemProps2.xml><?xml version="1.0" encoding="utf-8"?>
<ds:datastoreItem xmlns:ds="http://schemas.openxmlformats.org/officeDocument/2006/customXml" ds:itemID="{7FAF96CC-F5A4-4C73-BC79-054E34E03B95}"/>
</file>

<file path=customXml/itemProps3.xml><?xml version="1.0" encoding="utf-8"?>
<ds:datastoreItem xmlns:ds="http://schemas.openxmlformats.org/officeDocument/2006/customXml" ds:itemID="{B0B6870D-CBB0-4238-9CF3-0330F716422E}"/>
</file>

<file path=customXml/itemProps4.xml><?xml version="1.0" encoding="utf-8"?>
<ds:datastoreItem xmlns:ds="http://schemas.openxmlformats.org/officeDocument/2006/customXml" ds:itemID="{B2AB9E06-626D-495E-9AF8-7000B7E53FB0}"/>
</file>

<file path=customXml/itemProps5.xml><?xml version="1.0" encoding="utf-8"?>
<ds:datastoreItem xmlns:ds="http://schemas.openxmlformats.org/officeDocument/2006/customXml" ds:itemID="{2EC3B59D-6A34-4315-8384-BA685C3475B1}"/>
</file>

<file path=customXml/itemProps6.xml><?xml version="1.0" encoding="utf-8"?>
<ds:datastoreItem xmlns:ds="http://schemas.openxmlformats.org/officeDocument/2006/customXml" ds:itemID="{39576F8A-2286-4C45-AB47-B00A9F73412A}"/>
</file>

<file path=customXml/itemProps7.xml><?xml version="1.0" encoding="utf-8"?>
<ds:datastoreItem xmlns:ds="http://schemas.openxmlformats.org/officeDocument/2006/customXml" ds:itemID="{B2AB9E06-626D-495E-9AF8-7000B7E53FB0}"/>
</file>

<file path=customXml/itemProps8.xml><?xml version="1.0" encoding="utf-8"?>
<ds:datastoreItem xmlns:ds="http://schemas.openxmlformats.org/officeDocument/2006/customXml" ds:itemID="{341F1FAF-A832-4CDB-8D23-E2D0E6C40344}"/>
</file>

<file path=docProps/app.xml><?xml version="1.0" encoding="utf-8"?>
<Properties xmlns="http://schemas.openxmlformats.org/officeDocument/2006/extended-properties" xmlns:vt="http://schemas.openxmlformats.org/officeDocument/2006/docPropsVTypes">
  <Template>RK Basmall</Template>
  <TotalTime>0</TotalTime>
  <Pages>1</Pages>
  <Words>397</Words>
  <Characters>2106</Characters>
  <Application>Microsoft Office Word</Application>
  <DocSecurity>0</DocSecurity>
  <Lines>17</Lines>
  <Paragraphs>4</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2499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Mats Bellinder</dc:creator>
  <cp:keywords/>
  <dc:description/>
  <cp:lastModifiedBy>Mats Bellinder</cp:lastModifiedBy>
  <cp:revision>7</cp:revision>
  <cp:lastPrinted>2019-03-04T09:59:00Z</cp:lastPrinted>
  <dcterms:created xsi:type="dcterms:W3CDTF">2019-03-04T09:56:00Z</dcterms:created>
  <dcterms:modified xsi:type="dcterms:W3CDTF">2019-03-04T10:07:00Z</dcterms:modified>
  <cp:version>1.3.00</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ItemGuid">
    <vt:lpwstr>a5c0b62a-eecc-4031-81d7-cbe8ee36ae19</vt:lpwstr>
  </property>
  <property fmtid="{D5CDD505-2E9C-101B-9397-08002B2CF9AE}" pid="3" name="ContentTypeId">
    <vt:lpwstr>0x0101007DCF975C04D44161A4E6A1E30BEAF3560093B6C30A1794704D9AEDAE4402691088</vt:lpwstr>
  </property>
</Properties>
</file>