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D5098" w14:textId="77777777" w:rsidR="00EA4E83" w:rsidRDefault="00EA4E8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2019/20:2098 av Lars Beckman (M)</w:t>
      </w:r>
    </w:p>
    <w:p w14:paraId="2B19B04F" w14:textId="77777777" w:rsidR="00EA4E83" w:rsidRDefault="00EA4E83" w:rsidP="00DA0661">
      <w:pPr>
        <w:pStyle w:val="Rubrik"/>
      </w:pPr>
      <w:r w:rsidRPr="00EA4E83">
        <w:t>Skydd mot covid-19 för flerfunktionsnedsatta</w:t>
      </w:r>
    </w:p>
    <w:p w14:paraId="138D9F6B" w14:textId="77777777" w:rsidR="00EA4E83" w:rsidRDefault="00EA4E83" w:rsidP="002749F7">
      <w:pPr>
        <w:pStyle w:val="Brdtext"/>
      </w:pPr>
      <w:r>
        <w:t>Lars Beckman har frågat mig vad jag avser att vidta för åtgärder för att säkerställa att alla barn med flerfunktionsnedsättning skyddas från att smittas av covid-19.</w:t>
      </w:r>
    </w:p>
    <w:p w14:paraId="3B2981BF" w14:textId="77777777" w:rsidR="004253D6" w:rsidRDefault="00070048" w:rsidP="004253D6">
      <w:r>
        <w:t>Regeringen gav d</w:t>
      </w:r>
      <w:r w:rsidR="004253D6">
        <w:t xml:space="preserve">en 14 april 2020 </w:t>
      </w:r>
      <w:r>
        <w:t xml:space="preserve">Socialstyrelsen i </w:t>
      </w:r>
      <w:r w:rsidR="004253D6">
        <w:t xml:space="preserve">uppdrag att identifiera de grupper av individer i arbetsför ålder som löper störst risk att drabbas av ett allvarligt insjuknande i covid-19. Den 17 april 2020 redovisade myndigheten sitt uppdrag och den 1 juni 2020 inkom </w:t>
      </w:r>
      <w:r>
        <w:t xml:space="preserve">de </w:t>
      </w:r>
      <w:r w:rsidR="004253D6">
        <w:t>med en uppdatering avseende vilka grupper av individer i arbetsför ålder som bedöms vara i riskgrupp för covid-19.</w:t>
      </w:r>
      <w:r w:rsidR="004253D6" w:rsidRPr="004253D6">
        <w:t xml:space="preserve"> </w:t>
      </w:r>
      <w:r w:rsidR="005976E5">
        <w:t>Listan över riskgrupper avser inte barn.</w:t>
      </w:r>
    </w:p>
    <w:p w14:paraId="426346DE" w14:textId="77777777" w:rsidR="004253D6" w:rsidRPr="004253D6" w:rsidRDefault="00EC5FD6" w:rsidP="004253D6">
      <w:r w:rsidRPr="00EC5FD6">
        <w:t>Barn har enligt Folkhälsomyndigheten en mycket liten risk för att bli allvarligt sjuka</w:t>
      </w:r>
      <w:r w:rsidR="00073A08">
        <w:t xml:space="preserve"> i covid-19</w:t>
      </w:r>
      <w:r w:rsidRPr="00EC5FD6">
        <w:t>, även de som har något av de tillstånd eller sjukdomar som ökar risken för vuxna och äldre personer</w:t>
      </w:r>
      <w:r>
        <w:rPr>
          <w:shd w:val="clear" w:color="auto" w:fill="FFFFFF"/>
        </w:rPr>
        <w:t>.</w:t>
      </w:r>
      <w:r w:rsidR="004253D6">
        <w:rPr>
          <w:shd w:val="clear" w:color="auto" w:fill="FFFFFF"/>
        </w:rPr>
        <w:t xml:space="preserve"> </w:t>
      </w:r>
      <w:r w:rsidR="004253D6" w:rsidRPr="004253D6">
        <w:t>Folkhälsomyndigheten</w:t>
      </w:r>
      <w:r w:rsidR="00070048">
        <w:t xml:space="preserve"> har på regeringens uppdrag</w:t>
      </w:r>
      <w:r w:rsidR="004253D6" w:rsidRPr="004253D6">
        <w:t xml:space="preserve"> ta</w:t>
      </w:r>
      <w:r w:rsidR="00070048">
        <w:t>git</w:t>
      </w:r>
      <w:r w:rsidR="004253D6" w:rsidRPr="004253D6">
        <w:t xml:space="preserve"> fram ett informationsmaterial gällande infektionskänsliga barn och unga och </w:t>
      </w:r>
      <w:r w:rsidR="0017023F">
        <w:t xml:space="preserve">     </w:t>
      </w:r>
      <w:r w:rsidR="004253D6" w:rsidRPr="004253D6">
        <w:t xml:space="preserve">covid-19. </w:t>
      </w:r>
      <w:bookmarkStart w:id="2" w:name="_Hlk42632829"/>
      <w:r w:rsidR="00070048">
        <w:t>U</w:t>
      </w:r>
      <w:r w:rsidR="004253D6" w:rsidRPr="004253D6">
        <w:t xml:space="preserve">ppdraget redovisades den 8 juni 2020. </w:t>
      </w:r>
      <w:bookmarkEnd w:id="2"/>
      <w:r w:rsidR="00070048">
        <w:t>Syftet med uppdraget var att</w:t>
      </w:r>
      <w:r w:rsidR="004253D6" w:rsidRPr="004253D6">
        <w:t xml:space="preserve"> se över om det fanns ett behov av särskilda råd och rekommendationer för att minska risken för smitta för infektionskänsliga barn och unga.</w:t>
      </w:r>
    </w:p>
    <w:p w14:paraId="75A27B40" w14:textId="77777777" w:rsidR="004253D6" w:rsidRPr="004253D6" w:rsidRDefault="004253D6" w:rsidP="004253D6">
      <w:bookmarkStart w:id="3" w:name="_Hlk42632854"/>
      <w:r w:rsidRPr="004253D6">
        <w:t>Av redovisningen framgår att upprepade studier har visat att barn utgör en låg andel av de som har symtomgivande covid-19. Det framgår också att barn drabbas över lag av färre och lindrigare symtom vid covid-19 än vuxna. Barn blir alltså mycket sällan svårt sjuka och dödsfall är extremt sällsynt.</w:t>
      </w:r>
    </w:p>
    <w:p w14:paraId="755F46D3" w14:textId="77777777" w:rsidR="000F32F9" w:rsidRDefault="004253D6" w:rsidP="004253D6">
      <w:r w:rsidRPr="004253D6">
        <w:lastRenderedPageBreak/>
        <w:t xml:space="preserve">Folkhälsomyndigheten </w:t>
      </w:r>
      <w:r w:rsidR="00070048">
        <w:t>konstaterar även</w:t>
      </w:r>
      <w:r w:rsidRPr="004253D6">
        <w:t xml:space="preserve"> att barn med infektionskänslighet inte behöver vidta särskilda förebyggande åtgärder i större utsträckning än för andra infektioner, för att förhindra svår covid-19.</w:t>
      </w:r>
      <w:bookmarkEnd w:id="3"/>
      <w:r w:rsidR="006F6480" w:rsidRPr="006F6480">
        <w:t xml:space="preserve"> </w:t>
      </w:r>
      <w:r w:rsidR="006F6480">
        <w:t>Folkhälsomyndigheten följer fortsatt kunskapsläget avseende barn och unga och covid-19.</w:t>
      </w:r>
    </w:p>
    <w:p w14:paraId="266CE10B" w14:textId="77777777" w:rsidR="00D22B17" w:rsidRDefault="006F6480" w:rsidP="004253D6">
      <w:r>
        <w:t xml:space="preserve">Som jag redan har svarat frågeställaren så beslutade regeringen den 25 juni 2020 att personer i riskgrupper, vissa anhöriga och föräldrar till nyligen allvarligt sjuka barn, som helt eller delvis avstår från förvärvsarbete för att undvika smitta av covid-19, ska ha rätt till ersättning. </w:t>
      </w:r>
      <w:r w:rsidR="00F9101E">
        <w:t xml:space="preserve">Beslutet ger föräldrar </w:t>
      </w:r>
      <w:r w:rsidR="00F9101E" w:rsidRPr="006F6480">
        <w:t xml:space="preserve">utökade möjligheter att få ersättning för att skydda vissa barn som nyligen </w:t>
      </w:r>
      <w:r w:rsidR="00F9101E">
        <w:t>har varit</w:t>
      </w:r>
      <w:r w:rsidR="00F9101E" w:rsidRPr="006F6480">
        <w:t xml:space="preserve"> allvarlig</w:t>
      </w:r>
      <w:r w:rsidR="00F9101E">
        <w:t>t</w:t>
      </w:r>
      <w:r w:rsidR="00F9101E" w:rsidRPr="006F6480">
        <w:t xml:space="preserve"> sjuk</w:t>
      </w:r>
      <w:r w:rsidR="00F9101E">
        <w:t>a</w:t>
      </w:r>
      <w:r w:rsidR="00F9101E" w:rsidRPr="006F6480">
        <w:t xml:space="preserve"> och </w:t>
      </w:r>
      <w:r w:rsidR="00F9101E" w:rsidRPr="00291837">
        <w:t xml:space="preserve">på grund av den allvarliga sjukdomen eller en behandling som barnet har genomgått </w:t>
      </w:r>
      <w:r w:rsidR="00F9101E" w:rsidRPr="006F6480">
        <w:t>av läkare bedöms behöva skyddas från sjukdomen covid-19.</w:t>
      </w:r>
      <w:r w:rsidR="00D22B17">
        <w:t xml:space="preserve"> </w:t>
      </w:r>
    </w:p>
    <w:p w14:paraId="5092937B" w14:textId="4CFD2478" w:rsidR="00073A08" w:rsidRDefault="006F6480" w:rsidP="004253D6">
      <w:r>
        <w:t xml:space="preserve">De nya bestämmelserna har tagits fram i dialog med riksdagen. Beslutet bygger på en överenskommelse mellan regeringen, Centerpartiet och Liberalerna. </w:t>
      </w:r>
    </w:p>
    <w:p w14:paraId="2230ACC1" w14:textId="52B7B241" w:rsidR="00EA4E83" w:rsidRDefault="00EA4E8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B42D4F095845ECBD09078210062545"/>
          </w:placeholder>
          <w:dataBinding w:prefixMappings="xmlns:ns0='http://lp/documentinfo/RK' " w:xpath="/ns0:DocumentInfo[1]/ns0:BaseInfo[1]/ns0:HeaderDate[1]" w:storeItemID="{45A647ED-B7B4-43FE-9979-22B4FFF0731C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101E">
            <w:t>9 september 2020</w:t>
          </w:r>
        </w:sdtContent>
      </w:sdt>
    </w:p>
    <w:p w14:paraId="40601E23" w14:textId="77777777" w:rsidR="00EA4E83" w:rsidRDefault="00EA4E83" w:rsidP="004E7A8F">
      <w:pPr>
        <w:pStyle w:val="Brdtextutanavstnd"/>
      </w:pPr>
    </w:p>
    <w:p w14:paraId="4270FD21" w14:textId="77777777" w:rsidR="00EA4E83" w:rsidRDefault="00EA4E83" w:rsidP="004E7A8F">
      <w:pPr>
        <w:pStyle w:val="Brdtextutanavstnd"/>
      </w:pPr>
    </w:p>
    <w:p w14:paraId="03ABC1B8" w14:textId="77777777" w:rsidR="00EA4E83" w:rsidRDefault="00EA4E83" w:rsidP="004E7A8F">
      <w:pPr>
        <w:pStyle w:val="Brdtextutanavstnd"/>
      </w:pPr>
    </w:p>
    <w:p w14:paraId="6F336471" w14:textId="77777777" w:rsidR="00EA4E83" w:rsidRDefault="00EA4E83" w:rsidP="00422A41">
      <w:pPr>
        <w:pStyle w:val="Brdtext"/>
      </w:pPr>
      <w:r>
        <w:t>Lena Hallengren</w:t>
      </w:r>
    </w:p>
    <w:p w14:paraId="21A13086" w14:textId="77777777" w:rsidR="00EA4E83" w:rsidRPr="00DB48AB" w:rsidRDefault="00EA4E83" w:rsidP="00DB48AB">
      <w:pPr>
        <w:pStyle w:val="Brdtext"/>
      </w:pPr>
    </w:p>
    <w:sectPr w:rsidR="00EA4E8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1C8F" w14:textId="77777777" w:rsidR="00EA4E83" w:rsidRDefault="00EA4E83" w:rsidP="00A87A54">
      <w:pPr>
        <w:spacing w:after="0" w:line="240" w:lineRule="auto"/>
      </w:pPr>
      <w:r>
        <w:separator/>
      </w:r>
    </w:p>
  </w:endnote>
  <w:endnote w:type="continuationSeparator" w:id="0">
    <w:p w14:paraId="247C8240" w14:textId="77777777" w:rsidR="00EA4E83" w:rsidRDefault="00EA4E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316B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D7CF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FC74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E55B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1F05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EC8F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BF24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20760D" w14:textId="77777777" w:rsidTr="00C26068">
      <w:trPr>
        <w:trHeight w:val="227"/>
      </w:trPr>
      <w:tc>
        <w:tcPr>
          <w:tcW w:w="4074" w:type="dxa"/>
        </w:tcPr>
        <w:p w14:paraId="3B4BD9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D3D1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5DA9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8A72" w14:textId="77777777" w:rsidR="00EA4E83" w:rsidRDefault="00EA4E83" w:rsidP="00A87A54">
      <w:pPr>
        <w:spacing w:after="0" w:line="240" w:lineRule="auto"/>
      </w:pPr>
      <w:r>
        <w:separator/>
      </w:r>
    </w:p>
  </w:footnote>
  <w:footnote w:type="continuationSeparator" w:id="0">
    <w:p w14:paraId="3481EC04" w14:textId="77777777" w:rsidR="00EA4E83" w:rsidRDefault="00EA4E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4E83" w14:paraId="5F98BE6F" w14:textId="77777777" w:rsidTr="00C93EBA">
      <w:trPr>
        <w:trHeight w:val="227"/>
      </w:trPr>
      <w:tc>
        <w:tcPr>
          <w:tcW w:w="5534" w:type="dxa"/>
        </w:tcPr>
        <w:p w14:paraId="66252BC4" w14:textId="77777777" w:rsidR="00EA4E83" w:rsidRPr="007D73AB" w:rsidRDefault="00EA4E83">
          <w:pPr>
            <w:pStyle w:val="Sidhuvud"/>
          </w:pPr>
        </w:p>
      </w:tc>
      <w:tc>
        <w:tcPr>
          <w:tcW w:w="3170" w:type="dxa"/>
          <w:vAlign w:val="bottom"/>
        </w:tcPr>
        <w:p w14:paraId="3B0CFA5C" w14:textId="77777777" w:rsidR="00EA4E83" w:rsidRPr="007D73AB" w:rsidRDefault="00EA4E83" w:rsidP="00340DE0">
          <w:pPr>
            <w:pStyle w:val="Sidhuvud"/>
          </w:pPr>
        </w:p>
      </w:tc>
      <w:tc>
        <w:tcPr>
          <w:tcW w:w="1134" w:type="dxa"/>
        </w:tcPr>
        <w:p w14:paraId="7BED746F" w14:textId="77777777" w:rsidR="00EA4E83" w:rsidRDefault="00EA4E83" w:rsidP="005A703A">
          <w:pPr>
            <w:pStyle w:val="Sidhuvud"/>
          </w:pPr>
        </w:p>
      </w:tc>
    </w:tr>
    <w:tr w:rsidR="00EA4E83" w14:paraId="5A8DEDE3" w14:textId="77777777" w:rsidTr="00C93EBA">
      <w:trPr>
        <w:trHeight w:val="1928"/>
      </w:trPr>
      <w:tc>
        <w:tcPr>
          <w:tcW w:w="5534" w:type="dxa"/>
        </w:tcPr>
        <w:p w14:paraId="01CE88C3" w14:textId="77777777" w:rsidR="00EA4E83" w:rsidRPr="00340DE0" w:rsidRDefault="00EA4E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02277B" wp14:editId="7FB1744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614B8C" w14:textId="77777777" w:rsidR="00EA4E83" w:rsidRPr="00710A6C" w:rsidRDefault="00EA4E83" w:rsidP="00EE3C0F">
          <w:pPr>
            <w:pStyle w:val="Sidhuvud"/>
            <w:rPr>
              <w:b/>
            </w:rPr>
          </w:pPr>
        </w:p>
        <w:p w14:paraId="0E9C283C" w14:textId="77777777" w:rsidR="00EA4E83" w:rsidRDefault="00EA4E83" w:rsidP="00EE3C0F">
          <w:pPr>
            <w:pStyle w:val="Sidhuvud"/>
          </w:pPr>
        </w:p>
        <w:p w14:paraId="17C03F45" w14:textId="77777777" w:rsidR="00EA4E83" w:rsidRDefault="00EA4E83" w:rsidP="00EE3C0F">
          <w:pPr>
            <w:pStyle w:val="Sidhuvud"/>
          </w:pPr>
        </w:p>
        <w:p w14:paraId="4547F9C1" w14:textId="77777777" w:rsidR="00EA4E83" w:rsidRDefault="00EA4E8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76DE391EE04EE1B768CF42462DD20C"/>
            </w:placeholder>
            <w:dataBinding w:prefixMappings="xmlns:ns0='http://lp/documentinfo/RK' " w:xpath="/ns0:DocumentInfo[1]/ns0:BaseInfo[1]/ns0:Dnr[1]" w:storeItemID="{45A647ED-B7B4-43FE-9979-22B4FFF0731C}"/>
            <w:text/>
          </w:sdtPr>
          <w:sdtEndPr/>
          <w:sdtContent>
            <w:p w14:paraId="75454A16" w14:textId="77777777" w:rsidR="00EA4E83" w:rsidRDefault="00EA4E83" w:rsidP="00EE3C0F">
              <w:pPr>
                <w:pStyle w:val="Sidhuvud"/>
              </w:pPr>
              <w:r>
                <w:t>S2020/</w:t>
              </w:r>
              <w:r w:rsidR="00E60C8E">
                <w:t>06714/FS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208F2AA02B447E9BE43BEF36D668EF"/>
            </w:placeholder>
            <w:showingPlcHdr/>
            <w:dataBinding w:prefixMappings="xmlns:ns0='http://lp/documentinfo/RK' " w:xpath="/ns0:DocumentInfo[1]/ns0:BaseInfo[1]/ns0:DocNumber[1]" w:storeItemID="{45A647ED-B7B4-43FE-9979-22B4FFF0731C}"/>
            <w:text/>
          </w:sdtPr>
          <w:sdtEndPr/>
          <w:sdtContent>
            <w:p w14:paraId="7E381A2F" w14:textId="77777777" w:rsidR="00EA4E83" w:rsidRDefault="00EA4E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51885E" w14:textId="77777777" w:rsidR="00EA4E83" w:rsidRDefault="00EA4E83" w:rsidP="00EE3C0F">
          <w:pPr>
            <w:pStyle w:val="Sidhuvud"/>
          </w:pPr>
        </w:p>
      </w:tc>
      <w:tc>
        <w:tcPr>
          <w:tcW w:w="1134" w:type="dxa"/>
        </w:tcPr>
        <w:p w14:paraId="57E94B66" w14:textId="77777777" w:rsidR="00EA4E83" w:rsidRDefault="00EA4E83" w:rsidP="0094502D">
          <w:pPr>
            <w:pStyle w:val="Sidhuvud"/>
          </w:pPr>
        </w:p>
        <w:p w14:paraId="2BFE6C4F" w14:textId="77777777" w:rsidR="00EA4E83" w:rsidRPr="0094502D" w:rsidRDefault="00EA4E83" w:rsidP="00EC71A6">
          <w:pPr>
            <w:pStyle w:val="Sidhuvud"/>
          </w:pPr>
        </w:p>
      </w:tc>
    </w:tr>
    <w:tr w:rsidR="00EA4E83" w14:paraId="5706C48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68A46E8EF7446090B2D837775B02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EBF97B" w14:textId="77777777" w:rsidR="00EA4E83" w:rsidRPr="00EA4E83" w:rsidRDefault="00EA4E83" w:rsidP="00340DE0">
              <w:pPr>
                <w:pStyle w:val="Sidhuvud"/>
                <w:rPr>
                  <w:b/>
                </w:rPr>
              </w:pPr>
              <w:r w:rsidRPr="00EA4E83">
                <w:rPr>
                  <w:b/>
                </w:rPr>
                <w:t>Socialdepartementet</w:t>
              </w:r>
            </w:p>
            <w:p w14:paraId="24CE9942" w14:textId="77777777" w:rsidR="00073A08" w:rsidRDefault="00EA4E83" w:rsidP="00340DE0">
              <w:pPr>
                <w:pStyle w:val="Sidhuvud"/>
              </w:pPr>
              <w:r w:rsidRPr="00EA4E83">
                <w:t>Socialministern</w:t>
              </w:r>
            </w:p>
            <w:p w14:paraId="24DA4DF2" w14:textId="77777777" w:rsidR="00EA4E83" w:rsidRPr="00073A08" w:rsidRDefault="00EA4E83" w:rsidP="00340DE0">
              <w:pPr>
                <w:pStyle w:val="Sidhuvud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66C75F54294863BD403A56A24A8344"/>
          </w:placeholder>
          <w:dataBinding w:prefixMappings="xmlns:ns0='http://lp/documentinfo/RK' " w:xpath="/ns0:DocumentInfo[1]/ns0:BaseInfo[1]/ns0:Recipient[1]" w:storeItemID="{45A647ED-B7B4-43FE-9979-22B4FFF0731C}"/>
          <w:text w:multiLine="1"/>
        </w:sdtPr>
        <w:sdtEndPr/>
        <w:sdtContent>
          <w:tc>
            <w:tcPr>
              <w:tcW w:w="3170" w:type="dxa"/>
            </w:tcPr>
            <w:p w14:paraId="65ED1600" w14:textId="77777777" w:rsidR="00EA4E83" w:rsidRDefault="00EA4E8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71FD14" w14:textId="77777777" w:rsidR="00EA4E83" w:rsidRDefault="00EA4E83" w:rsidP="003E6020">
          <w:pPr>
            <w:pStyle w:val="Sidhuvud"/>
          </w:pPr>
        </w:p>
      </w:tc>
    </w:tr>
  </w:tbl>
  <w:p w14:paraId="39AD53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8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048"/>
    <w:rsid w:val="0007033C"/>
    <w:rsid w:val="000707E9"/>
    <w:rsid w:val="00072C86"/>
    <w:rsid w:val="00072FFC"/>
    <w:rsid w:val="00073A08"/>
    <w:rsid w:val="00073B75"/>
    <w:rsid w:val="000757FC"/>
    <w:rsid w:val="000761DE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2F9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23F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3F2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3D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6E5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48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B1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9EA"/>
    <w:rsid w:val="00E475C3"/>
    <w:rsid w:val="00E509B0"/>
    <w:rsid w:val="00E50B11"/>
    <w:rsid w:val="00E54246"/>
    <w:rsid w:val="00E55D8E"/>
    <w:rsid w:val="00E60C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4E83"/>
    <w:rsid w:val="00EB763D"/>
    <w:rsid w:val="00EB7FE4"/>
    <w:rsid w:val="00EC0A92"/>
    <w:rsid w:val="00EC1DA0"/>
    <w:rsid w:val="00EC329B"/>
    <w:rsid w:val="00EC5EB9"/>
    <w:rsid w:val="00EC5FD6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DD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01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1AF6D8"/>
  <w15:docId w15:val="{79DC417E-C419-466F-94E8-5CD0994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76DE391EE04EE1B768CF42462DD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FD850-C76D-4890-820D-E28BD2C3D278}"/>
      </w:docPartPr>
      <w:docPartBody>
        <w:p w:rsidR="00520273" w:rsidRDefault="00C26108" w:rsidP="00C26108">
          <w:pPr>
            <w:pStyle w:val="8276DE391EE04EE1B768CF42462DD2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208F2AA02B447E9BE43BEF36D66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06DA3-3E24-4009-B352-4BA7418F614A}"/>
      </w:docPartPr>
      <w:docPartBody>
        <w:p w:rsidR="00520273" w:rsidRDefault="00C26108" w:rsidP="00C26108">
          <w:pPr>
            <w:pStyle w:val="8B208F2AA02B447E9BE43BEF36D668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68A46E8EF7446090B2D837775B0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CFBCC-29E6-48BB-BE7F-F11B603F2AF8}"/>
      </w:docPartPr>
      <w:docPartBody>
        <w:p w:rsidR="00520273" w:rsidRDefault="00C26108" w:rsidP="00C26108">
          <w:pPr>
            <w:pStyle w:val="A368A46E8EF7446090B2D837775B02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66C75F54294863BD403A56A24A8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5A64C-1C6F-4BFA-88C0-FEB7B2E21B68}"/>
      </w:docPartPr>
      <w:docPartBody>
        <w:p w:rsidR="00520273" w:rsidRDefault="00C26108" w:rsidP="00C26108">
          <w:pPr>
            <w:pStyle w:val="7866C75F54294863BD403A56A24A83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B42D4F095845ECBD09078210062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7FC1E-BB33-4029-977A-B67A81222A34}"/>
      </w:docPartPr>
      <w:docPartBody>
        <w:p w:rsidR="00520273" w:rsidRDefault="00C26108" w:rsidP="00C26108">
          <w:pPr>
            <w:pStyle w:val="AFB42D4F095845ECBD0907821006254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08"/>
    <w:rsid w:val="00520273"/>
    <w:rsid w:val="00C2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D483A4C8634EE0A7A324A8B17D985F">
    <w:name w:val="1BD483A4C8634EE0A7A324A8B17D985F"/>
    <w:rsid w:val="00C26108"/>
  </w:style>
  <w:style w:type="character" w:styleId="Platshllartext">
    <w:name w:val="Placeholder Text"/>
    <w:basedOn w:val="Standardstycketeckensnitt"/>
    <w:uiPriority w:val="99"/>
    <w:semiHidden/>
    <w:rsid w:val="00C26108"/>
    <w:rPr>
      <w:noProof w:val="0"/>
      <w:color w:val="808080"/>
    </w:rPr>
  </w:style>
  <w:style w:type="paragraph" w:customStyle="1" w:styleId="5712B20928F44ED8895B3ED2D52B50D9">
    <w:name w:val="5712B20928F44ED8895B3ED2D52B50D9"/>
    <w:rsid w:val="00C26108"/>
  </w:style>
  <w:style w:type="paragraph" w:customStyle="1" w:styleId="5214A0D0EBC6436381AAD7FAD1162DC3">
    <w:name w:val="5214A0D0EBC6436381AAD7FAD1162DC3"/>
    <w:rsid w:val="00C26108"/>
  </w:style>
  <w:style w:type="paragraph" w:customStyle="1" w:styleId="0B7B64A940DC47E39723F37DBF6B21A9">
    <w:name w:val="0B7B64A940DC47E39723F37DBF6B21A9"/>
    <w:rsid w:val="00C26108"/>
  </w:style>
  <w:style w:type="paragraph" w:customStyle="1" w:styleId="8276DE391EE04EE1B768CF42462DD20C">
    <w:name w:val="8276DE391EE04EE1B768CF42462DD20C"/>
    <w:rsid w:val="00C26108"/>
  </w:style>
  <w:style w:type="paragraph" w:customStyle="1" w:styleId="8B208F2AA02B447E9BE43BEF36D668EF">
    <w:name w:val="8B208F2AA02B447E9BE43BEF36D668EF"/>
    <w:rsid w:val="00C26108"/>
  </w:style>
  <w:style w:type="paragraph" w:customStyle="1" w:styleId="FE82957DC1674000B80733BE5533D605">
    <w:name w:val="FE82957DC1674000B80733BE5533D605"/>
    <w:rsid w:val="00C26108"/>
  </w:style>
  <w:style w:type="paragraph" w:customStyle="1" w:styleId="25705C33C3C24CF7AA62BD07696D6821">
    <w:name w:val="25705C33C3C24CF7AA62BD07696D6821"/>
    <w:rsid w:val="00C26108"/>
  </w:style>
  <w:style w:type="paragraph" w:customStyle="1" w:styleId="CD207BA731EC4BA4A31267AEEBA0F87B">
    <w:name w:val="CD207BA731EC4BA4A31267AEEBA0F87B"/>
    <w:rsid w:val="00C26108"/>
  </w:style>
  <w:style w:type="paragraph" w:customStyle="1" w:styleId="A368A46E8EF7446090B2D837775B0281">
    <w:name w:val="A368A46E8EF7446090B2D837775B0281"/>
    <w:rsid w:val="00C26108"/>
  </w:style>
  <w:style w:type="paragraph" w:customStyle="1" w:styleId="7866C75F54294863BD403A56A24A8344">
    <w:name w:val="7866C75F54294863BD403A56A24A8344"/>
    <w:rsid w:val="00C26108"/>
  </w:style>
  <w:style w:type="paragraph" w:customStyle="1" w:styleId="8B208F2AA02B447E9BE43BEF36D668EF1">
    <w:name w:val="8B208F2AA02B447E9BE43BEF36D668EF1"/>
    <w:rsid w:val="00C261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68A46E8EF7446090B2D837775B02811">
    <w:name w:val="A368A46E8EF7446090B2D837775B02811"/>
    <w:rsid w:val="00C261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E5BD406894241801A177C804F6599">
    <w:name w:val="D0EE5BD406894241801A177C804F6599"/>
    <w:rsid w:val="00C26108"/>
  </w:style>
  <w:style w:type="paragraph" w:customStyle="1" w:styleId="DD766DB7113F4FE49447554F42D14F54">
    <w:name w:val="DD766DB7113F4FE49447554F42D14F54"/>
    <w:rsid w:val="00C26108"/>
  </w:style>
  <w:style w:type="paragraph" w:customStyle="1" w:styleId="F0AB0DCF33B4442FA3D95A1AB3C6EE4E">
    <w:name w:val="F0AB0DCF33B4442FA3D95A1AB3C6EE4E"/>
    <w:rsid w:val="00C26108"/>
  </w:style>
  <w:style w:type="paragraph" w:customStyle="1" w:styleId="047FC00EEF074C48BF4240A0379C46A5">
    <w:name w:val="047FC00EEF074C48BF4240A0379C46A5"/>
    <w:rsid w:val="00C26108"/>
  </w:style>
  <w:style w:type="paragraph" w:customStyle="1" w:styleId="EB24BAD276774C40A108AC4E5A1E49E9">
    <w:name w:val="EB24BAD276774C40A108AC4E5A1E49E9"/>
    <w:rsid w:val="00C26108"/>
  </w:style>
  <w:style w:type="paragraph" w:customStyle="1" w:styleId="AFB42D4F095845ECBD09078210062545">
    <w:name w:val="AFB42D4F095845ECBD09078210062545"/>
    <w:rsid w:val="00C26108"/>
  </w:style>
  <w:style w:type="paragraph" w:customStyle="1" w:styleId="B576CC6B4218416EAD1DA399774E81E0">
    <w:name w:val="B576CC6B4218416EAD1DA399774E81E0"/>
    <w:rsid w:val="00C26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2020-09-09T00:00:00</HeaderDate>
    <Office/>
    <Dnr>S2020/06714/FS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10944399-5c12-4fe9-965a-5712d36f6746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2020-09-09T00:00:00</HeaderDate>
    <Office/>
    <Dnr>S2020/06714/FS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5821-D22A-40E8-9635-A364BF00B15A}"/>
</file>

<file path=customXml/itemProps2.xml><?xml version="1.0" encoding="utf-8"?>
<ds:datastoreItem xmlns:ds="http://schemas.openxmlformats.org/officeDocument/2006/customXml" ds:itemID="{45A647ED-B7B4-43FE-9979-22B4FFF0731C}"/>
</file>

<file path=customXml/itemProps3.xml><?xml version="1.0" encoding="utf-8"?>
<ds:datastoreItem xmlns:ds="http://schemas.openxmlformats.org/officeDocument/2006/customXml" ds:itemID="{49E18564-0E3A-4E78-8D68-2AFBB222CF94}"/>
</file>

<file path=customXml/itemProps4.xml><?xml version="1.0" encoding="utf-8"?>
<ds:datastoreItem xmlns:ds="http://schemas.openxmlformats.org/officeDocument/2006/customXml" ds:itemID="{45A647ED-B7B4-43FE-9979-22B4FFF0731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F031659-21A5-4BE4-B90C-193849BD129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E3D3A8-F7AA-43F3-AB3E-1128351F6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F031659-21A5-4BE4-B90C-193849BD1293}"/>
</file>

<file path=customXml/itemProps8.xml><?xml version="1.0" encoding="utf-8"?>
<ds:datastoreItem xmlns:ds="http://schemas.openxmlformats.org/officeDocument/2006/customXml" ds:itemID="{E2D68E36-395C-4030-80C8-CD200EF3C7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2098 Skydd mot covid-19 för flerfunktionsnedsatta.docx</dc:title>
  <dc:subject/>
  <dc:creator>Erika K Nilsson</dc:creator>
  <cp:keywords/>
  <dc:description/>
  <cp:lastModifiedBy>Erika K Nilsson</cp:lastModifiedBy>
  <cp:revision>2</cp:revision>
  <dcterms:created xsi:type="dcterms:W3CDTF">2020-09-08T14:26:00Z</dcterms:created>
  <dcterms:modified xsi:type="dcterms:W3CDTF">2020-09-08T14:26:00Z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4ec7ab16-555b-4242-a890-cd1f9a487b7b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