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58DD" w14:textId="5BB7AA56" w:rsidR="000E3973" w:rsidRDefault="008164D6" w:rsidP="000E3973">
      <w:pPr>
        <w:pStyle w:val="Rubrik"/>
      </w:pPr>
      <w:bookmarkStart w:id="0" w:name="Start"/>
      <w:bookmarkEnd w:id="0"/>
      <w:r>
        <w:t xml:space="preserve">Svar på fråga </w:t>
      </w:r>
      <w:r w:rsidR="009D5904" w:rsidRPr="009D5904">
        <w:t>2020/21:57</w:t>
      </w:r>
      <w:r w:rsidR="00AC7BA8">
        <w:t>7</w:t>
      </w:r>
      <w:r w:rsidR="009D5904" w:rsidRPr="009D5904">
        <w:t xml:space="preserve"> </w:t>
      </w:r>
      <w:r>
        <w:t xml:space="preserve">av </w:t>
      </w:r>
      <w:r w:rsidR="009D5904" w:rsidRPr="009D5904">
        <w:t xml:space="preserve">Runar </w:t>
      </w:r>
      <w:proofErr w:type="spellStart"/>
      <w:r w:rsidR="009D5904" w:rsidRPr="009D5904">
        <w:t>Filper</w:t>
      </w:r>
      <w:proofErr w:type="spellEnd"/>
      <w:r w:rsidR="009D5904" w:rsidRPr="009D5904">
        <w:t xml:space="preserve"> (SD)</w:t>
      </w:r>
      <w:r w:rsidR="009D5904" w:rsidRPr="009D5904" w:rsidDel="009D5904">
        <w:t xml:space="preserve"> </w:t>
      </w:r>
      <w:proofErr w:type="spellStart"/>
      <w:r w:rsidR="009D5904">
        <w:t>S</w:t>
      </w:r>
      <w:r w:rsidR="00E5714F">
        <w:t>älmask</w:t>
      </w:r>
      <w:proofErr w:type="spellEnd"/>
    </w:p>
    <w:p w14:paraId="79E8BDCE" w14:textId="7917104B" w:rsidR="005A7544" w:rsidRDefault="009D5904" w:rsidP="00E5714F">
      <w:pPr>
        <w:pStyle w:val="Brdtext"/>
      </w:pPr>
      <w:r w:rsidRPr="009D5904">
        <w:t xml:space="preserve">Runar </w:t>
      </w:r>
      <w:proofErr w:type="spellStart"/>
      <w:r w:rsidRPr="009D5904">
        <w:t>Filper</w:t>
      </w:r>
      <w:proofErr w:type="spellEnd"/>
      <w:r w:rsidRPr="009D5904">
        <w:t xml:space="preserve"> </w:t>
      </w:r>
      <w:r w:rsidR="008164D6">
        <w:t>har frågat mig</w:t>
      </w:r>
      <w:r w:rsidR="008164D6" w:rsidRPr="008164D6">
        <w:t xml:space="preserve"> </w:t>
      </w:r>
      <w:r w:rsidR="00E5714F">
        <w:t>om vilka åtgärder jag avser att vidta för att begränsa spridningen av sälmask i Östersjön.</w:t>
      </w:r>
    </w:p>
    <w:p w14:paraId="09C004F4" w14:textId="28647B3E" w:rsidR="00E67D08" w:rsidRDefault="00E5714F" w:rsidP="00E5714F">
      <w:pPr>
        <w:pStyle w:val="Brdtext"/>
        <w:spacing w:after="0"/>
      </w:pPr>
      <w:r>
        <w:t xml:space="preserve">Det stämmer att </w:t>
      </w:r>
      <w:r w:rsidR="00E67D08">
        <w:t xml:space="preserve">förekomsten av </w:t>
      </w:r>
      <w:r>
        <w:t xml:space="preserve">dessa parasiter </w:t>
      </w:r>
      <w:r w:rsidR="00E67D08">
        <w:t xml:space="preserve">har ökat i omfattning och de </w:t>
      </w:r>
      <w:r>
        <w:t xml:space="preserve">använder både torsk och säl </w:t>
      </w:r>
      <w:r w:rsidR="0024282D">
        <w:t xml:space="preserve">som värddjur </w:t>
      </w:r>
      <w:r>
        <w:t xml:space="preserve">under sin livscykel. </w:t>
      </w:r>
      <w:r w:rsidR="00E67D08" w:rsidRPr="00E67D08">
        <w:t xml:space="preserve">Sveriges lantbruksuniversitet fann genom sina undersökningar som presenterades 2015 att torsk fångad norr om Öland sällan har mask i filéerna, medan det i södra Östersjön och längs västkusten är vanligt förekommande. Orsakerna till denna variation är dock inte kända. I södra Östersjön finns ett tydligt samband mellan närheten till en sälkoloni och infektion i fisk. Längre norrut </w:t>
      </w:r>
      <w:r w:rsidR="00E67D08">
        <w:t xml:space="preserve">i Östersjön </w:t>
      </w:r>
      <w:r w:rsidR="00E67D08" w:rsidRPr="00E67D08">
        <w:t xml:space="preserve">verkar förekomsten av sälmasken vara beroende av andra faktorer än sälpopulationens storlek. </w:t>
      </w:r>
      <w:r w:rsidR="006E7F91">
        <w:t xml:space="preserve">Undersökningar och provtagningar pågår för att </w:t>
      </w:r>
      <w:r w:rsidR="004F313F">
        <w:t>förbättra</w:t>
      </w:r>
      <w:r w:rsidR="006E7F91">
        <w:t xml:space="preserve"> kunskapsunderlag</w:t>
      </w:r>
      <w:r w:rsidR="004F313F">
        <w:t>et</w:t>
      </w:r>
      <w:r w:rsidR="006E7F91">
        <w:t>.</w:t>
      </w:r>
    </w:p>
    <w:p w14:paraId="564FC43D" w14:textId="77777777" w:rsidR="006E7F91" w:rsidRDefault="006E7F91" w:rsidP="006E7F91">
      <w:pPr>
        <w:pStyle w:val="Brdtext"/>
        <w:spacing w:after="0"/>
      </w:pPr>
    </w:p>
    <w:p w14:paraId="3F8CCD09" w14:textId="211CBB94" w:rsidR="006E7F91" w:rsidRDefault="006E7F91" w:rsidP="006E7F91">
      <w:pPr>
        <w:pStyle w:val="Brdtext"/>
        <w:spacing w:after="0"/>
      </w:pPr>
      <w:r w:rsidRPr="00E67D08">
        <w:t>Östersjöns ekosystem kräver brådskande och omfattande åtgärder för att hantera grundorsakerna till de viktigaste miljöproblemen som föroreningar övergödning och försämrade livsmiljöer</w:t>
      </w:r>
      <w:r w:rsidR="00AC7BA8">
        <w:t>,</w:t>
      </w:r>
      <w:r w:rsidRPr="00E67D08">
        <w:t xml:space="preserve"> vilket motverkar en återhämtning av det östra torskbeståndet och påverkar även andra bestånd och havsmiljön i sin helhet negativt.</w:t>
      </w:r>
      <w:r w:rsidR="004F313F">
        <w:t xml:space="preserve"> </w:t>
      </w:r>
      <w:r w:rsidR="00EC0B5C" w:rsidRPr="00EC0B5C">
        <w:t>Regeringen har därför satsat över 200 miljoner kronor för havsmiljöarbetet under 2020 samt föreslagit en förlängning 2021–2022.</w:t>
      </w:r>
    </w:p>
    <w:p w14:paraId="25A17EDE" w14:textId="77777777" w:rsidR="006E7F91" w:rsidRDefault="006E7F91" w:rsidP="00E5714F">
      <w:pPr>
        <w:pStyle w:val="Brdtext"/>
        <w:spacing w:after="0"/>
      </w:pPr>
    </w:p>
    <w:p w14:paraId="6BED3969" w14:textId="77777777" w:rsidR="004F313F" w:rsidRDefault="004F313F" w:rsidP="004F313F">
      <w:pPr>
        <w:pStyle w:val="Brdtext"/>
        <w:spacing w:after="0"/>
      </w:pPr>
      <w:r>
        <w:t>Gråsälspopulationen har haft en mycket stark tillväxt de senaste åren och</w:t>
      </w:r>
    </w:p>
    <w:p w14:paraId="30AB6203" w14:textId="209117EE" w:rsidR="004F313F" w:rsidRDefault="004F313F" w:rsidP="004F313F">
      <w:pPr>
        <w:pStyle w:val="Brdtext"/>
        <w:spacing w:after="0"/>
      </w:pPr>
      <w:r>
        <w:t>bedöms nu ha gynnsam bevarandestatus enligt art- och habitatdirektivet. R</w:t>
      </w:r>
      <w:r w:rsidR="006E7F91" w:rsidRPr="006E7F91">
        <w:t>egeringen besluta</w:t>
      </w:r>
      <w:r w:rsidR="006E7F91">
        <w:t>de 2019</w:t>
      </w:r>
      <w:r w:rsidR="006E7F91" w:rsidRPr="006E7F91">
        <w:t xml:space="preserve"> om en ändring i jaktförordningen </w:t>
      </w:r>
      <w:r w:rsidR="00AC7BA8">
        <w:t xml:space="preserve">(1987:905) </w:t>
      </w:r>
      <w:r w:rsidR="006E7F91" w:rsidRPr="006E7F91">
        <w:t>som möjliggör för Naturvårdsverket att besluta om licensjakt på gråsäl</w:t>
      </w:r>
      <w:r w:rsidR="006E7F91">
        <w:t xml:space="preserve">. I samband med </w:t>
      </w:r>
      <w:r>
        <w:t xml:space="preserve">att myndigheterna beslutade </w:t>
      </w:r>
      <w:r w:rsidR="006E7F91">
        <w:t>om</w:t>
      </w:r>
      <w:r w:rsidR="006E7F91" w:rsidRPr="006E7F91">
        <w:t xml:space="preserve"> licensjakt på gråsäl </w:t>
      </w:r>
      <w:r w:rsidR="006E7F91">
        <w:t>fick</w:t>
      </w:r>
      <w:r w:rsidR="006E7F91" w:rsidRPr="006E7F91">
        <w:t xml:space="preserve"> myndigheterna</w:t>
      </w:r>
      <w:r w:rsidR="006E7F91">
        <w:t xml:space="preserve"> i uppdrag att</w:t>
      </w:r>
      <w:r w:rsidR="006E7F91" w:rsidRPr="006E7F91">
        <w:t xml:space="preserve"> genomföra en vetenskaplig utvärdering av </w:t>
      </w:r>
      <w:r w:rsidR="006E7F91" w:rsidRPr="006E7F91">
        <w:lastRenderedPageBreak/>
        <w:t xml:space="preserve">effekterna </w:t>
      </w:r>
      <w:r w:rsidR="006E7F91">
        <w:t xml:space="preserve">av jakten </w:t>
      </w:r>
      <w:r w:rsidR="006E7F91" w:rsidRPr="006E7F91">
        <w:t>ur ett ekosystemperspektiv. Myndigheterna ska därtill föreslå åtgärder, utöver sådana som är fiskerelaterade, för att skydda bestånden av torsk.</w:t>
      </w:r>
      <w:r>
        <w:t xml:space="preserve"> Havs- och vattenmyndigheten har levererat en delredovisning av sitt uppdrag som omfattar flera förslag på åtgärder </w:t>
      </w:r>
      <w:r w:rsidRPr="004F313F">
        <w:t>för att skydda bestånden av torsk</w:t>
      </w:r>
      <w:r>
        <w:t xml:space="preserve"> </w:t>
      </w:r>
      <w:r w:rsidR="00917FAF">
        <w:t>vilka</w:t>
      </w:r>
      <w:r>
        <w:t xml:space="preserve"> för närvarande analyseras i </w:t>
      </w:r>
      <w:r w:rsidR="0024282D">
        <w:t>R</w:t>
      </w:r>
      <w:r>
        <w:t xml:space="preserve">egeringskansliet. </w:t>
      </w:r>
    </w:p>
    <w:p w14:paraId="7FDA1789" w14:textId="77777777" w:rsidR="00E442FB" w:rsidRDefault="00E442FB" w:rsidP="00E442FB">
      <w:pPr>
        <w:pStyle w:val="Brdtext"/>
        <w:spacing w:after="0"/>
      </w:pPr>
    </w:p>
    <w:p w14:paraId="41F3969A" w14:textId="7D88A250" w:rsidR="004F313F" w:rsidRDefault="00E442FB" w:rsidP="00E442FB">
      <w:pPr>
        <w:pStyle w:val="Brdtext"/>
        <w:spacing w:after="0"/>
      </w:pPr>
      <w:r>
        <w:t xml:space="preserve">Det är viktigt med ett helhetsgrepp för </w:t>
      </w:r>
      <w:r w:rsidRPr="00E442FB">
        <w:t xml:space="preserve">Östersjöns ekosystem </w:t>
      </w:r>
      <w:r>
        <w:t>så att torskbestånden kan återhämta sig och möjliggöra ett långsiktigt miljömässigt, socialt och ekonomiskt hållbart yrkesfiske.</w:t>
      </w:r>
    </w:p>
    <w:p w14:paraId="54F1A95A" w14:textId="77777777" w:rsidR="004F313F" w:rsidRDefault="004F313F" w:rsidP="006A12F1">
      <w:pPr>
        <w:pStyle w:val="Brdtext"/>
      </w:pPr>
    </w:p>
    <w:p w14:paraId="641DFC1F" w14:textId="16719794" w:rsidR="008164D6" w:rsidRPr="00A24026" w:rsidRDefault="008164D6" w:rsidP="006A12F1">
      <w:pPr>
        <w:pStyle w:val="Brdtext"/>
      </w:pPr>
      <w:r w:rsidRPr="00A24026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5904">
            <w:t>2 december 2020</w:t>
          </w:r>
        </w:sdtContent>
      </w:sdt>
    </w:p>
    <w:p w14:paraId="1C1601E1" w14:textId="020EBD8F" w:rsidR="00C7168F" w:rsidRPr="00A24026" w:rsidRDefault="00C7168F" w:rsidP="00C7168F">
      <w:pPr>
        <w:pStyle w:val="Brdtextutanavstnd"/>
      </w:pPr>
    </w:p>
    <w:p w14:paraId="0F20948C" w14:textId="77777777" w:rsidR="00C7168F" w:rsidRPr="00A24026" w:rsidRDefault="00C7168F" w:rsidP="00C7168F">
      <w:pPr>
        <w:pStyle w:val="Brdtextutanavstnd"/>
      </w:pPr>
    </w:p>
    <w:p w14:paraId="2143A054" w14:textId="77777777" w:rsidR="008164D6" w:rsidRPr="009D5904" w:rsidRDefault="007509DB" w:rsidP="00C7168F">
      <w:pPr>
        <w:pStyle w:val="Brdtextutanavstnd"/>
      </w:pPr>
      <w:r w:rsidRPr="009D5904">
        <w:t>Jennie Nilsson</w:t>
      </w:r>
    </w:p>
    <w:sectPr w:rsidR="008164D6" w:rsidRPr="009D5904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65253" w14:textId="77777777" w:rsidR="008D256C" w:rsidRDefault="008D256C" w:rsidP="00A87A54">
      <w:pPr>
        <w:spacing w:after="0" w:line="240" w:lineRule="auto"/>
      </w:pPr>
      <w:r>
        <w:separator/>
      </w:r>
    </w:p>
    <w:p w14:paraId="791124FF" w14:textId="77777777" w:rsidR="008D256C" w:rsidRDefault="008D256C"/>
  </w:endnote>
  <w:endnote w:type="continuationSeparator" w:id="0">
    <w:p w14:paraId="28F1AA90" w14:textId="77777777" w:rsidR="008D256C" w:rsidRDefault="008D256C" w:rsidP="00A87A54">
      <w:pPr>
        <w:spacing w:after="0" w:line="240" w:lineRule="auto"/>
      </w:pPr>
      <w:r>
        <w:continuationSeparator/>
      </w:r>
    </w:p>
    <w:p w14:paraId="5A290D75" w14:textId="77777777" w:rsidR="008D256C" w:rsidRDefault="008D2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8580" w14:textId="77777777" w:rsidR="00BF624E" w:rsidRDefault="00BF62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66F9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795D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5606BC" w:rsidRPr="005606BC" w:rsidRDefault="005606BC" w:rsidP="005606BC">
    <w:pPr>
      <w:pStyle w:val="Sidfot"/>
      <w:rPr>
        <w:sz w:val="2"/>
        <w:szCs w:val="2"/>
      </w:rPr>
    </w:pPr>
  </w:p>
  <w:p w14:paraId="66814D9C" w14:textId="77777777" w:rsidR="002A0630" w:rsidRDefault="002A06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EA0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C396E" w14:textId="77777777" w:rsidR="008D256C" w:rsidRDefault="008D256C" w:rsidP="00A87A54">
      <w:pPr>
        <w:spacing w:after="0" w:line="240" w:lineRule="auto"/>
      </w:pPr>
      <w:r>
        <w:separator/>
      </w:r>
    </w:p>
    <w:p w14:paraId="4584019F" w14:textId="77777777" w:rsidR="008D256C" w:rsidRDefault="008D256C"/>
  </w:footnote>
  <w:footnote w:type="continuationSeparator" w:id="0">
    <w:p w14:paraId="31BD2529" w14:textId="77777777" w:rsidR="008D256C" w:rsidRDefault="008D256C" w:rsidP="00A87A54">
      <w:pPr>
        <w:spacing w:after="0" w:line="240" w:lineRule="auto"/>
      </w:pPr>
      <w:r>
        <w:continuationSeparator/>
      </w:r>
    </w:p>
    <w:p w14:paraId="40476DC9" w14:textId="77777777" w:rsidR="008D256C" w:rsidRDefault="008D2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434E" w14:textId="77777777" w:rsidR="00BF624E" w:rsidRDefault="00BF62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26BD" w14:textId="77777777" w:rsidR="00BF624E" w:rsidRDefault="00BF62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D6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8164D6" w:rsidRPr="007D73AB" w:rsidRDefault="008164D6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8164D6" w:rsidRPr="007D73AB" w:rsidRDefault="008164D6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8164D6" w:rsidRDefault="008164D6" w:rsidP="005A703A">
          <w:pPr>
            <w:pStyle w:val="Sidhuvud"/>
          </w:pPr>
        </w:p>
      </w:tc>
    </w:tr>
    <w:tr w:rsidR="008164D6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8164D6" w:rsidRPr="00340DE0" w:rsidRDefault="008164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8164D6" w:rsidRPr="00710A6C" w:rsidRDefault="008164D6" w:rsidP="00EE3C0F">
          <w:pPr>
            <w:pStyle w:val="Sidhuvud"/>
            <w:rPr>
              <w:b/>
            </w:rPr>
          </w:pPr>
        </w:p>
        <w:p w14:paraId="146E4EFB" w14:textId="77777777" w:rsidR="008164D6" w:rsidRDefault="008164D6" w:rsidP="00EE3C0F">
          <w:pPr>
            <w:pStyle w:val="Sidhuvud"/>
          </w:pPr>
        </w:p>
        <w:p w14:paraId="66D8AE9A" w14:textId="77777777" w:rsidR="008164D6" w:rsidRDefault="008164D6" w:rsidP="00EE3C0F">
          <w:pPr>
            <w:pStyle w:val="Sidhuvud"/>
          </w:pPr>
        </w:p>
        <w:p w14:paraId="21AF255C" w14:textId="77777777" w:rsidR="008164D6" w:rsidRDefault="008164D6" w:rsidP="00EE3C0F">
          <w:pPr>
            <w:pStyle w:val="Sidhuvud"/>
          </w:pPr>
        </w:p>
        <w:p w14:paraId="4180BA65" w14:textId="7595F36A" w:rsidR="008164D6" w:rsidRDefault="009D5904" w:rsidP="00EE3C0F">
          <w:pPr>
            <w:pStyle w:val="Sidhuvud"/>
          </w:pPr>
          <w:r w:rsidRPr="009D5904">
            <w:t>N2020/0277</w:t>
          </w:r>
          <w:r w:rsidR="00E5714F">
            <w:t>6</w:t>
          </w:r>
          <w:bookmarkStart w:id="1" w:name="_GoBack"/>
          <w:bookmarkEnd w:id="1"/>
        </w:p>
      </w:tc>
      <w:tc>
        <w:tcPr>
          <w:tcW w:w="1134" w:type="dxa"/>
        </w:tcPr>
        <w:p w14:paraId="027B8ACA" w14:textId="77777777" w:rsidR="008164D6" w:rsidRDefault="008164D6" w:rsidP="0094502D">
          <w:pPr>
            <w:pStyle w:val="Sidhuvud"/>
          </w:pPr>
        </w:p>
        <w:p w14:paraId="58880F8B" w14:textId="77777777" w:rsidR="008164D6" w:rsidRPr="0094502D" w:rsidRDefault="008164D6" w:rsidP="00EC71A6">
          <w:pPr>
            <w:pStyle w:val="Sidhuvud"/>
          </w:pPr>
        </w:p>
      </w:tc>
    </w:tr>
    <w:tr w:rsidR="008164D6" w14:paraId="77C2E41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21B120" w14:textId="77777777" w:rsidR="008164D6" w:rsidRDefault="008164D6" w:rsidP="008164D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6A94CBA6" w14:textId="77777777" w:rsidR="008164D6" w:rsidRDefault="008164D6" w:rsidP="008164D6">
              <w:pPr>
                <w:pStyle w:val="Sidhuvud"/>
              </w:pPr>
              <w:r>
                <w:t>Landsbygdsministern</w:t>
              </w:r>
            </w:p>
            <w:p w14:paraId="5A6859B6" w14:textId="62ADC497" w:rsidR="008164D6" w:rsidRPr="008164D6" w:rsidRDefault="008164D6" w:rsidP="008164D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819B6427DC460EAA87B111C4F99831"/>
          </w:placeholder>
          <w:dataBinding w:prefixMappings="xmlns:ns0='http://lp/documentinfo/RK' " w:xpath="/ns0:DocumentInfo[1]/ns0:BaseInfo[1]/ns0:Recipient[1]" w:storeItemID="{19CDFF87-F078-4E11-A407-8435761B8FC4}"/>
          <w:text w:multiLine="1"/>
        </w:sdtPr>
        <w:sdtEndPr/>
        <w:sdtContent>
          <w:tc>
            <w:tcPr>
              <w:tcW w:w="3170" w:type="dxa"/>
            </w:tcPr>
            <w:p w14:paraId="70466FA2" w14:textId="77777777" w:rsidR="008164D6" w:rsidRDefault="008164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3595DB" w14:textId="77777777" w:rsidR="008164D6" w:rsidRDefault="008164D6" w:rsidP="003E6020">
          <w:pPr>
            <w:pStyle w:val="Sidhuvud"/>
          </w:pPr>
        </w:p>
      </w:tc>
    </w:tr>
  </w:tbl>
  <w:p w14:paraId="0AB48D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34F5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931"/>
    <w:rsid w:val="00041EDC"/>
    <w:rsid w:val="0004352E"/>
    <w:rsid w:val="00051341"/>
    <w:rsid w:val="00053008"/>
    <w:rsid w:val="00053CAA"/>
    <w:rsid w:val="00057FE0"/>
    <w:rsid w:val="000620FD"/>
    <w:rsid w:val="00063DCB"/>
    <w:rsid w:val="000647D2"/>
    <w:rsid w:val="000656A1"/>
    <w:rsid w:val="0006621E"/>
    <w:rsid w:val="00066BC9"/>
    <w:rsid w:val="0007033C"/>
    <w:rsid w:val="000707E9"/>
    <w:rsid w:val="00072C86"/>
    <w:rsid w:val="00072CCD"/>
    <w:rsid w:val="00072FFC"/>
    <w:rsid w:val="00073B75"/>
    <w:rsid w:val="000757FC"/>
    <w:rsid w:val="00076667"/>
    <w:rsid w:val="00080631"/>
    <w:rsid w:val="00082374"/>
    <w:rsid w:val="000862E0"/>
    <w:rsid w:val="0008733C"/>
    <w:rsid w:val="000873C3"/>
    <w:rsid w:val="00092C1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535"/>
    <w:rsid w:val="000E12D9"/>
    <w:rsid w:val="000E3973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6E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450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57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006"/>
    <w:rsid w:val="0023127A"/>
    <w:rsid w:val="002315F5"/>
    <w:rsid w:val="00232EC3"/>
    <w:rsid w:val="00233D52"/>
    <w:rsid w:val="00237147"/>
    <w:rsid w:val="0024282D"/>
    <w:rsid w:val="00242AD1"/>
    <w:rsid w:val="0024412C"/>
    <w:rsid w:val="00251FB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3B0"/>
    <w:rsid w:val="00296B7A"/>
    <w:rsid w:val="002974DC"/>
    <w:rsid w:val="002A0630"/>
    <w:rsid w:val="002A1021"/>
    <w:rsid w:val="002A39EF"/>
    <w:rsid w:val="002A4DD6"/>
    <w:rsid w:val="002A6820"/>
    <w:rsid w:val="002B00E5"/>
    <w:rsid w:val="002B6849"/>
    <w:rsid w:val="002C1D37"/>
    <w:rsid w:val="002C2A30"/>
    <w:rsid w:val="002C324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74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CE"/>
    <w:rsid w:val="003050DB"/>
    <w:rsid w:val="00310561"/>
    <w:rsid w:val="00311D8C"/>
    <w:rsid w:val="0031273D"/>
    <w:rsid w:val="003128E2"/>
    <w:rsid w:val="003153D9"/>
    <w:rsid w:val="00321621"/>
    <w:rsid w:val="003223DA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7BC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73F5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3B7"/>
    <w:rsid w:val="00426213"/>
    <w:rsid w:val="00431A7B"/>
    <w:rsid w:val="0043623F"/>
    <w:rsid w:val="00437459"/>
    <w:rsid w:val="00441D70"/>
    <w:rsid w:val="004425C2"/>
    <w:rsid w:val="004451EF"/>
    <w:rsid w:val="00445604"/>
    <w:rsid w:val="00445ABC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44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313F"/>
    <w:rsid w:val="004F4021"/>
    <w:rsid w:val="004F5640"/>
    <w:rsid w:val="004F6525"/>
    <w:rsid w:val="004F6FE2"/>
    <w:rsid w:val="004F79F2"/>
    <w:rsid w:val="005011D9"/>
    <w:rsid w:val="0050238B"/>
    <w:rsid w:val="00502EEE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19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54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40D0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1EE"/>
    <w:rsid w:val="006A09DA"/>
    <w:rsid w:val="006A1835"/>
    <w:rsid w:val="006A2625"/>
    <w:rsid w:val="006B4A30"/>
    <w:rsid w:val="006B7569"/>
    <w:rsid w:val="006C28EE"/>
    <w:rsid w:val="006C4D0B"/>
    <w:rsid w:val="006C4FF1"/>
    <w:rsid w:val="006C57D0"/>
    <w:rsid w:val="006D2998"/>
    <w:rsid w:val="006D3188"/>
    <w:rsid w:val="006D5159"/>
    <w:rsid w:val="006D6779"/>
    <w:rsid w:val="006E08FC"/>
    <w:rsid w:val="006E7F9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A38"/>
    <w:rsid w:val="00732599"/>
    <w:rsid w:val="00743E09"/>
    <w:rsid w:val="00744FCC"/>
    <w:rsid w:val="00747B9C"/>
    <w:rsid w:val="00750352"/>
    <w:rsid w:val="007509DB"/>
    <w:rsid w:val="00750C93"/>
    <w:rsid w:val="00751C8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D75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8AC"/>
    <w:rsid w:val="007F61D0"/>
    <w:rsid w:val="008006FA"/>
    <w:rsid w:val="0080228F"/>
    <w:rsid w:val="00804C1B"/>
    <w:rsid w:val="0080595A"/>
    <w:rsid w:val="00806C67"/>
    <w:rsid w:val="008150A6"/>
    <w:rsid w:val="008164D6"/>
    <w:rsid w:val="00817098"/>
    <w:rsid w:val="008178E6"/>
    <w:rsid w:val="0082249C"/>
    <w:rsid w:val="00824CCE"/>
    <w:rsid w:val="0082744D"/>
    <w:rsid w:val="00830B7B"/>
    <w:rsid w:val="00832661"/>
    <w:rsid w:val="008336B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B82"/>
    <w:rsid w:val="008727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F49"/>
    <w:rsid w:val="008A3961"/>
    <w:rsid w:val="008A4CEA"/>
    <w:rsid w:val="008A7506"/>
    <w:rsid w:val="008B1603"/>
    <w:rsid w:val="008B20ED"/>
    <w:rsid w:val="008B6135"/>
    <w:rsid w:val="008B7BEB"/>
    <w:rsid w:val="008C02B8"/>
    <w:rsid w:val="008C26D7"/>
    <w:rsid w:val="008C4538"/>
    <w:rsid w:val="008C562B"/>
    <w:rsid w:val="008C6717"/>
    <w:rsid w:val="008D0305"/>
    <w:rsid w:val="008D256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610"/>
    <w:rsid w:val="009036E7"/>
    <w:rsid w:val="00904EE5"/>
    <w:rsid w:val="0090605F"/>
    <w:rsid w:val="0091053B"/>
    <w:rsid w:val="00912158"/>
    <w:rsid w:val="00912945"/>
    <w:rsid w:val="009144EE"/>
    <w:rsid w:val="00915D4C"/>
    <w:rsid w:val="00917FAF"/>
    <w:rsid w:val="009279B2"/>
    <w:rsid w:val="00935814"/>
    <w:rsid w:val="0094502D"/>
    <w:rsid w:val="00946561"/>
    <w:rsid w:val="00946B39"/>
    <w:rsid w:val="00947013"/>
    <w:rsid w:val="0095062C"/>
    <w:rsid w:val="00960FFF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DE0"/>
    <w:rsid w:val="009A0866"/>
    <w:rsid w:val="009A4D0A"/>
    <w:rsid w:val="009A759C"/>
    <w:rsid w:val="009B2F70"/>
    <w:rsid w:val="009B4594"/>
    <w:rsid w:val="009C1318"/>
    <w:rsid w:val="009C2459"/>
    <w:rsid w:val="009C255A"/>
    <w:rsid w:val="009C2B46"/>
    <w:rsid w:val="009C4448"/>
    <w:rsid w:val="009C610D"/>
    <w:rsid w:val="009D10E5"/>
    <w:rsid w:val="009D43F3"/>
    <w:rsid w:val="009D4E9F"/>
    <w:rsid w:val="009D5904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026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F3F"/>
    <w:rsid w:val="00A7382D"/>
    <w:rsid w:val="00A743AC"/>
    <w:rsid w:val="00A75AB7"/>
    <w:rsid w:val="00A81FF2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BA8"/>
    <w:rsid w:val="00AD0E75"/>
    <w:rsid w:val="00AD32F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AF2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1C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DED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BC"/>
    <w:rsid w:val="00BE62F6"/>
    <w:rsid w:val="00BE638E"/>
    <w:rsid w:val="00BF27B2"/>
    <w:rsid w:val="00BF4F06"/>
    <w:rsid w:val="00BF534E"/>
    <w:rsid w:val="00BF5717"/>
    <w:rsid w:val="00BF624E"/>
    <w:rsid w:val="00BF66D2"/>
    <w:rsid w:val="00BF7DE4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F"/>
    <w:rsid w:val="00C73A90"/>
    <w:rsid w:val="00C76D49"/>
    <w:rsid w:val="00C80AD4"/>
    <w:rsid w:val="00C80B5E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D4E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13EA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54C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01F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D3"/>
    <w:rsid w:val="00DE73D2"/>
    <w:rsid w:val="00DF0766"/>
    <w:rsid w:val="00DF5BFB"/>
    <w:rsid w:val="00DF5CD6"/>
    <w:rsid w:val="00E022DA"/>
    <w:rsid w:val="00E03BCB"/>
    <w:rsid w:val="00E0518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2FB"/>
    <w:rsid w:val="00E469E4"/>
    <w:rsid w:val="00E475C3"/>
    <w:rsid w:val="00E509B0"/>
    <w:rsid w:val="00E50B11"/>
    <w:rsid w:val="00E54246"/>
    <w:rsid w:val="00E55D8E"/>
    <w:rsid w:val="00E5714F"/>
    <w:rsid w:val="00E6049D"/>
    <w:rsid w:val="00E6641E"/>
    <w:rsid w:val="00E66F18"/>
    <w:rsid w:val="00E67D08"/>
    <w:rsid w:val="00E67EB4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319"/>
    <w:rsid w:val="00EA4C83"/>
    <w:rsid w:val="00EB46CB"/>
    <w:rsid w:val="00EB763D"/>
    <w:rsid w:val="00EB7FE4"/>
    <w:rsid w:val="00EC0A92"/>
    <w:rsid w:val="00EC0B5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7C3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791"/>
    <w:rsid w:val="00F2391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21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43B"/>
    <w:rsid w:val="00FA5DDD"/>
    <w:rsid w:val="00FA6255"/>
    <w:rsid w:val="00FA64CB"/>
    <w:rsid w:val="00FA7644"/>
    <w:rsid w:val="00FB0647"/>
    <w:rsid w:val="00FB1FA3"/>
    <w:rsid w:val="00FB43A8"/>
    <w:rsid w:val="00FB509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RDefault="00ED508D" w:rsidP="00ED508D">
          <w:pPr>
            <w:pStyle w:val="3C819B6427DC460EAA87B111C4F9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1552A1"/>
    <w:rsid w:val="001B7B13"/>
    <w:rsid w:val="007250E0"/>
    <w:rsid w:val="007C434F"/>
    <w:rsid w:val="00801069"/>
    <w:rsid w:val="009B71D3"/>
    <w:rsid w:val="009C6919"/>
    <w:rsid w:val="00AB023F"/>
    <w:rsid w:val="00BF236C"/>
    <w:rsid w:val="00ED508D"/>
    <w:rsid w:val="00F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2020-12-02T00:00:00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f392f26c-432c-4fbe-81d2-f42cee9acce4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4C25-DD13-4A10-97C4-63D74C2759DC}"/>
</file>

<file path=customXml/itemProps2.xml><?xml version="1.0" encoding="utf-8"?>
<ds:datastoreItem xmlns:ds="http://schemas.openxmlformats.org/officeDocument/2006/customXml" ds:itemID="{19CDFF87-F078-4E11-A407-8435761B8FC4}"/>
</file>

<file path=customXml/itemProps3.xml><?xml version="1.0" encoding="utf-8"?>
<ds:datastoreItem xmlns:ds="http://schemas.openxmlformats.org/officeDocument/2006/customXml" ds:itemID="{D70551F5-D5E2-4D29-AC49-1B84C5577F2C}"/>
</file>

<file path=customXml/itemProps4.xml><?xml version="1.0" encoding="utf-8"?>
<ds:datastoreItem xmlns:ds="http://schemas.openxmlformats.org/officeDocument/2006/customXml" ds:itemID="{D52EE192-0794-4ED2-AC50-EED559B5933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CDFF87-F078-4E11-A407-8435761B8FC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8B0B259-D031-4EE0-AA8E-1A288C7DEA5C}"/>
</file>

<file path=customXml/itemProps8.xml><?xml version="1.0" encoding="utf-8"?>
<ds:datastoreItem xmlns:ds="http://schemas.openxmlformats.org/officeDocument/2006/customXml" ds:itemID="{AFA915BE-8764-4E15-94D1-61DE62CE1C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577 av Runar Filper (SD) Sälmask.docx</dc:title>
  <dc:subject/>
  <dc:creator>Magnus Andersson</dc:creator>
  <cp:keywords/>
  <dc:description/>
  <cp:lastModifiedBy>Agneta Kling</cp:lastModifiedBy>
  <cp:revision>3</cp:revision>
  <cp:lastPrinted>2019-10-24T12:40:00Z</cp:lastPrinted>
  <dcterms:created xsi:type="dcterms:W3CDTF">2020-11-30T15:11:00Z</dcterms:created>
  <dcterms:modified xsi:type="dcterms:W3CDTF">2020-11-30T15:12:00Z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e1e8ec7f-53e1-4354-bdb3-59f148b79d33</vt:lpwstr>
  </property>
</Properties>
</file>