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20D97" w:rsidP="00DA0661">
      <w:pPr>
        <w:pStyle w:val="Title"/>
      </w:pPr>
      <w:bookmarkStart w:id="0" w:name="Start"/>
      <w:bookmarkEnd w:id="0"/>
      <w:r>
        <w:t xml:space="preserve">Svar på fråga 2022/23:30 av </w:t>
      </w:r>
      <w:sdt>
        <w:sdtPr>
          <w:alias w:val="Frågeställare"/>
          <w:tag w:val="delete"/>
          <w:id w:val="-211816850"/>
          <w:placeholder>
            <w:docPart w:val="2F639E22DF61490D9DA9E8A30E038ABB"/>
          </w:placeholder>
          <w:dataBinding w:xpath="/ns0:DocumentInfo[1]/ns0:BaseInfo[1]/ns0:Extra3[1]" w:storeItemID="{8242656F-DC44-4B47-8C1E-FCAE321A7A3F}" w:prefixMappings="xmlns:ns0='http://lp/documentinfo/RK' "/>
          <w:text/>
        </w:sdtPr>
        <w:sdtContent>
          <w:r>
            <w:t>Mikael Larsson</w:t>
          </w:r>
        </w:sdtContent>
      </w:sdt>
      <w:r>
        <w:t xml:space="preserve"> (</w:t>
      </w:r>
      <w:sdt>
        <w:sdtPr>
          <w:alias w:val="Parti"/>
          <w:tag w:val="Parti_delete"/>
          <w:id w:val="1620417071"/>
          <w:placeholder>
            <w:docPart w:val="19B898EC8CC341C28FA7C559B2CFA95E"/>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t xml:space="preserve">Personlig utrustning inom </w:t>
      </w:r>
      <w:r w:rsidR="006A6706">
        <w:t>F</w:t>
      </w:r>
      <w:r>
        <w:t>ör</w:t>
      </w:r>
      <w:r w:rsidR="006A6706">
        <w:t>svarsmakten</w:t>
      </w:r>
    </w:p>
    <w:p w:rsidR="00320D97" w:rsidP="00320D97">
      <w:pPr>
        <w:pStyle w:val="BodyText"/>
      </w:pPr>
      <w:sdt>
        <w:sdtPr>
          <w:alias w:val="Frågeställare"/>
          <w:tag w:val="delete"/>
          <w:id w:val="-1635256365"/>
          <w:placeholder>
            <w:docPart w:val="C173BC4E66EC4073AE9EE5E30C5D6888"/>
          </w:placeholder>
          <w:dataBinding w:xpath="/ns0:DocumentInfo[1]/ns0:BaseInfo[1]/ns0:Extra3[1]" w:storeItemID="{8242656F-DC44-4B47-8C1E-FCAE321A7A3F}" w:prefixMappings="xmlns:ns0='http://lp/documentinfo/RK' "/>
          <w:text/>
        </w:sdtPr>
        <w:sdtContent>
          <w:r>
            <w:t>Mikael Larsson</w:t>
          </w:r>
        </w:sdtContent>
      </w:sdt>
      <w:r>
        <w:t xml:space="preserve"> har frågat mig om jag anser att det är rimligt att värnpliktiga och anställda inom försvaret själva ska behöva betala för delar av den personliga utrustningen, och, om inte, vad jag avser </w:t>
      </w:r>
      <w:r w:rsidR="00171547">
        <w:t xml:space="preserve">att </w:t>
      </w:r>
      <w:r>
        <w:t xml:space="preserve">vidta för åtgärder. </w:t>
      </w:r>
    </w:p>
    <w:p w:rsidR="00934DAD" w:rsidP="005360DD">
      <w:pPr>
        <w:pStyle w:val="BodyText"/>
      </w:pPr>
      <w:r>
        <w:t xml:space="preserve">Försvarsmaktens största tillgång är dess personal. </w:t>
      </w:r>
      <w:r w:rsidR="00320D97">
        <w:t>Det är Försvarsmaktens ansvar att det finns funktionell soldatutrustning</w:t>
      </w:r>
      <w:r>
        <w:t xml:space="preserve"> tillgängligt</w:t>
      </w:r>
      <w:r w:rsidR="00320D97">
        <w:t xml:space="preserve"> i tillräckliga volymer för anställda och värnpliktiga i försvaret. </w:t>
      </w:r>
      <w:r w:rsidR="00E40935">
        <w:t xml:space="preserve">Oavsett de ansträngningar som gjorts </w:t>
      </w:r>
      <w:r w:rsidR="005918EC">
        <w:t xml:space="preserve">för att få </w:t>
      </w:r>
      <w:r w:rsidR="00E40935">
        <w:t>fram kompletterande soldatutrustning och det glädjande i att det nya nordiska uniformssystemet är under anskaffning</w:t>
      </w:r>
      <w:r w:rsidR="005918EC">
        <w:t>,</w:t>
      </w:r>
      <w:r w:rsidR="00E40935">
        <w:t xml:space="preserve"> är detta fortsatt en kritisk fråga för Försvarsmaktens möjlighet att växa.</w:t>
      </w:r>
      <w:r>
        <w:t xml:space="preserve"> </w:t>
      </w:r>
      <w:r w:rsidR="00CE7A33">
        <w:t xml:space="preserve">Jag kommer därför fortsatt följa frågan. </w:t>
      </w:r>
    </w:p>
    <w:p w:rsidR="006E2093" w:rsidP="005360DD">
      <w:pPr>
        <w:pStyle w:val="BodyText"/>
      </w:pPr>
      <w:r>
        <w:t>Stockholm 9 november 2022</w:t>
      </w:r>
    </w:p>
    <w:p w:rsidR="005360DD" w:rsidP="005360DD">
      <w:pPr>
        <w:pStyle w:val="BodyText"/>
      </w:pPr>
    </w:p>
    <w:sdt>
      <w:sdtPr>
        <w:alias w:val="Klicka på listpilen"/>
        <w:tag w:val="run-loadAllMinistersFromDep_delete"/>
        <w:id w:val="-122627287"/>
        <w:placeholder>
          <w:docPart w:val="54CF6877B72C4FF195C75976489DCE1E"/>
        </w:placeholder>
        <w:dataBinding w:xpath="/ns0:DocumentInfo[1]/ns0:BaseInfo[1]/ns0:TopSender[1]" w:storeItemID="{8242656F-DC44-4B47-8C1E-FCAE321A7A3F}" w:prefixMappings="xmlns:ns0='http://lp/documentinfo/RK' "/>
        <w:comboBox w:lastValue="Försvarsministern">
          <w:listItem w:value="Försvarsministern" w:displayText="Pål Jonson"/>
          <w:listItem w:value="Minister för civilt försvar" w:displayText="Carl-Oskar Bohlin"/>
        </w:comboBox>
      </w:sdtPr>
      <w:sdtContent>
        <w:p w:rsidR="006E2093" w:rsidP="006E2093">
          <w:pPr>
            <w:pStyle w:val="BodyText"/>
          </w:pPr>
          <w:r>
            <w:rPr>
              <w:rStyle w:val="DefaultParagraphFont"/>
            </w:rPr>
            <w:t>Pål Jonson</w:t>
          </w:r>
        </w:p>
      </w:sdtContent>
    </w:sdt>
    <w:p w:rsidR="00320D97" w:rsidP="004E7A8F">
      <w:pPr>
        <w:pStyle w:val="Brdtextutanavstnd"/>
      </w:pPr>
    </w:p>
    <w:p w:rsidR="006A6706" w:rsidP="006A6706">
      <w:pPr>
        <w:pStyle w:val="Brdtextutanavstnd"/>
      </w:pPr>
    </w:p>
    <w:p w:rsidR="00320D97" w:rsidP="004E7A8F">
      <w:pPr>
        <w:pStyle w:val="Brdtextutanavstnd"/>
      </w:pPr>
    </w:p>
    <w:p w:rsidR="00320D9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20D97" w:rsidRPr="007D73AB">
          <w:pPr>
            <w:pStyle w:val="Header"/>
          </w:pPr>
        </w:p>
      </w:tc>
      <w:tc>
        <w:tcPr>
          <w:tcW w:w="3170" w:type="dxa"/>
          <w:vAlign w:val="bottom"/>
        </w:tcPr>
        <w:p w:rsidR="00320D97" w:rsidRPr="007D73AB" w:rsidP="00340DE0">
          <w:pPr>
            <w:pStyle w:val="Header"/>
          </w:pPr>
        </w:p>
      </w:tc>
      <w:tc>
        <w:tcPr>
          <w:tcW w:w="1134" w:type="dxa"/>
        </w:tcPr>
        <w:p w:rsidR="00320D9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20D9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20D97" w:rsidRPr="00710A6C" w:rsidP="00EE3C0F">
          <w:pPr>
            <w:pStyle w:val="Header"/>
            <w:rPr>
              <w:b/>
            </w:rPr>
          </w:pPr>
        </w:p>
        <w:p w:rsidR="00320D97" w:rsidP="00EE3C0F">
          <w:pPr>
            <w:pStyle w:val="Header"/>
          </w:pPr>
        </w:p>
        <w:p w:rsidR="00320D97" w:rsidP="00EE3C0F">
          <w:pPr>
            <w:pStyle w:val="Header"/>
          </w:pPr>
        </w:p>
        <w:p w:rsidR="00320D97" w:rsidP="00EE3C0F">
          <w:pPr>
            <w:pStyle w:val="Header"/>
          </w:pPr>
        </w:p>
        <w:sdt>
          <w:sdtPr>
            <w:alias w:val="Dnr"/>
            <w:tag w:val="ccRKShow_Dnr"/>
            <w:id w:val="-829283628"/>
            <w:placeholder>
              <w:docPart w:val="2808EB798DA24E3BACBA3824F489AAFE"/>
            </w:placeholder>
            <w:dataBinding w:xpath="/ns0:DocumentInfo[1]/ns0:BaseInfo[1]/ns0:Dnr[1]" w:storeItemID="{8242656F-DC44-4B47-8C1E-FCAE321A7A3F}" w:prefixMappings="xmlns:ns0='http://lp/documentinfo/RK' "/>
            <w:text/>
          </w:sdtPr>
          <w:sdtContent>
            <w:p w:rsidR="00320D97" w:rsidP="00EE3C0F">
              <w:pPr>
                <w:pStyle w:val="Header"/>
              </w:pPr>
              <w:r>
                <w:t>Fö2022/</w:t>
              </w:r>
              <w:r w:rsidR="0079334B">
                <w:t>01340</w:t>
              </w:r>
            </w:p>
          </w:sdtContent>
        </w:sdt>
        <w:sdt>
          <w:sdtPr>
            <w:alias w:val="DocNumber"/>
            <w:tag w:val="DocNumber"/>
            <w:id w:val="1726028884"/>
            <w:placeholder>
              <w:docPart w:val="60F4277508334167B76BDFF08464E111"/>
            </w:placeholder>
            <w:showingPlcHdr/>
            <w:dataBinding w:xpath="/ns0:DocumentInfo[1]/ns0:BaseInfo[1]/ns0:DocNumber[1]" w:storeItemID="{8242656F-DC44-4B47-8C1E-FCAE321A7A3F}" w:prefixMappings="xmlns:ns0='http://lp/documentinfo/RK' "/>
            <w:text/>
          </w:sdtPr>
          <w:sdtContent>
            <w:p w:rsidR="00320D97" w:rsidP="00EE3C0F">
              <w:pPr>
                <w:pStyle w:val="Header"/>
              </w:pPr>
              <w:r>
                <w:rPr>
                  <w:rStyle w:val="PlaceholderText"/>
                </w:rPr>
                <w:t xml:space="preserve"> </w:t>
              </w:r>
            </w:p>
          </w:sdtContent>
        </w:sdt>
        <w:p w:rsidR="00320D97" w:rsidP="00EE3C0F">
          <w:pPr>
            <w:pStyle w:val="Header"/>
          </w:pPr>
        </w:p>
      </w:tc>
      <w:tc>
        <w:tcPr>
          <w:tcW w:w="1134" w:type="dxa"/>
        </w:tcPr>
        <w:p w:rsidR="00320D97" w:rsidP="0094502D">
          <w:pPr>
            <w:pStyle w:val="Header"/>
          </w:pPr>
        </w:p>
        <w:p w:rsidR="00320D9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0AB5A4A46144DDA834437CC0B353B47"/>
          </w:placeholder>
          <w:richText/>
        </w:sdtPr>
        <w:sdtEndPr>
          <w:rPr>
            <w:b w:val="0"/>
          </w:rPr>
        </w:sdtEndPr>
        <w:sdtContent>
          <w:tc>
            <w:tcPr>
              <w:tcW w:w="5534" w:type="dxa"/>
              <w:tcMar>
                <w:right w:w="1134" w:type="dxa"/>
              </w:tcMar>
            </w:tcPr>
            <w:sdt>
              <w:sdtPr>
                <w:rPr>
                  <w:b/>
                </w:rPr>
                <w:alias w:val="SenderText"/>
                <w:tag w:val="ccRKShow_SenderText"/>
                <w:id w:val="930626946"/>
                <w:placeholder>
                  <w:docPart w:val="27FCB0E32670433B928C68E32164F9D2"/>
                </w:placeholder>
                <w:richText/>
              </w:sdtPr>
              <w:sdtEndPr>
                <w:rPr>
                  <w:b w:val="0"/>
                </w:rPr>
              </w:sdtEndPr>
              <w:sdtContent>
                <w:p w:rsidR="00637A0F" w:rsidRPr="00AC387E" w:rsidP="00637A0F">
                  <w:pPr>
                    <w:pStyle w:val="Header"/>
                    <w:rPr>
                      <w:b/>
                    </w:rPr>
                  </w:pPr>
                  <w:r w:rsidRPr="00AC387E">
                    <w:rPr>
                      <w:b/>
                    </w:rPr>
                    <w:t>Försvarsdepartementet</w:t>
                  </w:r>
                </w:p>
                <w:p w:rsidR="00637A0F" w:rsidP="00637A0F">
                  <w:pPr>
                    <w:pStyle w:val="Header"/>
                  </w:pPr>
                  <w:r w:rsidRPr="00AC387E">
                    <w:t>Försvarsministern</w:t>
                  </w:r>
                </w:p>
                <w:p w:rsidR="00637A0F" w:rsidP="00637A0F">
                  <w:pPr>
                    <w:pStyle w:val="Header"/>
                  </w:pPr>
                </w:p>
                <w:p w:rsidR="00637A0F" w:rsidP="00637A0F">
                  <w:pPr>
                    <w:pStyle w:val="Header"/>
                  </w:pPr>
                </w:p>
                <w:p w:rsidR="00637A0F" w:rsidP="00637A0F">
                  <w:pPr>
                    <w:pStyle w:val="Header"/>
                  </w:pPr>
                </w:p>
                <w:p w:rsidR="00637A0F" w:rsidP="00637A0F">
                  <w:pPr>
                    <w:pStyle w:val="Header"/>
                  </w:pPr>
                </w:p>
              </w:sdtContent>
            </w:sdt>
            <w:p w:rsidR="00320D97" w:rsidRPr="00340DE0" w:rsidP="00637A0F">
              <w:pPr>
                <w:pStyle w:val="Header"/>
              </w:pPr>
            </w:p>
          </w:tc>
        </w:sdtContent>
      </w:sdt>
      <w:sdt>
        <w:sdtPr>
          <w:alias w:val="Recipient"/>
          <w:tag w:val="ccRKShow_Recipient"/>
          <w:id w:val="-28344517"/>
          <w:placeholder>
            <w:docPart w:val="29D236841A964DB898946BBCFFA4B01C"/>
          </w:placeholder>
          <w:dataBinding w:xpath="/ns0:DocumentInfo[1]/ns0:BaseInfo[1]/ns0:Recipient[1]" w:storeItemID="{8242656F-DC44-4B47-8C1E-FCAE321A7A3F}" w:prefixMappings="xmlns:ns0='http://lp/documentinfo/RK' "/>
          <w:text w:multiLine="1"/>
        </w:sdtPr>
        <w:sdtContent>
          <w:tc>
            <w:tcPr>
              <w:tcW w:w="3170" w:type="dxa"/>
            </w:tcPr>
            <w:p w:rsidR="00320D97" w:rsidP="00547B89">
              <w:pPr>
                <w:pStyle w:val="Header"/>
              </w:pPr>
              <w:r>
                <w:t>Till riksdagen</w:t>
              </w:r>
            </w:p>
          </w:tc>
        </w:sdtContent>
      </w:sdt>
      <w:tc>
        <w:tcPr>
          <w:tcW w:w="1134" w:type="dxa"/>
        </w:tcPr>
        <w:p w:rsidR="00320D9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9"/>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9"/>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08EB798DA24E3BACBA3824F489AAFE"/>
        <w:category>
          <w:name w:val="Allmänt"/>
          <w:gallery w:val="placeholder"/>
        </w:category>
        <w:types>
          <w:type w:val="bbPlcHdr"/>
        </w:types>
        <w:behaviors>
          <w:behavior w:val="content"/>
        </w:behaviors>
        <w:guid w:val="{CA8312A4-1D9B-4007-B3DE-36E78CC9CEC3}"/>
      </w:docPartPr>
      <w:docPartBody>
        <w:p w:rsidR="00905BA0" w:rsidP="00045ADB">
          <w:pPr>
            <w:pStyle w:val="2808EB798DA24E3BACBA3824F489AAFE"/>
          </w:pPr>
          <w:r>
            <w:rPr>
              <w:rStyle w:val="PlaceholderText"/>
            </w:rPr>
            <w:t xml:space="preserve"> </w:t>
          </w:r>
        </w:p>
      </w:docPartBody>
    </w:docPart>
    <w:docPart>
      <w:docPartPr>
        <w:name w:val="60F4277508334167B76BDFF08464E111"/>
        <w:category>
          <w:name w:val="Allmänt"/>
          <w:gallery w:val="placeholder"/>
        </w:category>
        <w:types>
          <w:type w:val="bbPlcHdr"/>
        </w:types>
        <w:behaviors>
          <w:behavior w:val="content"/>
        </w:behaviors>
        <w:guid w:val="{AE49DD39-9F4B-4B0B-A1F2-B34A1950C328}"/>
      </w:docPartPr>
      <w:docPartBody>
        <w:p w:rsidR="00905BA0" w:rsidP="00045ADB">
          <w:pPr>
            <w:pStyle w:val="60F4277508334167B76BDFF08464E1111"/>
          </w:pPr>
          <w:r>
            <w:rPr>
              <w:rStyle w:val="PlaceholderText"/>
            </w:rPr>
            <w:t xml:space="preserve"> </w:t>
          </w:r>
        </w:p>
      </w:docPartBody>
    </w:docPart>
    <w:docPart>
      <w:docPartPr>
        <w:name w:val="B0AB5A4A46144DDA834437CC0B353B47"/>
        <w:category>
          <w:name w:val="Allmänt"/>
          <w:gallery w:val="placeholder"/>
        </w:category>
        <w:types>
          <w:type w:val="bbPlcHdr"/>
        </w:types>
        <w:behaviors>
          <w:behavior w:val="content"/>
        </w:behaviors>
        <w:guid w:val="{97C27DD4-EEE6-462F-9298-D00EF5152654}"/>
      </w:docPartPr>
      <w:docPartBody>
        <w:p w:rsidR="00905BA0" w:rsidP="00045ADB">
          <w:pPr>
            <w:pStyle w:val="B0AB5A4A46144DDA834437CC0B353B471"/>
          </w:pPr>
          <w:r>
            <w:rPr>
              <w:rStyle w:val="PlaceholderText"/>
            </w:rPr>
            <w:t xml:space="preserve"> </w:t>
          </w:r>
        </w:p>
      </w:docPartBody>
    </w:docPart>
    <w:docPart>
      <w:docPartPr>
        <w:name w:val="29D236841A964DB898946BBCFFA4B01C"/>
        <w:category>
          <w:name w:val="Allmänt"/>
          <w:gallery w:val="placeholder"/>
        </w:category>
        <w:types>
          <w:type w:val="bbPlcHdr"/>
        </w:types>
        <w:behaviors>
          <w:behavior w:val="content"/>
        </w:behaviors>
        <w:guid w:val="{C74D3953-4CC5-4954-9D66-F877BA36C419}"/>
      </w:docPartPr>
      <w:docPartBody>
        <w:p w:rsidR="00905BA0" w:rsidP="00045ADB">
          <w:pPr>
            <w:pStyle w:val="29D236841A964DB898946BBCFFA4B01C"/>
          </w:pPr>
          <w:r>
            <w:rPr>
              <w:rStyle w:val="PlaceholderText"/>
            </w:rPr>
            <w:t xml:space="preserve"> </w:t>
          </w:r>
        </w:p>
      </w:docPartBody>
    </w:docPart>
    <w:docPart>
      <w:docPartPr>
        <w:name w:val="2F639E22DF61490D9DA9E8A30E038ABB"/>
        <w:category>
          <w:name w:val="Allmänt"/>
          <w:gallery w:val="placeholder"/>
        </w:category>
        <w:types>
          <w:type w:val="bbPlcHdr"/>
        </w:types>
        <w:behaviors>
          <w:behavior w:val="content"/>
        </w:behaviors>
        <w:guid w:val="{C64A02F4-D903-4908-83C1-B752414001AA}"/>
      </w:docPartPr>
      <w:docPartBody>
        <w:p w:rsidR="00905BA0" w:rsidP="00045ADB">
          <w:pPr>
            <w:pStyle w:val="2F639E22DF61490D9DA9E8A30E038AB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9B898EC8CC341C28FA7C559B2CFA95E"/>
        <w:category>
          <w:name w:val="Allmänt"/>
          <w:gallery w:val="placeholder"/>
        </w:category>
        <w:types>
          <w:type w:val="bbPlcHdr"/>
        </w:types>
        <w:behaviors>
          <w:behavior w:val="content"/>
        </w:behaviors>
        <w:guid w:val="{46340F4A-C215-4CDA-BA15-E428CF3A9005}"/>
      </w:docPartPr>
      <w:docPartBody>
        <w:p w:rsidR="00905BA0" w:rsidP="00045ADB">
          <w:pPr>
            <w:pStyle w:val="19B898EC8CC341C28FA7C559B2CFA95E"/>
          </w:pPr>
          <w:r>
            <w:t xml:space="preserve"> </w:t>
          </w:r>
          <w:r>
            <w:rPr>
              <w:rStyle w:val="PlaceholderText"/>
            </w:rPr>
            <w:t>Välj ett parti.</w:t>
          </w:r>
        </w:p>
      </w:docPartBody>
    </w:docPart>
    <w:docPart>
      <w:docPartPr>
        <w:name w:val="C173BC4E66EC4073AE9EE5E30C5D6888"/>
        <w:category>
          <w:name w:val="Allmänt"/>
          <w:gallery w:val="placeholder"/>
        </w:category>
        <w:types>
          <w:type w:val="bbPlcHdr"/>
        </w:types>
        <w:behaviors>
          <w:behavior w:val="content"/>
        </w:behaviors>
        <w:guid w:val="{EDBA3E50-5A34-4026-AEA1-0AD3B48E40E2}"/>
      </w:docPartPr>
      <w:docPartBody>
        <w:p w:rsidR="00905BA0" w:rsidP="00045ADB">
          <w:pPr>
            <w:pStyle w:val="C173BC4E66EC4073AE9EE5E30C5D688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7FCB0E32670433B928C68E32164F9D2"/>
        <w:category>
          <w:name w:val="Allmänt"/>
          <w:gallery w:val="placeholder"/>
        </w:category>
        <w:types>
          <w:type w:val="bbPlcHdr"/>
        </w:types>
        <w:behaviors>
          <w:behavior w:val="content"/>
        </w:behaviors>
        <w:guid w:val="{5CD4A463-D71B-438A-BF4D-B076902668E6}"/>
      </w:docPartPr>
      <w:docPartBody>
        <w:p w:rsidR="00E67E02" w:rsidP="005B0FCB">
          <w:pPr>
            <w:pStyle w:val="27FCB0E32670433B928C68E32164F9D2"/>
          </w:pPr>
          <w:r>
            <w:rPr>
              <w:rStyle w:val="PlaceholderText"/>
            </w:rPr>
            <w:t xml:space="preserve"> </w:t>
          </w:r>
        </w:p>
      </w:docPartBody>
    </w:docPart>
    <w:docPart>
      <w:docPartPr>
        <w:name w:val="54CF6877B72C4FF195C75976489DCE1E"/>
        <w:category>
          <w:name w:val="Allmänt"/>
          <w:gallery w:val="placeholder"/>
        </w:category>
        <w:types>
          <w:type w:val="bbPlcHdr"/>
        </w:types>
        <w:behaviors>
          <w:behavior w:val="content"/>
        </w:behaviors>
        <w:guid w:val="{7177F037-401E-4CD7-8DDB-19FAAC1091BF}"/>
      </w:docPartPr>
      <w:docPartBody>
        <w:p w:rsidR="00000000" w:rsidP="00216ED8">
          <w:pPr>
            <w:pStyle w:val="54CF6877B72C4FF195C75976489DCE1E"/>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ED8"/>
    <w:rPr>
      <w:noProof w:val="0"/>
      <w:color w:val="808080"/>
    </w:rPr>
  </w:style>
  <w:style w:type="paragraph" w:customStyle="1" w:styleId="2808EB798DA24E3BACBA3824F489AAFE">
    <w:name w:val="2808EB798DA24E3BACBA3824F489AAFE"/>
    <w:rsid w:val="00045ADB"/>
  </w:style>
  <w:style w:type="paragraph" w:customStyle="1" w:styleId="29D236841A964DB898946BBCFFA4B01C">
    <w:name w:val="29D236841A964DB898946BBCFFA4B01C"/>
    <w:rsid w:val="00045ADB"/>
  </w:style>
  <w:style w:type="paragraph" w:customStyle="1" w:styleId="60F4277508334167B76BDFF08464E1111">
    <w:name w:val="60F4277508334167B76BDFF08464E1111"/>
    <w:rsid w:val="00045AD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0AB5A4A46144DDA834437CC0B353B471">
    <w:name w:val="B0AB5A4A46144DDA834437CC0B353B471"/>
    <w:rsid w:val="00045AD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F639E22DF61490D9DA9E8A30E038ABB">
    <w:name w:val="2F639E22DF61490D9DA9E8A30E038ABB"/>
    <w:rsid w:val="00045ADB"/>
  </w:style>
  <w:style w:type="paragraph" w:customStyle="1" w:styleId="19B898EC8CC341C28FA7C559B2CFA95E">
    <w:name w:val="19B898EC8CC341C28FA7C559B2CFA95E"/>
    <w:rsid w:val="00045ADB"/>
  </w:style>
  <w:style w:type="paragraph" w:customStyle="1" w:styleId="C173BC4E66EC4073AE9EE5E30C5D6888">
    <w:name w:val="C173BC4E66EC4073AE9EE5E30C5D6888"/>
    <w:rsid w:val="00045ADB"/>
  </w:style>
  <w:style w:type="paragraph" w:customStyle="1" w:styleId="6150CDB51C7C4AA880E179F64C64F108">
    <w:name w:val="6150CDB51C7C4AA880E179F64C64F108"/>
    <w:rsid w:val="00E67E02"/>
  </w:style>
  <w:style w:type="paragraph" w:customStyle="1" w:styleId="27FCB0E32670433B928C68E32164F9D2">
    <w:name w:val="27FCB0E32670433B928C68E32164F9D2"/>
    <w:rsid w:val="005B0FCB"/>
  </w:style>
  <w:style w:type="paragraph" w:customStyle="1" w:styleId="3ED3FE6A636949CDB5EC6728300E07CB">
    <w:name w:val="3ED3FE6A636949CDB5EC6728300E07CB"/>
    <w:rsid w:val="00E67E02"/>
  </w:style>
  <w:style w:type="paragraph" w:customStyle="1" w:styleId="54CF6877B72C4FF195C75976489DCE1E">
    <w:name w:val="54CF6877B72C4FF195C75976489DCE1E"/>
    <w:rsid w:val="00216ED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
    <Office/>
    <Dnr>Fö2022/01340</Dnr>
    <ParagrafNr/>
    <DocumentTitle/>
    <VisitingAddress/>
    <Extra1/>
    <Extra2/>
    <Extra3>Mikael Larsson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d557fd0c-8d52-469a-99e3-90a8e821ff34</RD_Svarsid>
  </documentManagement>
</p:properties>
</file>

<file path=customXml/itemProps1.xml><?xml version="1.0" encoding="utf-8"?>
<ds:datastoreItem xmlns:ds="http://schemas.openxmlformats.org/officeDocument/2006/customXml" ds:itemID="{4ADC81EF-9756-4502-B971-A15688B24AA3}"/>
</file>

<file path=customXml/itemProps2.xml><?xml version="1.0" encoding="utf-8"?>
<ds:datastoreItem xmlns:ds="http://schemas.openxmlformats.org/officeDocument/2006/customXml" ds:itemID="{455980F6-B345-4485-A668-554AB5BED442}"/>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8242656F-DC44-4B47-8C1E-FCAE321A7A3F}"/>
</file>

<file path=customXml/itemProps5.xml><?xml version="1.0" encoding="utf-8"?>
<ds:datastoreItem xmlns:ds="http://schemas.openxmlformats.org/officeDocument/2006/customXml" ds:itemID="{DC5E03BF-1AC8-4A7D-9ABD-F7DD8C8D6267}"/>
</file>

<file path=docProps/app.xml><?xml version="1.0" encoding="utf-8"?>
<Properties xmlns="http://schemas.openxmlformats.org/officeDocument/2006/extended-properties" xmlns:vt="http://schemas.openxmlformats.org/officeDocument/2006/docPropsVTypes">
  <Template>RK Basmall</Template>
  <TotalTime>0</TotalTime>
  <Pages>1</Pages>
  <Words>135</Words>
  <Characters>717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skriftlig fråga 202223_30 av Mikael Larsson (C) Personlig utrustning inom Försvarsmakten.docx</dc:title>
  <cp:revision>5</cp:revision>
  <cp:lastPrinted>2022-11-03T12:50:00Z</cp:lastPrinted>
  <dcterms:created xsi:type="dcterms:W3CDTF">2022-11-09T07:03:00Z</dcterms:created>
  <dcterms:modified xsi:type="dcterms:W3CDTF">2022-11-09T07:33:00Z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_dlc_DocIdItemGuid">
    <vt:lpwstr>fdaf2ee6-3363-4470-9d6f-8683618a17e5</vt:lpwstr>
  </property>
</Properties>
</file>