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A904D" w14:textId="60B1DEA8" w:rsidR="0078650A" w:rsidRDefault="0078650A" w:rsidP="00DA0661">
      <w:pPr>
        <w:pStyle w:val="Rubrik"/>
      </w:pPr>
      <w:bookmarkStart w:id="0" w:name="Start"/>
      <w:bookmarkEnd w:id="0"/>
      <w:r>
        <w:t xml:space="preserve">Svar på fråga 2020/21:1664 av </w:t>
      </w:r>
      <w:r w:rsidRPr="0078650A">
        <w:t>Tobias Andersson</w:t>
      </w:r>
      <w:r>
        <w:t xml:space="preserve"> (SD)</w:t>
      </w:r>
      <w:r>
        <w:br/>
      </w:r>
      <w:r w:rsidRPr="0078650A">
        <w:t>Alkoholförbudets träffsäkerhet</w:t>
      </w:r>
    </w:p>
    <w:p w14:paraId="0E2E9851" w14:textId="30328312" w:rsidR="0078650A" w:rsidRPr="00DB48AB" w:rsidRDefault="0078650A" w:rsidP="0078650A">
      <w:pPr>
        <w:pStyle w:val="Brdtext"/>
      </w:pPr>
      <w:r w:rsidRPr="0078650A">
        <w:t xml:space="preserve">Tobias Andersson </w:t>
      </w:r>
      <w:r>
        <w:t xml:space="preserve">har frågat mig vilket underlag som låg till grund för regeringens alkoholförbud och om det finns några belägg för att åtgärden varit träffsäker. </w:t>
      </w:r>
    </w:p>
    <w:p w14:paraId="08CFCFF8" w14:textId="4A8FD457" w:rsidR="004964D3" w:rsidRDefault="005B6DBB" w:rsidP="004964D3">
      <w:pPr>
        <w:pStyle w:val="Brdtext"/>
      </w:pPr>
      <w:r>
        <w:t xml:space="preserve">Det övergripande målet med regeringens arbete under covid-19-pandemin är att minska takten på smittspridningen samt att sätta in rätt åtgärder vid rätt tillfälle för att få så stor effekt som möjligt i syfte att </w:t>
      </w:r>
      <w:r w:rsidRPr="005B6DBB">
        <w:t>värna människors liv, hälsa och jobb</w:t>
      </w:r>
      <w:r>
        <w:t>. De åtgärder som regeringen vidtar för att minska takten på smittspridningen behöver sedan balanseras mot vilka effekter det får på samhället och folkhälsan i stort. Vilka åtgärder som vidtas är något som hela tiden omprövas i takt med att lägesbilden ändras.</w:t>
      </w:r>
      <w:r w:rsidR="004964D3">
        <w:t xml:space="preserve"> </w:t>
      </w:r>
    </w:p>
    <w:p w14:paraId="779F88CC" w14:textId="086350A7" w:rsidR="005B6DBB" w:rsidRPr="005121A9" w:rsidRDefault="00E46674" w:rsidP="005B21C9">
      <w:r>
        <w:t>I förra veckan lämnade regeringen besked om att gällande restriktioner med anledning av covid-19 pandemin behöver ligga fast.</w:t>
      </w:r>
      <w:r w:rsidR="006F65AD">
        <w:t xml:space="preserve"> </w:t>
      </w:r>
      <w:r>
        <w:t>Smittspridningen är fort</w:t>
      </w:r>
      <w:r w:rsidR="00A26F22">
        <w:softHyphen/>
      </w:r>
      <w:r>
        <w:t>satt kvar på en hög nivå och Sverige befinner sig fortfarande i en extra</w:t>
      </w:r>
      <w:r w:rsidR="00A26F22">
        <w:softHyphen/>
      </w:r>
      <w:r>
        <w:t>ordi</w:t>
      </w:r>
      <w:r w:rsidR="00A26F22">
        <w:softHyphen/>
      </w:r>
      <w:r>
        <w:t>när situation. Det är inte möjligt att med säkerhet förutse hur pandemin kommer att utvecklas eller hur länge den kommer att pågå och de virusmuta</w:t>
      </w:r>
      <w:r w:rsidR="00A26F22">
        <w:softHyphen/>
      </w:r>
      <w:r>
        <w:t xml:space="preserve">tioner som sprids innebär en ökad risk. </w:t>
      </w:r>
      <w:r w:rsidR="005121A9">
        <w:t>S</w:t>
      </w:r>
      <w:r w:rsidR="005121A9" w:rsidRPr="005121A9">
        <w:t>erveringsställen är särskilt riskfyllda ur smittskyddssynpunkt då för varandra okända personer samlas och till</w:t>
      </w:r>
      <w:r w:rsidR="005121A9">
        <w:softHyphen/>
      </w:r>
      <w:r w:rsidR="005121A9" w:rsidRPr="005121A9">
        <w:t>bringar en längre tid i varandras fysiska närhet på en begränsad yta vilket ökar risken för att viruset som orsakar covid-19 förs vidare till olika delar av samhället och skapar en ny smittspridningskedja</w:t>
      </w:r>
      <w:r w:rsidR="005121A9">
        <w:t>. R</w:t>
      </w:r>
      <w:r w:rsidR="005B21C9">
        <w:t xml:space="preserve">egeringen </w:t>
      </w:r>
      <w:r w:rsidR="005121A9">
        <w:t xml:space="preserve">har därför </w:t>
      </w:r>
      <w:r w:rsidR="005B21C9">
        <w:t>bedömt att de</w:t>
      </w:r>
      <w:r w:rsidR="005121A9">
        <w:t>t</w:t>
      </w:r>
      <w:r w:rsidR="005B21C9">
        <w:t xml:space="preserve"> tillfälliga förbudet mot servering av alkohol vid vissa tidpunkter alltjämt fortsatta ska gälla. Avseende beslutet om förlängning </w:t>
      </w:r>
      <w:r>
        <w:t xml:space="preserve">har regeringen inhämtat en förnyad bedömning från Folkhälsomyndigheten som säger att nuvarande restriktioner bör ligga fast i ytterligare minst </w:t>
      </w:r>
      <w:r w:rsidR="006F65AD">
        <w:t>3–4</w:t>
      </w:r>
      <w:r>
        <w:t xml:space="preserve"> veckor.</w:t>
      </w:r>
    </w:p>
    <w:p w14:paraId="211AE19C" w14:textId="7D49A7F7" w:rsidR="008F25E5" w:rsidRDefault="006F65AD" w:rsidP="008F25E5">
      <w:pPr>
        <w:pStyle w:val="Brdtext"/>
      </w:pPr>
      <w:r>
        <w:lastRenderedPageBreak/>
        <w:t xml:space="preserve">Det är svårt att </w:t>
      </w:r>
      <w:r w:rsidRPr="006F65AD">
        <w:t xml:space="preserve">säga vilken effekt </w:t>
      </w:r>
      <w:r w:rsidR="009016E2">
        <w:t xml:space="preserve">som </w:t>
      </w:r>
      <w:r w:rsidRPr="006F65AD">
        <w:t xml:space="preserve">enskilda åtgärder har </w:t>
      </w:r>
      <w:r w:rsidR="009016E2">
        <w:t>på smitt</w:t>
      </w:r>
      <w:r w:rsidR="009016E2">
        <w:softHyphen/>
        <w:t xml:space="preserve">spridningen </w:t>
      </w:r>
      <w:r w:rsidRPr="006F65AD">
        <w:t>men den samman</w:t>
      </w:r>
      <w:r>
        <w:softHyphen/>
      </w:r>
      <w:r w:rsidRPr="006F65AD">
        <w:t>tagna effekten av åtgärderna kan förväntas bidra till minskad smittspridning</w:t>
      </w:r>
      <w:r w:rsidR="009016E2">
        <w:t xml:space="preserve"> på såväl regional som nationell nivå. </w:t>
      </w:r>
    </w:p>
    <w:p w14:paraId="5D23BD6A" w14:textId="010ACA9F" w:rsidR="00D36768" w:rsidRDefault="00D36768" w:rsidP="008F25E5">
      <w:pPr>
        <w:pStyle w:val="Brdtext"/>
      </w:pPr>
      <w:r>
        <w:t xml:space="preserve">Avslutningsvis vill jag framhålla att regeringen har vidtagit en rad åtgärder för att mildra konsekvenserna för jobb och företag. Regeringen följer kontinuerligt effekterna av de presenterade stödåtgärderna. </w:t>
      </w:r>
    </w:p>
    <w:p w14:paraId="64BE6E6B" w14:textId="5B908A11" w:rsidR="0081223D" w:rsidRDefault="0081223D" w:rsidP="00973469">
      <w:pPr>
        <w:pStyle w:val="Brdtext"/>
      </w:pPr>
      <w:r>
        <w:t>Stockholm den 17 februari 2021</w:t>
      </w:r>
    </w:p>
    <w:p w14:paraId="530D925B" w14:textId="77777777" w:rsidR="006F65AD" w:rsidRDefault="006F65AD" w:rsidP="00973469">
      <w:pPr>
        <w:pStyle w:val="Brdtext"/>
      </w:pPr>
    </w:p>
    <w:p w14:paraId="6487E270" w14:textId="0F3D1997" w:rsidR="0081223D" w:rsidRDefault="0081223D" w:rsidP="00973469">
      <w:pPr>
        <w:pStyle w:val="Brdtext"/>
      </w:pPr>
      <w:r>
        <w:t xml:space="preserve">Lena Hallengren </w:t>
      </w:r>
    </w:p>
    <w:p w14:paraId="74A7ACA1" w14:textId="0B9B3017" w:rsidR="00284CD7" w:rsidRDefault="00284CD7" w:rsidP="00973469">
      <w:pPr>
        <w:pStyle w:val="Brdtext"/>
      </w:pPr>
    </w:p>
    <w:sectPr w:rsidR="00284CD7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F79DF" w14:textId="77777777" w:rsidR="0078650A" w:rsidRDefault="0078650A" w:rsidP="00A87A54">
      <w:pPr>
        <w:spacing w:after="0" w:line="240" w:lineRule="auto"/>
      </w:pPr>
      <w:r>
        <w:separator/>
      </w:r>
    </w:p>
  </w:endnote>
  <w:endnote w:type="continuationSeparator" w:id="0">
    <w:p w14:paraId="76298701" w14:textId="77777777" w:rsidR="0078650A" w:rsidRDefault="007865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A35F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68E8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EB78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855A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85D2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2BA3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AA4B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2709E9" w14:textId="77777777" w:rsidTr="00C26068">
      <w:trPr>
        <w:trHeight w:val="227"/>
      </w:trPr>
      <w:tc>
        <w:tcPr>
          <w:tcW w:w="4074" w:type="dxa"/>
        </w:tcPr>
        <w:p w14:paraId="641D51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D1228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B3FA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27B72" w14:textId="77777777" w:rsidR="0078650A" w:rsidRDefault="0078650A" w:rsidP="00A87A54">
      <w:pPr>
        <w:spacing w:after="0" w:line="240" w:lineRule="auto"/>
      </w:pPr>
      <w:r>
        <w:separator/>
      </w:r>
    </w:p>
  </w:footnote>
  <w:footnote w:type="continuationSeparator" w:id="0">
    <w:p w14:paraId="0C7D3475" w14:textId="77777777" w:rsidR="0078650A" w:rsidRDefault="007865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650A" w14:paraId="2DDD2422" w14:textId="77777777" w:rsidTr="00C93EBA">
      <w:trPr>
        <w:trHeight w:val="227"/>
      </w:trPr>
      <w:tc>
        <w:tcPr>
          <w:tcW w:w="5534" w:type="dxa"/>
        </w:tcPr>
        <w:p w14:paraId="715BFC60" w14:textId="77777777" w:rsidR="0078650A" w:rsidRPr="007D73AB" w:rsidRDefault="0078650A">
          <w:pPr>
            <w:pStyle w:val="Sidhuvud"/>
          </w:pPr>
        </w:p>
      </w:tc>
      <w:tc>
        <w:tcPr>
          <w:tcW w:w="3170" w:type="dxa"/>
          <w:vAlign w:val="bottom"/>
        </w:tcPr>
        <w:p w14:paraId="70EDD081" w14:textId="77777777" w:rsidR="0078650A" w:rsidRPr="007D73AB" w:rsidRDefault="0078650A" w:rsidP="00340DE0">
          <w:pPr>
            <w:pStyle w:val="Sidhuvud"/>
          </w:pPr>
        </w:p>
      </w:tc>
      <w:tc>
        <w:tcPr>
          <w:tcW w:w="1134" w:type="dxa"/>
        </w:tcPr>
        <w:p w14:paraId="6E64D8C6" w14:textId="77777777" w:rsidR="0078650A" w:rsidRDefault="0078650A" w:rsidP="005A703A">
          <w:pPr>
            <w:pStyle w:val="Sidhuvud"/>
          </w:pPr>
        </w:p>
      </w:tc>
    </w:tr>
    <w:tr w:rsidR="0078650A" w14:paraId="1B42CA37" w14:textId="77777777" w:rsidTr="00C93EBA">
      <w:trPr>
        <w:trHeight w:val="1928"/>
      </w:trPr>
      <w:tc>
        <w:tcPr>
          <w:tcW w:w="5534" w:type="dxa"/>
        </w:tcPr>
        <w:p w14:paraId="4B75179D" w14:textId="77777777" w:rsidR="0078650A" w:rsidRDefault="0078650A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7E61A9" wp14:editId="417551A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2AE216" w14:textId="77777777" w:rsidR="0070139D" w:rsidRDefault="0070139D" w:rsidP="0070139D">
          <w:pPr>
            <w:rPr>
              <w:rFonts w:asciiTheme="majorHAnsi" w:hAnsiTheme="majorHAnsi"/>
              <w:noProof/>
              <w:sz w:val="19"/>
            </w:rPr>
          </w:pPr>
        </w:p>
        <w:p w14:paraId="20140DD6" w14:textId="77777777" w:rsidR="0070139D" w:rsidRDefault="0070139D" w:rsidP="0070139D">
          <w:pPr>
            <w:rPr>
              <w:rFonts w:asciiTheme="majorHAnsi" w:hAnsiTheme="majorHAnsi"/>
              <w:noProof/>
              <w:sz w:val="19"/>
            </w:rPr>
          </w:pPr>
        </w:p>
        <w:p w14:paraId="29860113" w14:textId="77777777" w:rsidR="0070139D" w:rsidRDefault="0070139D" w:rsidP="0070139D">
          <w:pPr>
            <w:rPr>
              <w:rFonts w:asciiTheme="majorHAnsi" w:hAnsiTheme="majorHAnsi"/>
              <w:noProof/>
              <w:sz w:val="19"/>
            </w:rPr>
          </w:pPr>
        </w:p>
        <w:p w14:paraId="17BFFE1A" w14:textId="2630254F" w:rsidR="0070139D" w:rsidRPr="0070139D" w:rsidRDefault="0070139D" w:rsidP="00E80CBC"/>
      </w:tc>
      <w:tc>
        <w:tcPr>
          <w:tcW w:w="3170" w:type="dxa"/>
        </w:tcPr>
        <w:p w14:paraId="3B83E571" w14:textId="77777777" w:rsidR="0078650A" w:rsidRPr="00710A6C" w:rsidRDefault="0078650A" w:rsidP="00EE3C0F">
          <w:pPr>
            <w:pStyle w:val="Sidhuvud"/>
            <w:rPr>
              <w:b/>
            </w:rPr>
          </w:pPr>
        </w:p>
        <w:p w14:paraId="4E05EA28" w14:textId="77777777" w:rsidR="0078650A" w:rsidRDefault="0078650A" w:rsidP="00EE3C0F">
          <w:pPr>
            <w:pStyle w:val="Sidhuvud"/>
          </w:pPr>
        </w:p>
        <w:p w14:paraId="53F4CCA8" w14:textId="77777777" w:rsidR="0078650A" w:rsidRDefault="0078650A" w:rsidP="00EE3C0F">
          <w:pPr>
            <w:pStyle w:val="Sidhuvud"/>
          </w:pPr>
        </w:p>
        <w:p w14:paraId="715C37D9" w14:textId="77777777" w:rsidR="0078650A" w:rsidRDefault="00786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15451B6D1F457EBACB3C24349645E0"/>
            </w:placeholder>
            <w:dataBinding w:prefixMappings="xmlns:ns0='http://lp/documentinfo/RK' " w:xpath="/ns0:DocumentInfo[1]/ns0:BaseInfo[1]/ns0:Dnr[1]" w:storeItemID="{3DD86FF7-C0AC-4EDE-B104-9399612680FC}"/>
            <w:text/>
          </w:sdtPr>
          <w:sdtEndPr/>
          <w:sdtContent>
            <w:p w14:paraId="79D77278" w14:textId="66E9CE5D" w:rsidR="0078650A" w:rsidRDefault="00272F53" w:rsidP="00EE3C0F">
              <w:pPr>
                <w:pStyle w:val="Sidhuvud"/>
              </w:pPr>
              <w:r w:rsidRPr="00272F53">
                <w:t>S2021/01220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D6E40C913445CE8B55B8DE11B86EF7"/>
            </w:placeholder>
            <w:showingPlcHdr/>
            <w:dataBinding w:prefixMappings="xmlns:ns0='http://lp/documentinfo/RK' " w:xpath="/ns0:DocumentInfo[1]/ns0:BaseInfo[1]/ns0:DocNumber[1]" w:storeItemID="{3DD86FF7-C0AC-4EDE-B104-9399612680FC}"/>
            <w:text/>
          </w:sdtPr>
          <w:sdtEndPr/>
          <w:sdtContent>
            <w:p w14:paraId="594F627F" w14:textId="77777777" w:rsidR="0078650A" w:rsidRDefault="00786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829A8C" w14:textId="77777777" w:rsidR="0078650A" w:rsidRDefault="0078650A" w:rsidP="00EE3C0F">
          <w:pPr>
            <w:pStyle w:val="Sidhuvud"/>
          </w:pPr>
        </w:p>
      </w:tc>
      <w:tc>
        <w:tcPr>
          <w:tcW w:w="1134" w:type="dxa"/>
        </w:tcPr>
        <w:p w14:paraId="0E6FC2BB" w14:textId="77777777" w:rsidR="0078650A" w:rsidRDefault="0078650A" w:rsidP="0094502D">
          <w:pPr>
            <w:pStyle w:val="Sidhuvud"/>
          </w:pPr>
        </w:p>
        <w:p w14:paraId="708E398D" w14:textId="77777777" w:rsidR="0078650A" w:rsidRPr="0094502D" w:rsidRDefault="0078650A" w:rsidP="00EC71A6">
          <w:pPr>
            <w:pStyle w:val="Sidhuvud"/>
          </w:pPr>
        </w:p>
      </w:tc>
    </w:tr>
    <w:tr w:rsidR="0078650A" w14:paraId="49E7D75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853522006CE40F1A46583DC94EEDA2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C545A59" w14:textId="77777777" w:rsidR="0078650A" w:rsidRPr="00340DE0" w:rsidRDefault="0078650A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F08492B3624CA090B192714F4E0B33"/>
          </w:placeholder>
          <w:dataBinding w:prefixMappings="xmlns:ns0='http://lp/documentinfo/RK' " w:xpath="/ns0:DocumentInfo[1]/ns0:BaseInfo[1]/ns0:Recipient[1]" w:storeItemID="{3DD86FF7-C0AC-4EDE-B104-9399612680FC}"/>
          <w:text w:multiLine="1"/>
        </w:sdtPr>
        <w:sdtEndPr/>
        <w:sdtContent>
          <w:tc>
            <w:tcPr>
              <w:tcW w:w="3170" w:type="dxa"/>
            </w:tcPr>
            <w:p w14:paraId="7B1AF546" w14:textId="77777777" w:rsidR="0078650A" w:rsidRDefault="0078650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4082D4" w14:textId="77777777" w:rsidR="0078650A" w:rsidRDefault="0078650A" w:rsidP="003E6020">
          <w:pPr>
            <w:pStyle w:val="Sidhuvud"/>
          </w:pPr>
        </w:p>
      </w:tc>
    </w:tr>
  </w:tbl>
  <w:p w14:paraId="5E3D9DD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F53"/>
    <w:rsid w:val="00274AA3"/>
    <w:rsid w:val="00275872"/>
    <w:rsid w:val="00281106"/>
    <w:rsid w:val="00282263"/>
    <w:rsid w:val="00282417"/>
    <w:rsid w:val="00282D27"/>
    <w:rsid w:val="00284CD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D7C4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4D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1FA9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A9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10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1C9"/>
    <w:rsid w:val="005B537F"/>
    <w:rsid w:val="005B6DBB"/>
    <w:rsid w:val="005C120D"/>
    <w:rsid w:val="005C15B3"/>
    <w:rsid w:val="005C190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5AD"/>
    <w:rsid w:val="0070139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50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23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5E5"/>
    <w:rsid w:val="009016E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469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8A1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F2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6E8"/>
    <w:rsid w:val="00D2793F"/>
    <w:rsid w:val="00D279D8"/>
    <w:rsid w:val="00D27C8E"/>
    <w:rsid w:val="00D3026A"/>
    <w:rsid w:val="00D32D62"/>
    <w:rsid w:val="00D3676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3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67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CBC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D80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EFF95D9"/>
  <w15:docId w15:val="{28CA1719-1CF6-4236-848B-F4A8B7B9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15451B6D1F457EBACB3C2434964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67286-7D0B-4200-BA24-03279F763DF7}"/>
      </w:docPartPr>
      <w:docPartBody>
        <w:p w:rsidR="00247678" w:rsidRDefault="00BE4699" w:rsidP="00BE4699">
          <w:pPr>
            <w:pStyle w:val="AE15451B6D1F457EBACB3C24349645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D6E40C913445CE8B55B8DE11B86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6862B-35C2-4DC0-A2E5-2B2B5B5EB4AD}"/>
      </w:docPartPr>
      <w:docPartBody>
        <w:p w:rsidR="00247678" w:rsidRDefault="00BE4699" w:rsidP="00BE4699">
          <w:pPr>
            <w:pStyle w:val="C5D6E40C913445CE8B55B8DE11B86E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3522006CE40F1A46583DC94EED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CAFC0-A933-41D0-83D7-127D166609A4}"/>
      </w:docPartPr>
      <w:docPartBody>
        <w:p w:rsidR="00247678" w:rsidRDefault="00BE4699" w:rsidP="00BE4699">
          <w:pPr>
            <w:pStyle w:val="A853522006CE40F1A46583DC94EEDA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F08492B3624CA090B192714F4E0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9FE6B-175A-4623-BB64-E42CDB5CAF57}"/>
      </w:docPartPr>
      <w:docPartBody>
        <w:p w:rsidR="00247678" w:rsidRDefault="00BE4699" w:rsidP="00BE4699">
          <w:pPr>
            <w:pStyle w:val="42F08492B3624CA090B192714F4E0B3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9"/>
    <w:rsid w:val="00247678"/>
    <w:rsid w:val="00B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F18004DAA94E11AEB72DF78AA32E95">
    <w:name w:val="EFF18004DAA94E11AEB72DF78AA32E95"/>
    <w:rsid w:val="00BE4699"/>
  </w:style>
  <w:style w:type="character" w:styleId="Platshllartext">
    <w:name w:val="Placeholder Text"/>
    <w:basedOn w:val="Standardstycketeckensnitt"/>
    <w:uiPriority w:val="99"/>
    <w:semiHidden/>
    <w:rsid w:val="00BE4699"/>
    <w:rPr>
      <w:noProof w:val="0"/>
      <w:color w:val="808080"/>
    </w:rPr>
  </w:style>
  <w:style w:type="paragraph" w:customStyle="1" w:styleId="292617F899C940DC80FCF6E5ECEE0BB6">
    <w:name w:val="292617F899C940DC80FCF6E5ECEE0BB6"/>
    <w:rsid w:val="00BE4699"/>
  </w:style>
  <w:style w:type="paragraph" w:customStyle="1" w:styleId="552B32E572B94465A679AE878DB4C384">
    <w:name w:val="552B32E572B94465A679AE878DB4C384"/>
    <w:rsid w:val="00BE4699"/>
  </w:style>
  <w:style w:type="paragraph" w:customStyle="1" w:styleId="A3060027030A4B43B5C10965F0AE05FA">
    <w:name w:val="A3060027030A4B43B5C10965F0AE05FA"/>
    <w:rsid w:val="00BE4699"/>
  </w:style>
  <w:style w:type="paragraph" w:customStyle="1" w:styleId="AE15451B6D1F457EBACB3C24349645E0">
    <w:name w:val="AE15451B6D1F457EBACB3C24349645E0"/>
    <w:rsid w:val="00BE4699"/>
  </w:style>
  <w:style w:type="paragraph" w:customStyle="1" w:styleId="C5D6E40C913445CE8B55B8DE11B86EF7">
    <w:name w:val="C5D6E40C913445CE8B55B8DE11B86EF7"/>
    <w:rsid w:val="00BE4699"/>
  </w:style>
  <w:style w:type="paragraph" w:customStyle="1" w:styleId="1FCC5317BFF44825B22DEE4DA310D2F8">
    <w:name w:val="1FCC5317BFF44825B22DEE4DA310D2F8"/>
    <w:rsid w:val="00BE4699"/>
  </w:style>
  <w:style w:type="paragraph" w:customStyle="1" w:styleId="FC130F7164074E1B8344DB57691353AF">
    <w:name w:val="FC130F7164074E1B8344DB57691353AF"/>
    <w:rsid w:val="00BE4699"/>
  </w:style>
  <w:style w:type="paragraph" w:customStyle="1" w:styleId="9AACA92FB2F84614BAA24B5AFEA30E7D">
    <w:name w:val="9AACA92FB2F84614BAA24B5AFEA30E7D"/>
    <w:rsid w:val="00BE4699"/>
  </w:style>
  <w:style w:type="paragraph" w:customStyle="1" w:styleId="A853522006CE40F1A46583DC94EEDA2E">
    <w:name w:val="A853522006CE40F1A46583DC94EEDA2E"/>
    <w:rsid w:val="00BE4699"/>
  </w:style>
  <w:style w:type="paragraph" w:customStyle="1" w:styleId="42F08492B3624CA090B192714F4E0B33">
    <w:name w:val="42F08492B3624CA090B192714F4E0B33"/>
    <w:rsid w:val="00BE4699"/>
  </w:style>
  <w:style w:type="paragraph" w:customStyle="1" w:styleId="C5D6E40C913445CE8B55B8DE11B86EF71">
    <w:name w:val="C5D6E40C913445CE8B55B8DE11B86EF71"/>
    <w:rsid w:val="00BE46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53522006CE40F1A46583DC94EEDA2E1">
    <w:name w:val="A853522006CE40F1A46583DC94EEDA2E1"/>
    <w:rsid w:val="00BE46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2CE542C06D4ABB88066B988E2D0155">
    <w:name w:val="C62CE542C06D4ABB88066B988E2D0155"/>
    <w:rsid w:val="00BE4699"/>
  </w:style>
  <w:style w:type="paragraph" w:customStyle="1" w:styleId="0CAD6E6BD3134FDBA4D0443079EA3C4E">
    <w:name w:val="0CAD6E6BD3134FDBA4D0443079EA3C4E"/>
    <w:rsid w:val="00BE4699"/>
  </w:style>
  <w:style w:type="paragraph" w:customStyle="1" w:styleId="79E26E8C37E44AB1B0EC0D01C09434CA">
    <w:name w:val="79E26E8C37E44AB1B0EC0D01C09434CA"/>
    <w:rsid w:val="00BE4699"/>
  </w:style>
  <w:style w:type="paragraph" w:customStyle="1" w:styleId="C014D4252BE24C46908ACC8FEA387C96">
    <w:name w:val="C014D4252BE24C46908ACC8FEA387C96"/>
    <w:rsid w:val="00BE4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2021-02-08</HeaderDate>
    <Office/>
    <Dnr>S2021/01220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9d3ebffe-84f7-422b-bf14-fa0f5a8d6913</RD_Svarsid>
  </documentManagement>
</p:properties>
</file>

<file path=customXml/itemProps1.xml><?xml version="1.0" encoding="utf-8"?>
<ds:datastoreItem xmlns:ds="http://schemas.openxmlformats.org/officeDocument/2006/customXml" ds:itemID="{D5E61F09-42F7-4224-B771-0F6894E25E6F}"/>
</file>

<file path=customXml/itemProps2.xml><?xml version="1.0" encoding="utf-8"?>
<ds:datastoreItem xmlns:ds="http://schemas.openxmlformats.org/officeDocument/2006/customXml" ds:itemID="{3DD86FF7-C0AC-4EDE-B104-9399612680FC}"/>
</file>

<file path=customXml/itemProps3.xml><?xml version="1.0" encoding="utf-8"?>
<ds:datastoreItem xmlns:ds="http://schemas.openxmlformats.org/officeDocument/2006/customXml" ds:itemID="{2A6072B3-D23A-45F6-9A7E-03D82CCA9C2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FC65ACB-BC61-48FB-B141-0E65456FF3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1664.docx</dc:title>
  <dc:subject/>
  <dc:creator>Andrea Larsson</dc:creator>
  <cp:keywords/>
  <dc:description/>
  <cp:lastModifiedBy>Andrea Larsson</cp:lastModifiedBy>
  <cp:revision>13</cp:revision>
  <dcterms:created xsi:type="dcterms:W3CDTF">2021-02-08T14:44:00Z</dcterms:created>
  <dcterms:modified xsi:type="dcterms:W3CDTF">2021-02-16T15:33:00Z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