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4734" w14:textId="77777777" w:rsidR="007373ED" w:rsidRPr="00B51E9D" w:rsidRDefault="002D6169" w:rsidP="003F784F">
      <w:pPr>
        <w:pStyle w:val="Rubrik"/>
        <w:spacing w:after="480"/>
      </w:pPr>
      <w:r>
        <w:t>S</w:t>
      </w:r>
      <w:r w:rsidR="003F784F">
        <w:t>var på fråga 2017/18</w:t>
      </w:r>
      <w:r w:rsidR="00E8691E">
        <w:t>:</w:t>
      </w:r>
      <w:r w:rsidR="00014B95">
        <w:t xml:space="preserve">180 av Markus </w:t>
      </w:r>
      <w:proofErr w:type="spellStart"/>
      <w:r w:rsidR="00014B95">
        <w:t>Wiechel</w:t>
      </w:r>
      <w:proofErr w:type="spellEnd"/>
      <w:r w:rsidR="00014B95">
        <w:t xml:space="preserve"> (SD) Tillslag mot CBD-distributörer och tillverkare </w:t>
      </w:r>
    </w:p>
    <w:p w14:paraId="018F895C" w14:textId="77777777" w:rsidR="003F784F" w:rsidRPr="00DB40F9" w:rsidRDefault="00014B95" w:rsidP="003F784F">
      <w:pPr>
        <w:pStyle w:val="Brdtext"/>
        <w:rPr>
          <w:rFonts w:ascii="Garamond" w:hAnsi="Garamond" w:cs="TimesNewRomanPSMT"/>
          <w:lang w:eastAsia="sv-SE"/>
        </w:rPr>
      </w:pPr>
      <w:r>
        <w:rPr>
          <w:rFonts w:ascii="Garamond" w:hAnsi="Garamond"/>
        </w:rPr>
        <w:t xml:space="preserve">Markus </w:t>
      </w:r>
      <w:proofErr w:type="spellStart"/>
      <w:r>
        <w:rPr>
          <w:rFonts w:ascii="Garamond" w:hAnsi="Garamond"/>
        </w:rPr>
        <w:t>Wiechel</w:t>
      </w:r>
      <w:proofErr w:type="spellEnd"/>
      <w:r>
        <w:rPr>
          <w:rFonts w:ascii="Garamond" w:hAnsi="Garamond"/>
        </w:rPr>
        <w:t xml:space="preserve"> har frågat mig om jag anser att </w:t>
      </w:r>
      <w:r w:rsidR="00422AD3">
        <w:rPr>
          <w:rFonts w:ascii="Garamond" w:hAnsi="Garamond"/>
        </w:rPr>
        <w:t>de tillslag</w:t>
      </w:r>
      <w:r w:rsidR="008D50A4">
        <w:rPr>
          <w:rFonts w:ascii="Garamond" w:hAnsi="Garamond"/>
        </w:rPr>
        <w:t xml:space="preserve"> som hänvisas till</w:t>
      </w:r>
      <w:r w:rsidR="00245D97">
        <w:rPr>
          <w:rFonts w:ascii="Garamond" w:hAnsi="Garamond"/>
        </w:rPr>
        <w:t xml:space="preserve"> i frågan</w:t>
      </w:r>
      <w:r w:rsidR="008D50A4">
        <w:rPr>
          <w:rFonts w:ascii="Garamond" w:hAnsi="Garamond"/>
        </w:rPr>
        <w:t>, mot CBD-distributörer och tillverkare,</w:t>
      </w:r>
      <w:r>
        <w:rPr>
          <w:rFonts w:ascii="Garamond" w:hAnsi="Garamond"/>
        </w:rPr>
        <w:t xml:space="preserve"> kan legitimeras och om jag avser att vidta åtgärder för att förhindra att liknande tillslag sker i framtiden.  </w:t>
      </w:r>
    </w:p>
    <w:p w14:paraId="7A953E73" w14:textId="7B9917FF" w:rsidR="003F784F" w:rsidRDefault="001411EE" w:rsidP="00014B95">
      <w:pPr>
        <w:pStyle w:val="Brdtext"/>
        <w:rPr>
          <w:rFonts w:ascii="Garamond" w:hAnsi="Garamond"/>
        </w:rPr>
      </w:pPr>
      <w:r>
        <w:rPr>
          <w:rFonts w:ascii="Garamond" w:hAnsi="Garamond"/>
        </w:rPr>
        <w:t>Det som föranleder</w:t>
      </w:r>
      <w:r w:rsidR="00014B95">
        <w:rPr>
          <w:rFonts w:ascii="Garamond" w:hAnsi="Garamond"/>
        </w:rPr>
        <w:t xml:space="preserve"> Markus </w:t>
      </w:r>
      <w:proofErr w:type="spellStart"/>
      <w:r w:rsidR="00014B95">
        <w:rPr>
          <w:rFonts w:ascii="Garamond" w:hAnsi="Garamond"/>
        </w:rPr>
        <w:t>Wiechel</w:t>
      </w:r>
      <w:r>
        <w:rPr>
          <w:rFonts w:ascii="Garamond" w:hAnsi="Garamond"/>
        </w:rPr>
        <w:t>s</w:t>
      </w:r>
      <w:proofErr w:type="spellEnd"/>
      <w:r>
        <w:rPr>
          <w:rFonts w:ascii="Garamond" w:hAnsi="Garamond"/>
        </w:rPr>
        <w:t xml:space="preserve"> fråga är</w:t>
      </w:r>
      <w:r w:rsidR="00014B95">
        <w:rPr>
          <w:rFonts w:ascii="Garamond" w:hAnsi="Garamond"/>
        </w:rPr>
        <w:t xml:space="preserve"> ett tillslag som polisen</w:t>
      </w:r>
      <w:r>
        <w:rPr>
          <w:rFonts w:ascii="Garamond" w:hAnsi="Garamond"/>
        </w:rPr>
        <w:t xml:space="preserve"> ska ha</w:t>
      </w:r>
      <w:r w:rsidR="00014B95">
        <w:rPr>
          <w:rFonts w:ascii="Garamond" w:hAnsi="Garamond"/>
        </w:rPr>
        <w:t xml:space="preserve"> gjort mot distributörer och tillverkare av </w:t>
      </w:r>
      <w:proofErr w:type="spellStart"/>
      <w:r w:rsidR="00014B95">
        <w:rPr>
          <w:rFonts w:ascii="Garamond" w:hAnsi="Garamond"/>
        </w:rPr>
        <w:t>cannabidiololja</w:t>
      </w:r>
      <w:proofErr w:type="spellEnd"/>
      <w:r w:rsidR="00014B95">
        <w:rPr>
          <w:rFonts w:ascii="Garamond" w:hAnsi="Garamond"/>
        </w:rPr>
        <w:t xml:space="preserve"> (även kallad CBD-olja), som baseras på industrihampa. Enligt Markus </w:t>
      </w:r>
      <w:proofErr w:type="spellStart"/>
      <w:r w:rsidR="00014B95">
        <w:rPr>
          <w:rFonts w:ascii="Garamond" w:hAnsi="Garamond"/>
        </w:rPr>
        <w:t>Wiechel</w:t>
      </w:r>
      <w:proofErr w:type="spellEnd"/>
      <w:r>
        <w:rPr>
          <w:rFonts w:ascii="Garamond" w:hAnsi="Garamond"/>
        </w:rPr>
        <w:t xml:space="preserve"> har beslag av CBD-produkter gjorts, vilket enligt </w:t>
      </w:r>
      <w:proofErr w:type="spellStart"/>
      <w:r>
        <w:rPr>
          <w:rFonts w:ascii="Garamond" w:hAnsi="Garamond"/>
        </w:rPr>
        <w:t>Wiechel</w:t>
      </w:r>
      <w:proofErr w:type="spellEnd"/>
      <w:r>
        <w:rPr>
          <w:rFonts w:ascii="Garamond" w:hAnsi="Garamond"/>
        </w:rPr>
        <w:t xml:space="preserve"> kan leda till att en del människor, som konsumerar produkterna för att li</w:t>
      </w:r>
      <w:r w:rsidR="00245D97">
        <w:rPr>
          <w:rFonts w:ascii="Garamond" w:hAnsi="Garamond"/>
        </w:rPr>
        <w:t>n</w:t>
      </w:r>
      <w:r>
        <w:rPr>
          <w:rFonts w:ascii="Garamond" w:hAnsi="Garamond"/>
        </w:rPr>
        <w:t>dra besvär av till exempel ep</w:t>
      </w:r>
      <w:r w:rsidR="00990236">
        <w:rPr>
          <w:rFonts w:ascii="Garamond" w:hAnsi="Garamond"/>
        </w:rPr>
        <w:t>i</w:t>
      </w:r>
      <w:r>
        <w:rPr>
          <w:rFonts w:ascii="Garamond" w:hAnsi="Garamond"/>
        </w:rPr>
        <w:t xml:space="preserve">lepsi, inte kommer att kunna få tag i produkterna. </w:t>
      </w:r>
    </w:p>
    <w:p w14:paraId="4A89AC2D" w14:textId="77B9404D" w:rsidR="001411EE" w:rsidRDefault="00245D97" w:rsidP="00014B95">
      <w:pPr>
        <w:pStyle w:val="Brdtext"/>
      </w:pPr>
      <w:r>
        <w:rPr>
          <w:rFonts w:ascii="Garamond" w:hAnsi="Garamond"/>
        </w:rPr>
        <w:t xml:space="preserve">Polismyndighetens </w:t>
      </w:r>
      <w:r w:rsidR="001411EE">
        <w:rPr>
          <w:rFonts w:ascii="Garamond" w:hAnsi="Garamond"/>
        </w:rPr>
        <w:t xml:space="preserve">uppdrag är bland annat att </w:t>
      </w:r>
      <w:r w:rsidR="001411EE" w:rsidRPr="001411EE">
        <w:rPr>
          <w:rFonts w:ascii="Garamond" w:hAnsi="Garamond"/>
        </w:rPr>
        <w:t>upprätthålla lagen, minska brottsligheten och öka tryggheten i samhället.</w:t>
      </w:r>
      <w:r w:rsidR="001411EE">
        <w:rPr>
          <w:rFonts w:ascii="Arial" w:hAnsi="Arial" w:cs="Arial"/>
          <w:color w:val="333333"/>
          <w:sz w:val="20"/>
          <w:szCs w:val="20"/>
        </w:rPr>
        <w:t xml:space="preserve"> </w:t>
      </w:r>
      <w:r w:rsidR="001411EE">
        <w:rPr>
          <w:rFonts w:ascii="Garamond" w:hAnsi="Garamond"/>
        </w:rPr>
        <w:t xml:space="preserve"> Polisen </w:t>
      </w:r>
      <w:r w:rsidR="00422AD3">
        <w:rPr>
          <w:rFonts w:ascii="Garamond" w:hAnsi="Garamond"/>
        </w:rPr>
        <w:t>ska agera</w:t>
      </w:r>
      <w:r w:rsidR="001411EE">
        <w:rPr>
          <w:rFonts w:ascii="Garamond" w:hAnsi="Garamond"/>
        </w:rPr>
        <w:t xml:space="preserve"> när misstanke finns om att brott har begåtts. Hur polisen agerar i enskild</w:t>
      </w:r>
      <w:r w:rsidR="008D50A4">
        <w:rPr>
          <w:rFonts w:ascii="Garamond" w:hAnsi="Garamond"/>
        </w:rPr>
        <w:t>a fall kan jag som statsråd varken kommentera eller agera utifrån</w:t>
      </w:r>
      <w:r w:rsidR="001411EE">
        <w:rPr>
          <w:rFonts w:ascii="Garamond" w:hAnsi="Garamond"/>
        </w:rPr>
        <w:t xml:space="preserve">. Jag har stort förtroende för svensk polis och för att </w:t>
      </w:r>
      <w:r w:rsidR="008D50A4">
        <w:rPr>
          <w:rFonts w:ascii="Garamond" w:hAnsi="Garamond"/>
        </w:rPr>
        <w:t xml:space="preserve">polisens </w:t>
      </w:r>
      <w:r w:rsidR="001411EE">
        <w:rPr>
          <w:rFonts w:ascii="Garamond" w:hAnsi="Garamond"/>
        </w:rPr>
        <w:t xml:space="preserve">beslut </w:t>
      </w:r>
      <w:r w:rsidR="008D50A4">
        <w:rPr>
          <w:rFonts w:ascii="Garamond" w:hAnsi="Garamond"/>
        </w:rPr>
        <w:t>om utredningsåtgärder</w:t>
      </w:r>
      <w:r w:rsidR="001411EE">
        <w:rPr>
          <w:rFonts w:ascii="Garamond" w:hAnsi="Garamond"/>
        </w:rPr>
        <w:t xml:space="preserve"> fattas på goda grunder. </w:t>
      </w:r>
    </w:p>
    <w:p w14:paraId="1E9F1D08" w14:textId="77777777" w:rsidR="00014B95" w:rsidRDefault="00014B95" w:rsidP="00D602F2">
      <w:pPr>
        <w:pStyle w:val="Brdtext"/>
        <w:spacing w:after="120"/>
      </w:pPr>
    </w:p>
    <w:p w14:paraId="592977D9" w14:textId="77777777" w:rsidR="0098368D" w:rsidRPr="00B51E9D" w:rsidRDefault="00420953" w:rsidP="00D602F2">
      <w:pPr>
        <w:pStyle w:val="Brdtext"/>
        <w:spacing w:after="120"/>
      </w:pPr>
      <w:r w:rsidRPr="00B51E9D">
        <w:t xml:space="preserve">Stockholm den </w:t>
      </w:r>
      <w:r w:rsidR="00014B95">
        <w:t>8 november</w:t>
      </w:r>
      <w:r w:rsidR="00567542" w:rsidRPr="00B51E9D">
        <w:t xml:space="preserve"> 2017</w:t>
      </w:r>
    </w:p>
    <w:p w14:paraId="26E7A5A9" w14:textId="77777777" w:rsidR="002A1FDA" w:rsidRPr="00B51E9D" w:rsidRDefault="002A1FDA" w:rsidP="00D602F2">
      <w:pPr>
        <w:pStyle w:val="Brdtext"/>
        <w:spacing w:after="240"/>
      </w:pPr>
    </w:p>
    <w:p w14:paraId="1FCB1877" w14:textId="77777777" w:rsidR="002A1FDA" w:rsidRDefault="00EA7280" w:rsidP="00573BB1">
      <w:pPr>
        <w:pStyle w:val="Brdtext"/>
      </w:pPr>
      <w:r w:rsidRPr="00B51E9D">
        <w:t>Morgan Johansson</w:t>
      </w:r>
      <w:bookmarkStart w:id="0" w:name="_GoBack"/>
      <w:bookmarkEnd w:id="0"/>
    </w:p>
    <w:sectPr w:rsidR="002A1FDA" w:rsidSect="007A05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0E2C1" w14:textId="77777777" w:rsidR="00D05AAA" w:rsidRDefault="00D05AAA" w:rsidP="00A87A54">
      <w:pPr>
        <w:spacing w:after="0" w:line="240" w:lineRule="auto"/>
      </w:pPr>
      <w:r>
        <w:separator/>
      </w:r>
    </w:p>
  </w:endnote>
  <w:endnote w:type="continuationSeparator" w:id="0">
    <w:p w14:paraId="4A372940" w14:textId="77777777" w:rsidR="00D05AAA" w:rsidRDefault="00D05A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A954" w14:textId="77777777" w:rsidR="00B1661A" w:rsidRDefault="00B1661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D3DF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B7375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4B9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4B9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09089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44309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9B6C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68A5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71D0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11CCCF" w14:textId="77777777" w:rsidTr="00C26068">
      <w:trPr>
        <w:trHeight w:val="227"/>
      </w:trPr>
      <w:tc>
        <w:tcPr>
          <w:tcW w:w="4074" w:type="dxa"/>
        </w:tcPr>
        <w:p w14:paraId="509B7F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6ABE4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EAEB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65F6D" w14:textId="77777777" w:rsidR="00D05AAA" w:rsidRDefault="00D05AAA" w:rsidP="00A87A54">
      <w:pPr>
        <w:spacing w:after="0" w:line="240" w:lineRule="auto"/>
      </w:pPr>
      <w:r>
        <w:separator/>
      </w:r>
    </w:p>
  </w:footnote>
  <w:footnote w:type="continuationSeparator" w:id="0">
    <w:p w14:paraId="62439328" w14:textId="77777777" w:rsidR="00D05AAA" w:rsidRDefault="00D05A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18335" w14:textId="294F7BE7" w:rsidR="00B1661A" w:rsidRDefault="00B1661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8181B" w14:textId="695102F0" w:rsidR="00B1661A" w:rsidRDefault="00B1661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0D4E8A1" w14:textId="77777777" w:rsidTr="00C93EBA">
      <w:trPr>
        <w:trHeight w:val="227"/>
      </w:trPr>
      <w:tc>
        <w:tcPr>
          <w:tcW w:w="5534" w:type="dxa"/>
        </w:tcPr>
        <w:p w14:paraId="515EC1DA" w14:textId="791EAFE9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3B3F9E24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2A28BAB" w14:textId="77777777" w:rsidR="007A05DC" w:rsidRDefault="007A05DC" w:rsidP="005A703A">
          <w:pPr>
            <w:pStyle w:val="Sidhuvud"/>
          </w:pPr>
        </w:p>
      </w:tc>
    </w:tr>
    <w:tr w:rsidR="007A05DC" w14:paraId="60765F57" w14:textId="77777777" w:rsidTr="00C93EBA">
      <w:trPr>
        <w:trHeight w:val="1928"/>
      </w:trPr>
      <w:tc>
        <w:tcPr>
          <w:tcW w:w="5534" w:type="dxa"/>
        </w:tcPr>
        <w:p w14:paraId="02ED233C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FEF87CF" wp14:editId="6339ED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6D77DB" w14:textId="77777777" w:rsidR="007A05DC" w:rsidRDefault="007A05DC" w:rsidP="00EE3C0F">
          <w:pPr>
            <w:pStyle w:val="Sidhuvud"/>
          </w:pPr>
        </w:p>
        <w:p w14:paraId="289C07B4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04E04848" w14:textId="77777777" w:rsidR="007A05DC" w:rsidRDefault="00014B95" w:rsidP="00EE3C0F">
              <w:pPr>
                <w:pStyle w:val="Sidhuvud"/>
              </w:pPr>
              <w:r w:rsidRPr="00014B95">
                <w:t>Ju2017/08333/POL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B41950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0DFDE63D" w14:textId="77777777" w:rsidR="007A05DC" w:rsidRPr="0094502D" w:rsidRDefault="007A05DC" w:rsidP="0094502D">
          <w:pPr>
            <w:pStyle w:val="Sidhuvud"/>
          </w:pPr>
        </w:p>
      </w:tc>
    </w:tr>
    <w:tr w:rsidR="007A05DC" w14:paraId="53D7CCC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347AC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055F20A" w14:textId="7777777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0C333EC1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FB32C7" w14:textId="77777777" w:rsidR="007A05DC" w:rsidRDefault="007A05DC" w:rsidP="003E6020">
          <w:pPr>
            <w:pStyle w:val="Sidhuvud"/>
          </w:pPr>
        </w:p>
      </w:tc>
    </w:tr>
  </w:tbl>
  <w:p w14:paraId="18D758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B95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470FD"/>
    <w:rsid w:val="00047475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C61D1"/>
    <w:rsid w:val="000D278F"/>
    <w:rsid w:val="000D36C8"/>
    <w:rsid w:val="000E12D9"/>
    <w:rsid w:val="000E3E18"/>
    <w:rsid w:val="000F00B8"/>
    <w:rsid w:val="000F6B0D"/>
    <w:rsid w:val="0011413E"/>
    <w:rsid w:val="00117315"/>
    <w:rsid w:val="00117B02"/>
    <w:rsid w:val="00121002"/>
    <w:rsid w:val="00137921"/>
    <w:rsid w:val="001403F3"/>
    <w:rsid w:val="001411EE"/>
    <w:rsid w:val="001428E2"/>
    <w:rsid w:val="00151049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7E75"/>
    <w:rsid w:val="001C0F74"/>
    <w:rsid w:val="001C25D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45D97"/>
    <w:rsid w:val="00260D2D"/>
    <w:rsid w:val="00281106"/>
    <w:rsid w:val="00282D27"/>
    <w:rsid w:val="00292420"/>
    <w:rsid w:val="00296B7A"/>
    <w:rsid w:val="002A1FDA"/>
    <w:rsid w:val="002A3B28"/>
    <w:rsid w:val="002A6820"/>
    <w:rsid w:val="002A7967"/>
    <w:rsid w:val="002C5B48"/>
    <w:rsid w:val="002C6659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70311"/>
    <w:rsid w:val="00372AA6"/>
    <w:rsid w:val="0037405E"/>
    <w:rsid w:val="003760C4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3F784F"/>
    <w:rsid w:val="00400231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2AD3"/>
    <w:rsid w:val="00424659"/>
    <w:rsid w:val="00425225"/>
    <w:rsid w:val="004274A7"/>
    <w:rsid w:val="00441D70"/>
    <w:rsid w:val="00454BFF"/>
    <w:rsid w:val="004660C8"/>
    <w:rsid w:val="0047084A"/>
    <w:rsid w:val="00472EBA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F58"/>
    <w:rsid w:val="004F6525"/>
    <w:rsid w:val="00505905"/>
    <w:rsid w:val="005079E4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606BC"/>
    <w:rsid w:val="00567542"/>
    <w:rsid w:val="00567799"/>
    <w:rsid w:val="00571A0B"/>
    <w:rsid w:val="00573BB1"/>
    <w:rsid w:val="005747D0"/>
    <w:rsid w:val="00583B60"/>
    <w:rsid w:val="00584511"/>
    <w:rsid w:val="005850D7"/>
    <w:rsid w:val="0058522F"/>
    <w:rsid w:val="00595F44"/>
    <w:rsid w:val="00596E2B"/>
    <w:rsid w:val="005A5193"/>
    <w:rsid w:val="005A637D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3DF8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5614"/>
    <w:rsid w:val="00665C23"/>
    <w:rsid w:val="00670A48"/>
    <w:rsid w:val="00672F6F"/>
    <w:rsid w:val="006773DA"/>
    <w:rsid w:val="006839EC"/>
    <w:rsid w:val="0069523C"/>
    <w:rsid w:val="006962CA"/>
    <w:rsid w:val="006A52CA"/>
    <w:rsid w:val="006B4A30"/>
    <w:rsid w:val="006B7569"/>
    <w:rsid w:val="006C28EE"/>
    <w:rsid w:val="006C3ACF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02807"/>
    <w:rsid w:val="00710A6C"/>
    <w:rsid w:val="00710D98"/>
    <w:rsid w:val="00712266"/>
    <w:rsid w:val="00712593"/>
    <w:rsid w:val="00714476"/>
    <w:rsid w:val="00724A1C"/>
    <w:rsid w:val="0072581F"/>
    <w:rsid w:val="00726FFF"/>
    <w:rsid w:val="007351D9"/>
    <w:rsid w:val="007373ED"/>
    <w:rsid w:val="00743E09"/>
    <w:rsid w:val="00750C93"/>
    <w:rsid w:val="00754E24"/>
    <w:rsid w:val="00757B3B"/>
    <w:rsid w:val="00764ADF"/>
    <w:rsid w:val="00765B8A"/>
    <w:rsid w:val="00767E1F"/>
    <w:rsid w:val="007714F8"/>
    <w:rsid w:val="00773075"/>
    <w:rsid w:val="00773F36"/>
    <w:rsid w:val="00775E83"/>
    <w:rsid w:val="00776254"/>
    <w:rsid w:val="00777CFF"/>
    <w:rsid w:val="00782B3F"/>
    <w:rsid w:val="00782E3C"/>
    <w:rsid w:val="00786E25"/>
    <w:rsid w:val="00793BD9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5AA1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C5D5E"/>
    <w:rsid w:val="008D3090"/>
    <w:rsid w:val="008D4306"/>
    <w:rsid w:val="008D4508"/>
    <w:rsid w:val="008D4DC4"/>
    <w:rsid w:val="008D50A4"/>
    <w:rsid w:val="008D7CAF"/>
    <w:rsid w:val="008E31A3"/>
    <w:rsid w:val="008E34FB"/>
    <w:rsid w:val="008E65A8"/>
    <w:rsid w:val="008E77D6"/>
    <w:rsid w:val="009036E7"/>
    <w:rsid w:val="009050E9"/>
    <w:rsid w:val="0091053B"/>
    <w:rsid w:val="00914CCE"/>
    <w:rsid w:val="009300C3"/>
    <w:rsid w:val="0093062D"/>
    <w:rsid w:val="009317F8"/>
    <w:rsid w:val="0094502D"/>
    <w:rsid w:val="00947013"/>
    <w:rsid w:val="00952F78"/>
    <w:rsid w:val="0097293C"/>
    <w:rsid w:val="00976D76"/>
    <w:rsid w:val="0098368D"/>
    <w:rsid w:val="00984EA2"/>
    <w:rsid w:val="00986CC3"/>
    <w:rsid w:val="00990236"/>
    <w:rsid w:val="0099068E"/>
    <w:rsid w:val="009920AA"/>
    <w:rsid w:val="009A03CA"/>
    <w:rsid w:val="009A4D0A"/>
    <w:rsid w:val="009B2EDD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140A8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6FA5"/>
    <w:rsid w:val="00AA1809"/>
    <w:rsid w:val="00AA7ABE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16275"/>
    <w:rsid w:val="00B1661A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41F72"/>
    <w:rsid w:val="00B44E90"/>
    <w:rsid w:val="00B455F4"/>
    <w:rsid w:val="00B47956"/>
    <w:rsid w:val="00B517E1"/>
    <w:rsid w:val="00B51E9D"/>
    <w:rsid w:val="00B55E70"/>
    <w:rsid w:val="00B55F66"/>
    <w:rsid w:val="00B60238"/>
    <w:rsid w:val="00B64962"/>
    <w:rsid w:val="00B66AC0"/>
    <w:rsid w:val="00B77FD1"/>
    <w:rsid w:val="00B84409"/>
    <w:rsid w:val="00B90390"/>
    <w:rsid w:val="00BA6D4C"/>
    <w:rsid w:val="00BB5683"/>
    <w:rsid w:val="00BC09DC"/>
    <w:rsid w:val="00BC17DF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14933"/>
    <w:rsid w:val="00C2071A"/>
    <w:rsid w:val="00C20ACB"/>
    <w:rsid w:val="00C20CB6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5635F"/>
    <w:rsid w:val="00C63EC4"/>
    <w:rsid w:val="00C76C3D"/>
    <w:rsid w:val="00C81ED1"/>
    <w:rsid w:val="00C9061B"/>
    <w:rsid w:val="00C93BB5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D1C6C"/>
    <w:rsid w:val="00CD3E4D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AAA"/>
    <w:rsid w:val="00D05D49"/>
    <w:rsid w:val="00D061BB"/>
    <w:rsid w:val="00D07BE1"/>
    <w:rsid w:val="00D116C0"/>
    <w:rsid w:val="00D13433"/>
    <w:rsid w:val="00D13D8A"/>
    <w:rsid w:val="00D14BF4"/>
    <w:rsid w:val="00D217F2"/>
    <w:rsid w:val="00D218A8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A7C4A"/>
    <w:rsid w:val="00DB714B"/>
    <w:rsid w:val="00DC0009"/>
    <w:rsid w:val="00DD0722"/>
    <w:rsid w:val="00DD786D"/>
    <w:rsid w:val="00DE3B6C"/>
    <w:rsid w:val="00DF5BFB"/>
    <w:rsid w:val="00E00ED6"/>
    <w:rsid w:val="00E022DA"/>
    <w:rsid w:val="00E027BB"/>
    <w:rsid w:val="00E03BCB"/>
    <w:rsid w:val="00E124DC"/>
    <w:rsid w:val="00E16DFF"/>
    <w:rsid w:val="00E234F6"/>
    <w:rsid w:val="00E25C77"/>
    <w:rsid w:val="00E302BF"/>
    <w:rsid w:val="00E30307"/>
    <w:rsid w:val="00E311B7"/>
    <w:rsid w:val="00E31804"/>
    <w:rsid w:val="00E406DF"/>
    <w:rsid w:val="00E4143A"/>
    <w:rsid w:val="00E4457A"/>
    <w:rsid w:val="00E469E4"/>
    <w:rsid w:val="00E475C3"/>
    <w:rsid w:val="00E509B0"/>
    <w:rsid w:val="00E55D8E"/>
    <w:rsid w:val="00E64A36"/>
    <w:rsid w:val="00E81E54"/>
    <w:rsid w:val="00E82E2F"/>
    <w:rsid w:val="00E8691E"/>
    <w:rsid w:val="00EA1688"/>
    <w:rsid w:val="00EA2A71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327B"/>
    <w:rsid w:val="00EF3C12"/>
    <w:rsid w:val="00EF4803"/>
    <w:rsid w:val="00F03EAC"/>
    <w:rsid w:val="00F04B7C"/>
    <w:rsid w:val="00F10102"/>
    <w:rsid w:val="00F12185"/>
    <w:rsid w:val="00F1289E"/>
    <w:rsid w:val="00F14024"/>
    <w:rsid w:val="00F25761"/>
    <w:rsid w:val="00F259D7"/>
    <w:rsid w:val="00F27C3F"/>
    <w:rsid w:val="00F30A45"/>
    <w:rsid w:val="00F321B9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70848"/>
    <w:rsid w:val="00F73220"/>
    <w:rsid w:val="00F73DFD"/>
    <w:rsid w:val="00F834AA"/>
    <w:rsid w:val="00F848D6"/>
    <w:rsid w:val="00F943C8"/>
    <w:rsid w:val="00F96B28"/>
    <w:rsid w:val="00FA41B4"/>
    <w:rsid w:val="00FA5DDD"/>
    <w:rsid w:val="00FA7158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7CC08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494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8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7141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61D20A78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61D20A79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61D20A7A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61D20A7B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90FCB"/>
    <w:rsid w:val="003E06C4"/>
    <w:rsid w:val="00437863"/>
    <w:rsid w:val="00484421"/>
    <w:rsid w:val="005078C8"/>
    <w:rsid w:val="006064F8"/>
    <w:rsid w:val="00AA0D4F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D20A7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19f08b87-2d45-4b76-81db-ec621f05035d</RD_Svars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Ju2017/08333/POL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740CB-B4B6-412E-9158-BCC1819BD26B}"/>
</file>

<file path=customXml/itemProps4.xml><?xml version="1.0" encoding="utf-8"?>
<ds:datastoreItem xmlns:ds="http://schemas.openxmlformats.org/officeDocument/2006/customXml" ds:itemID="{C1BD4F1B-E075-4FA2-8C83-5D05F7EB78B8}">
  <ds:schemaRefs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A602F1F-D459-4E7B-A842-FB37C320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Sophia Busk</cp:lastModifiedBy>
  <cp:revision>6</cp:revision>
  <cp:lastPrinted>2017-09-21T14:00:00Z</cp:lastPrinted>
  <dcterms:created xsi:type="dcterms:W3CDTF">2017-10-31T08:15:00Z</dcterms:created>
  <dcterms:modified xsi:type="dcterms:W3CDTF">2017-11-07T10:54:00Z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2bb97cfb-f514-4b3d-8bea-da74d9e9d7f0</vt:lpwstr>
  </property>
</Properties>
</file>