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7C324" w14:textId="77777777" w:rsidR="002A341F" w:rsidRDefault="002A341F" w:rsidP="00DA0661">
      <w:pPr>
        <w:pStyle w:val="Rubrik"/>
      </w:pPr>
      <w:bookmarkStart w:id="0" w:name="Start"/>
      <w:bookmarkEnd w:id="0"/>
      <w:r>
        <w:t>Svar på fråga 2019/20:1786 av Björn Söder (SD)</w:t>
      </w:r>
      <w:r>
        <w:br/>
        <w:t>Ett infasningsstöd</w:t>
      </w:r>
    </w:p>
    <w:p w14:paraId="4B062D98" w14:textId="77777777" w:rsidR="002A341F" w:rsidRDefault="002A341F" w:rsidP="002A341F">
      <w:pPr>
        <w:pStyle w:val="Brdtext"/>
      </w:pPr>
      <w:r>
        <w:t>Björn Söder har frågat mig om jag skulle kunna tänka sig att införa ett infasningsstöd i enlighet med det som Sveriges regionala flygplatser föreslår.</w:t>
      </w:r>
    </w:p>
    <w:p w14:paraId="4710012D" w14:textId="77777777" w:rsidR="008D1FA0" w:rsidRDefault="008D1FA0" w:rsidP="008D1FA0">
      <w:pPr>
        <w:pStyle w:val="Brdtext"/>
      </w:pPr>
      <w:r>
        <w:t>Spridningen av coronaviruset som orsakar sjukdomen covid-19 har inneburit kraftigt reducerad flygtrafik. Detta är en tydlig konsekvens av att smittspridningen ska minska i samhället. Som en följd av detta har också ekonomin för flygplatserna i Sverige påverkats.</w:t>
      </w:r>
    </w:p>
    <w:p w14:paraId="4C09F6D6" w14:textId="77777777" w:rsidR="008D1FA0" w:rsidRDefault="008D1FA0" w:rsidP="008D1FA0">
      <w:pPr>
        <w:pStyle w:val="Brdtext"/>
      </w:pPr>
      <w:r>
        <w:t>Riksdagen har efter förslag från regeringen höjt det generella statsbidraget till kommuner och regioner med 26 miljarder kronor för 2020, varav 12,5 miljarder kronor utgör ett permanent tillskott. Kommunerna kan bland annat använda dessa medel till sina flygplatser. Enligt förordningen (1997:263) om länsplaner för regional transportinfrastruktur kan länsplanerna omfatta bidrag för icke-statliga flygplatser, som bedöms vara strategiskt viktiga för regionen. Det är respektive region som gör en sådan bedömning.</w:t>
      </w:r>
    </w:p>
    <w:p w14:paraId="354F4144" w14:textId="77777777" w:rsidR="008D1FA0" w:rsidRDefault="008D1FA0" w:rsidP="008D1FA0">
      <w:pPr>
        <w:pStyle w:val="Brdtext"/>
      </w:pPr>
      <w:r>
        <w:t>Regeringen har den 15 juni, i extra ändringsbudget för 2020 – Ersättning till riskgrupper, kapitalinsatser i statligt ägda företag och andra åtgärder med anledning coronaviruset (prop. 2019/20:187), föreslagit att ett tillfälligt statligt driftsstöd om 100 miljoner kronor ska kunna ges under 2020 till regionala flygplatser. Den extra kompensation till regionala flygplatser – som riksdagen ställt sig bakom – utgår från de statsbidrag som kommuner erhöll 2019 för att täcka driftsunderskott.</w:t>
      </w:r>
    </w:p>
    <w:p w14:paraId="3C879928" w14:textId="77777777" w:rsidR="008D1FA0" w:rsidRDefault="008D1FA0" w:rsidP="008D1FA0">
      <w:pPr>
        <w:pStyle w:val="Brdtext"/>
      </w:pPr>
      <w:r>
        <w:lastRenderedPageBreak/>
        <w:t xml:space="preserve">Ägare av såväl icke statliga flygplatser som statliga flygplatser har även möjlighet att använda sig av generella statliga åtgärder med anledning av det nya coronaviruset, </w:t>
      </w:r>
      <w:proofErr w:type="gramStart"/>
      <w:r>
        <w:t>t.ex.</w:t>
      </w:r>
      <w:proofErr w:type="gramEnd"/>
      <w:r>
        <w:t xml:space="preserve"> statligt stöd vid korttidspermitteringar.</w:t>
      </w:r>
    </w:p>
    <w:p w14:paraId="390B6A00" w14:textId="77777777" w:rsidR="008D1FA0" w:rsidRDefault="008D1FA0" w:rsidP="008D1FA0">
      <w:pPr>
        <w:pStyle w:val="Brdtext"/>
      </w:pPr>
      <w:r>
        <w:t xml:space="preserve">Sverige är ett land med långa avstånd och som är glest befolkat. Det innebär att flyget har en viktig roll i transportsystemet när det gäller resor och transporter över långa avstånd. Samtidigt har flyget en betydande miljö- och klimatpåverkan som ska minska. Flyget, liksom övriga trafikslag, ska bidra till målet om att Sverige ska bli världens första fossilfria välfärdsland. Flyget är en del av transportsystemet vilket innebär att flyget måste utvecklas i samverkan med övriga trafikslag för att skapa ett effektivt och hållbart transportsystem. </w:t>
      </w:r>
    </w:p>
    <w:p w14:paraId="05EE4D02" w14:textId="77777777" w:rsidR="008D1FA0" w:rsidRDefault="008D1FA0" w:rsidP="008D1FA0">
      <w:pPr>
        <w:pStyle w:val="Brdtext"/>
      </w:pPr>
      <w:r>
        <w:t>Regeringen har gjort extrainsatser ekonomiskt för att hjälpa de regionala flygplatserna när pandemin har resulterat i att i princip allt flyg har stått stilla. Jag följer den fortsatta utvecklingen noga.</w:t>
      </w:r>
    </w:p>
    <w:p w14:paraId="220CF263" w14:textId="77777777" w:rsidR="002A341F" w:rsidRDefault="002A341F" w:rsidP="006A12F1">
      <w:pPr>
        <w:pStyle w:val="Brdtext"/>
      </w:pPr>
      <w:r>
        <w:t xml:space="preserve">Stockholm den </w:t>
      </w:r>
      <w:sdt>
        <w:sdtPr>
          <w:id w:val="-1225218591"/>
          <w:placeholder>
            <w:docPart w:val="6E4EA70E3D0B4975BECB6C5AE0A0546C"/>
          </w:placeholder>
          <w:dataBinding w:prefixMappings="xmlns:ns0='http://lp/documentinfo/RK' " w:xpath="/ns0:DocumentInfo[1]/ns0:BaseInfo[1]/ns0:HeaderDate[1]" w:storeItemID="{8BA5763F-7CA8-4AE0-A59F-7D1E7B5890AA}"/>
          <w:date w:fullDate="2020-07-23T00:00:00Z">
            <w:dateFormat w:val="d MMMM yyyy"/>
            <w:lid w:val="sv-SE"/>
            <w:storeMappedDataAs w:val="dateTime"/>
            <w:calendar w:val="gregorian"/>
          </w:date>
        </w:sdtPr>
        <w:sdtEndPr/>
        <w:sdtContent>
          <w:r>
            <w:t>23 juli 2020</w:t>
          </w:r>
        </w:sdtContent>
      </w:sdt>
    </w:p>
    <w:p w14:paraId="65BB7D54" w14:textId="77777777" w:rsidR="002A341F" w:rsidRDefault="002A341F" w:rsidP="004E7A8F">
      <w:pPr>
        <w:pStyle w:val="Brdtextutanavstnd"/>
      </w:pPr>
    </w:p>
    <w:p w14:paraId="64C3F6A6" w14:textId="77777777" w:rsidR="002A341F" w:rsidRDefault="002A341F" w:rsidP="004E7A8F">
      <w:pPr>
        <w:pStyle w:val="Brdtextutanavstnd"/>
      </w:pPr>
    </w:p>
    <w:p w14:paraId="4CDA372A" w14:textId="77777777" w:rsidR="002A341F" w:rsidRDefault="002A341F" w:rsidP="004E7A8F">
      <w:pPr>
        <w:pStyle w:val="Brdtextutanavstnd"/>
      </w:pPr>
    </w:p>
    <w:p w14:paraId="6A831F92" w14:textId="77777777" w:rsidR="002A341F" w:rsidRDefault="002A341F" w:rsidP="00422A41">
      <w:pPr>
        <w:pStyle w:val="Brdtext"/>
      </w:pPr>
      <w:r>
        <w:t>Tomas Eneroth</w:t>
      </w:r>
    </w:p>
    <w:p w14:paraId="435F11A9" w14:textId="77777777" w:rsidR="002A341F" w:rsidRPr="00DB48AB" w:rsidRDefault="002A341F" w:rsidP="00DB48AB">
      <w:pPr>
        <w:pStyle w:val="Brdtext"/>
      </w:pPr>
    </w:p>
    <w:sectPr w:rsidR="002A341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CC26" w14:textId="77777777" w:rsidR="002A341F" w:rsidRDefault="002A341F" w:rsidP="00A87A54">
      <w:pPr>
        <w:spacing w:after="0" w:line="240" w:lineRule="auto"/>
      </w:pPr>
      <w:r>
        <w:separator/>
      </w:r>
    </w:p>
  </w:endnote>
  <w:endnote w:type="continuationSeparator" w:id="0">
    <w:p w14:paraId="71911555" w14:textId="77777777" w:rsidR="002A341F" w:rsidRDefault="002A34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4E2A" w14:textId="77777777" w:rsidR="00BD798A" w:rsidRDefault="00BD79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EB8971" w14:textId="77777777" w:rsidTr="006A26EC">
      <w:trPr>
        <w:trHeight w:val="227"/>
        <w:jc w:val="right"/>
      </w:trPr>
      <w:tc>
        <w:tcPr>
          <w:tcW w:w="708" w:type="dxa"/>
          <w:vAlign w:val="bottom"/>
        </w:tcPr>
        <w:p w14:paraId="386377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8D6C72" w14:textId="77777777" w:rsidTr="006A26EC">
      <w:trPr>
        <w:trHeight w:val="850"/>
        <w:jc w:val="right"/>
      </w:trPr>
      <w:tc>
        <w:tcPr>
          <w:tcW w:w="708" w:type="dxa"/>
          <w:vAlign w:val="bottom"/>
        </w:tcPr>
        <w:p w14:paraId="19049323" w14:textId="77777777" w:rsidR="005606BC" w:rsidRPr="00347E11" w:rsidRDefault="005606BC" w:rsidP="005606BC">
          <w:pPr>
            <w:pStyle w:val="Sidfot"/>
            <w:spacing w:line="276" w:lineRule="auto"/>
            <w:jc w:val="right"/>
          </w:pPr>
        </w:p>
      </w:tc>
    </w:tr>
  </w:tbl>
  <w:p w14:paraId="4F863D3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A63B90" w14:textId="77777777" w:rsidTr="001F4302">
      <w:trPr>
        <w:trHeight w:val="510"/>
      </w:trPr>
      <w:tc>
        <w:tcPr>
          <w:tcW w:w="8525" w:type="dxa"/>
          <w:gridSpan w:val="2"/>
          <w:vAlign w:val="bottom"/>
        </w:tcPr>
        <w:p w14:paraId="2DDF0A98" w14:textId="77777777" w:rsidR="00347E11" w:rsidRPr="00347E11" w:rsidRDefault="00347E11" w:rsidP="00347E11">
          <w:pPr>
            <w:pStyle w:val="Sidfot"/>
            <w:rPr>
              <w:sz w:val="8"/>
            </w:rPr>
          </w:pPr>
        </w:p>
      </w:tc>
    </w:tr>
    <w:tr w:rsidR="00093408" w:rsidRPr="00EE3C0F" w14:paraId="4D5DEE9E" w14:textId="77777777" w:rsidTr="00C26068">
      <w:trPr>
        <w:trHeight w:val="227"/>
      </w:trPr>
      <w:tc>
        <w:tcPr>
          <w:tcW w:w="4074" w:type="dxa"/>
        </w:tcPr>
        <w:p w14:paraId="6447F50D" w14:textId="77777777" w:rsidR="00347E11" w:rsidRPr="00F53AEA" w:rsidRDefault="00347E11" w:rsidP="00C26068">
          <w:pPr>
            <w:pStyle w:val="Sidfot"/>
            <w:spacing w:line="276" w:lineRule="auto"/>
          </w:pPr>
        </w:p>
      </w:tc>
      <w:tc>
        <w:tcPr>
          <w:tcW w:w="4451" w:type="dxa"/>
        </w:tcPr>
        <w:p w14:paraId="3790E996" w14:textId="77777777" w:rsidR="00093408" w:rsidRPr="00F53AEA" w:rsidRDefault="00093408" w:rsidP="00F53AEA">
          <w:pPr>
            <w:pStyle w:val="Sidfot"/>
            <w:spacing w:line="276" w:lineRule="auto"/>
          </w:pPr>
        </w:p>
      </w:tc>
    </w:tr>
  </w:tbl>
  <w:p w14:paraId="2797F6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32AB" w14:textId="77777777" w:rsidR="002A341F" w:rsidRDefault="002A341F" w:rsidP="00A87A54">
      <w:pPr>
        <w:spacing w:after="0" w:line="240" w:lineRule="auto"/>
      </w:pPr>
      <w:r>
        <w:separator/>
      </w:r>
    </w:p>
  </w:footnote>
  <w:footnote w:type="continuationSeparator" w:id="0">
    <w:p w14:paraId="738533CD" w14:textId="77777777" w:rsidR="002A341F" w:rsidRDefault="002A341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0D92" w14:textId="77777777" w:rsidR="00BD798A" w:rsidRDefault="00BD7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3346" w14:textId="77777777" w:rsidR="00BD798A" w:rsidRDefault="00BD79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341F" w14:paraId="39A8DF9E" w14:textId="77777777" w:rsidTr="00C93EBA">
      <w:trPr>
        <w:trHeight w:val="227"/>
      </w:trPr>
      <w:tc>
        <w:tcPr>
          <w:tcW w:w="5534" w:type="dxa"/>
        </w:tcPr>
        <w:p w14:paraId="409DC5AB" w14:textId="77777777" w:rsidR="002A341F" w:rsidRPr="007D73AB" w:rsidRDefault="002A341F">
          <w:pPr>
            <w:pStyle w:val="Sidhuvud"/>
          </w:pPr>
        </w:p>
      </w:tc>
      <w:tc>
        <w:tcPr>
          <w:tcW w:w="3170" w:type="dxa"/>
          <w:vAlign w:val="bottom"/>
        </w:tcPr>
        <w:p w14:paraId="7FB50C9B" w14:textId="77777777" w:rsidR="002A341F" w:rsidRPr="007D73AB" w:rsidRDefault="002A341F" w:rsidP="00340DE0">
          <w:pPr>
            <w:pStyle w:val="Sidhuvud"/>
          </w:pPr>
        </w:p>
      </w:tc>
      <w:tc>
        <w:tcPr>
          <w:tcW w:w="1134" w:type="dxa"/>
        </w:tcPr>
        <w:p w14:paraId="5FB18E31" w14:textId="77777777" w:rsidR="002A341F" w:rsidRDefault="002A341F" w:rsidP="005A703A">
          <w:pPr>
            <w:pStyle w:val="Sidhuvud"/>
          </w:pPr>
        </w:p>
      </w:tc>
    </w:tr>
    <w:tr w:rsidR="002A341F" w14:paraId="0C343F95" w14:textId="77777777" w:rsidTr="00C93EBA">
      <w:trPr>
        <w:trHeight w:val="1928"/>
      </w:trPr>
      <w:tc>
        <w:tcPr>
          <w:tcW w:w="5534" w:type="dxa"/>
        </w:tcPr>
        <w:p w14:paraId="1E9786DE" w14:textId="77777777" w:rsidR="002A341F" w:rsidRPr="00340DE0" w:rsidRDefault="002A341F" w:rsidP="00340DE0">
          <w:pPr>
            <w:pStyle w:val="Sidhuvud"/>
          </w:pPr>
          <w:r>
            <w:rPr>
              <w:noProof/>
            </w:rPr>
            <w:drawing>
              <wp:inline distT="0" distB="0" distL="0" distR="0" wp14:anchorId="32A5C254" wp14:editId="1C1CD51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1DBDA7" w14:textId="77777777" w:rsidR="002A341F" w:rsidRPr="00710A6C" w:rsidRDefault="002A341F" w:rsidP="00EE3C0F">
          <w:pPr>
            <w:pStyle w:val="Sidhuvud"/>
            <w:rPr>
              <w:b/>
            </w:rPr>
          </w:pPr>
        </w:p>
        <w:p w14:paraId="2E0182B1" w14:textId="77777777" w:rsidR="002A341F" w:rsidRDefault="002A341F" w:rsidP="00EE3C0F">
          <w:pPr>
            <w:pStyle w:val="Sidhuvud"/>
          </w:pPr>
        </w:p>
        <w:p w14:paraId="0AFF7DAC" w14:textId="77777777" w:rsidR="002A341F" w:rsidRDefault="002A341F" w:rsidP="00EE3C0F">
          <w:pPr>
            <w:pStyle w:val="Sidhuvud"/>
          </w:pPr>
        </w:p>
        <w:p w14:paraId="0684D9E6" w14:textId="77777777" w:rsidR="002A341F" w:rsidRDefault="002A341F" w:rsidP="00EE3C0F">
          <w:pPr>
            <w:pStyle w:val="Sidhuvud"/>
          </w:pPr>
        </w:p>
        <w:sdt>
          <w:sdtPr>
            <w:alias w:val="Dnr"/>
            <w:tag w:val="ccRKShow_Dnr"/>
            <w:id w:val="-829283628"/>
            <w:placeholder>
              <w:docPart w:val="A9E7ED8031A3410386950C1595AEA373"/>
            </w:placeholder>
            <w:dataBinding w:prefixMappings="xmlns:ns0='http://lp/documentinfo/RK' " w:xpath="/ns0:DocumentInfo[1]/ns0:BaseInfo[1]/ns0:Dnr[1]" w:storeItemID="{8BA5763F-7CA8-4AE0-A59F-7D1E7B5890AA}"/>
            <w:text/>
          </w:sdtPr>
          <w:sdtEndPr/>
          <w:sdtContent>
            <w:p w14:paraId="31A7F8B0" w14:textId="77777777" w:rsidR="002A341F" w:rsidRDefault="002A341F" w:rsidP="00EE3C0F">
              <w:pPr>
                <w:pStyle w:val="Sidhuvud"/>
              </w:pPr>
              <w:r>
                <w:t>I2020/01937/TP</w:t>
              </w:r>
            </w:p>
          </w:sdtContent>
        </w:sdt>
        <w:sdt>
          <w:sdtPr>
            <w:alias w:val="DocNumber"/>
            <w:tag w:val="DocNumber"/>
            <w:id w:val="1726028884"/>
            <w:placeholder>
              <w:docPart w:val="8D75E42DEAC14A33A48176C7411310BC"/>
            </w:placeholder>
            <w:showingPlcHdr/>
            <w:dataBinding w:prefixMappings="xmlns:ns0='http://lp/documentinfo/RK' " w:xpath="/ns0:DocumentInfo[1]/ns0:BaseInfo[1]/ns0:DocNumber[1]" w:storeItemID="{8BA5763F-7CA8-4AE0-A59F-7D1E7B5890AA}"/>
            <w:text/>
          </w:sdtPr>
          <w:sdtEndPr/>
          <w:sdtContent>
            <w:p w14:paraId="13FC5141" w14:textId="77777777" w:rsidR="002A341F" w:rsidRDefault="002A341F" w:rsidP="00EE3C0F">
              <w:pPr>
                <w:pStyle w:val="Sidhuvud"/>
              </w:pPr>
              <w:r>
                <w:rPr>
                  <w:rStyle w:val="Platshllartext"/>
                </w:rPr>
                <w:t xml:space="preserve"> </w:t>
              </w:r>
            </w:p>
          </w:sdtContent>
        </w:sdt>
        <w:p w14:paraId="51C5F1DF" w14:textId="77777777" w:rsidR="002A341F" w:rsidRDefault="002A341F" w:rsidP="00EE3C0F">
          <w:pPr>
            <w:pStyle w:val="Sidhuvud"/>
          </w:pPr>
        </w:p>
      </w:tc>
      <w:tc>
        <w:tcPr>
          <w:tcW w:w="1134" w:type="dxa"/>
        </w:tcPr>
        <w:p w14:paraId="31DCC7E3" w14:textId="77777777" w:rsidR="002A341F" w:rsidRDefault="002A341F" w:rsidP="0094502D">
          <w:pPr>
            <w:pStyle w:val="Sidhuvud"/>
          </w:pPr>
        </w:p>
        <w:p w14:paraId="7DED1B10" w14:textId="77777777" w:rsidR="002A341F" w:rsidRPr="0094502D" w:rsidRDefault="002A341F" w:rsidP="00EC71A6">
          <w:pPr>
            <w:pStyle w:val="Sidhuvud"/>
          </w:pPr>
        </w:p>
      </w:tc>
    </w:tr>
    <w:tr w:rsidR="002A341F" w14:paraId="4D814B6A" w14:textId="77777777" w:rsidTr="00C93EBA">
      <w:trPr>
        <w:trHeight w:val="2268"/>
      </w:trPr>
      <w:sdt>
        <w:sdtPr>
          <w:rPr>
            <w:b/>
          </w:rPr>
          <w:alias w:val="SenderText"/>
          <w:tag w:val="ccRKShow_SenderText"/>
          <w:id w:val="1374046025"/>
          <w:placeholder>
            <w:docPart w:val="5FCFBDCE93954DB191440C023AE492F1"/>
          </w:placeholder>
        </w:sdtPr>
        <w:sdtEndPr>
          <w:rPr>
            <w:b w:val="0"/>
          </w:rPr>
        </w:sdtEndPr>
        <w:sdtContent>
          <w:tc>
            <w:tcPr>
              <w:tcW w:w="5534" w:type="dxa"/>
              <w:tcMar>
                <w:right w:w="1134" w:type="dxa"/>
              </w:tcMar>
            </w:tcPr>
            <w:p w14:paraId="4B77F9E4" w14:textId="77777777" w:rsidR="002A341F" w:rsidRPr="002A341F" w:rsidRDefault="002A341F" w:rsidP="00340DE0">
              <w:pPr>
                <w:pStyle w:val="Sidhuvud"/>
                <w:rPr>
                  <w:b/>
                </w:rPr>
              </w:pPr>
              <w:r w:rsidRPr="002A341F">
                <w:rPr>
                  <w:b/>
                </w:rPr>
                <w:t>Infrastrukturdepartementet</w:t>
              </w:r>
            </w:p>
            <w:p w14:paraId="54BA7399" w14:textId="77777777" w:rsidR="00542A99" w:rsidRDefault="002A341F" w:rsidP="00340DE0">
              <w:pPr>
                <w:pStyle w:val="Sidhuvud"/>
              </w:pPr>
              <w:r w:rsidRPr="002A341F">
                <w:t>Infrastrukturministern</w:t>
              </w:r>
            </w:p>
            <w:p w14:paraId="0FF19146" w14:textId="1017044D" w:rsidR="002A341F" w:rsidRPr="00340DE0" w:rsidRDefault="002A341F" w:rsidP="00340DE0">
              <w:pPr>
                <w:pStyle w:val="Sidhuvud"/>
              </w:pPr>
            </w:p>
          </w:tc>
          <w:bookmarkStart w:id="1" w:name="_GoBack" w:displacedByCustomXml="next"/>
          <w:bookmarkEnd w:id="1" w:displacedByCustomXml="next"/>
        </w:sdtContent>
      </w:sdt>
      <w:sdt>
        <w:sdtPr>
          <w:alias w:val="Recipient"/>
          <w:tag w:val="ccRKShow_Recipient"/>
          <w:id w:val="-28344517"/>
          <w:placeholder>
            <w:docPart w:val="C8ACC03E84C5448EA919669E89FB8866"/>
          </w:placeholder>
          <w:dataBinding w:prefixMappings="xmlns:ns0='http://lp/documentinfo/RK' " w:xpath="/ns0:DocumentInfo[1]/ns0:BaseInfo[1]/ns0:Recipient[1]" w:storeItemID="{8BA5763F-7CA8-4AE0-A59F-7D1E7B5890AA}"/>
          <w:text w:multiLine="1"/>
        </w:sdtPr>
        <w:sdtEndPr/>
        <w:sdtContent>
          <w:tc>
            <w:tcPr>
              <w:tcW w:w="3170" w:type="dxa"/>
            </w:tcPr>
            <w:p w14:paraId="415ED1FE" w14:textId="77777777" w:rsidR="002A341F" w:rsidRDefault="002A341F" w:rsidP="00547B89">
              <w:pPr>
                <w:pStyle w:val="Sidhuvud"/>
              </w:pPr>
              <w:r>
                <w:t>Till riksdagen</w:t>
              </w:r>
            </w:p>
          </w:tc>
        </w:sdtContent>
      </w:sdt>
      <w:tc>
        <w:tcPr>
          <w:tcW w:w="1134" w:type="dxa"/>
        </w:tcPr>
        <w:p w14:paraId="6DAAD383" w14:textId="77777777" w:rsidR="002A341F" w:rsidRDefault="002A341F" w:rsidP="003E6020">
          <w:pPr>
            <w:pStyle w:val="Sidhuvud"/>
          </w:pPr>
        </w:p>
      </w:tc>
    </w:tr>
  </w:tbl>
  <w:p w14:paraId="743701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1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41F"/>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CFC"/>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CDE"/>
    <w:rsid w:val="00542A9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1B5"/>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FA0"/>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086"/>
    <w:rsid w:val="00BC6832"/>
    <w:rsid w:val="00BD0826"/>
    <w:rsid w:val="00BD15AB"/>
    <w:rsid w:val="00BD181D"/>
    <w:rsid w:val="00BD4D7E"/>
    <w:rsid w:val="00BD798A"/>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4C7"/>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54461"/>
  <w15:docId w15:val="{BF235D76-2BFC-41B9-A1D4-F4AE3BC9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7ED8031A3410386950C1595AEA373"/>
        <w:category>
          <w:name w:val="Allmänt"/>
          <w:gallery w:val="placeholder"/>
        </w:category>
        <w:types>
          <w:type w:val="bbPlcHdr"/>
        </w:types>
        <w:behaviors>
          <w:behavior w:val="content"/>
        </w:behaviors>
        <w:guid w:val="{D70AAF69-5C52-452B-B484-7DF6B7EE0E19}"/>
      </w:docPartPr>
      <w:docPartBody>
        <w:p w:rsidR="000951FB" w:rsidRDefault="001B209A" w:rsidP="001B209A">
          <w:pPr>
            <w:pStyle w:val="A9E7ED8031A3410386950C1595AEA373"/>
          </w:pPr>
          <w:r>
            <w:rPr>
              <w:rStyle w:val="Platshllartext"/>
            </w:rPr>
            <w:t xml:space="preserve"> </w:t>
          </w:r>
        </w:p>
      </w:docPartBody>
    </w:docPart>
    <w:docPart>
      <w:docPartPr>
        <w:name w:val="8D75E42DEAC14A33A48176C7411310BC"/>
        <w:category>
          <w:name w:val="Allmänt"/>
          <w:gallery w:val="placeholder"/>
        </w:category>
        <w:types>
          <w:type w:val="bbPlcHdr"/>
        </w:types>
        <w:behaviors>
          <w:behavior w:val="content"/>
        </w:behaviors>
        <w:guid w:val="{1F026B78-542B-4EE7-A915-064A07DD20B8}"/>
      </w:docPartPr>
      <w:docPartBody>
        <w:p w:rsidR="000951FB" w:rsidRDefault="001B209A" w:rsidP="001B209A">
          <w:pPr>
            <w:pStyle w:val="8D75E42DEAC14A33A48176C7411310BC1"/>
          </w:pPr>
          <w:r>
            <w:rPr>
              <w:rStyle w:val="Platshllartext"/>
            </w:rPr>
            <w:t xml:space="preserve"> </w:t>
          </w:r>
        </w:p>
      </w:docPartBody>
    </w:docPart>
    <w:docPart>
      <w:docPartPr>
        <w:name w:val="5FCFBDCE93954DB191440C023AE492F1"/>
        <w:category>
          <w:name w:val="Allmänt"/>
          <w:gallery w:val="placeholder"/>
        </w:category>
        <w:types>
          <w:type w:val="bbPlcHdr"/>
        </w:types>
        <w:behaviors>
          <w:behavior w:val="content"/>
        </w:behaviors>
        <w:guid w:val="{7426FA0A-3DB0-4E6D-BB63-D48E65916314}"/>
      </w:docPartPr>
      <w:docPartBody>
        <w:p w:rsidR="000951FB" w:rsidRDefault="001B209A" w:rsidP="001B209A">
          <w:pPr>
            <w:pStyle w:val="5FCFBDCE93954DB191440C023AE492F11"/>
          </w:pPr>
          <w:r>
            <w:rPr>
              <w:rStyle w:val="Platshllartext"/>
            </w:rPr>
            <w:t xml:space="preserve"> </w:t>
          </w:r>
        </w:p>
      </w:docPartBody>
    </w:docPart>
    <w:docPart>
      <w:docPartPr>
        <w:name w:val="C8ACC03E84C5448EA919669E89FB8866"/>
        <w:category>
          <w:name w:val="Allmänt"/>
          <w:gallery w:val="placeholder"/>
        </w:category>
        <w:types>
          <w:type w:val="bbPlcHdr"/>
        </w:types>
        <w:behaviors>
          <w:behavior w:val="content"/>
        </w:behaviors>
        <w:guid w:val="{2BEF055F-4326-48F6-A0D6-FC4FBA5FB618}"/>
      </w:docPartPr>
      <w:docPartBody>
        <w:p w:rsidR="000951FB" w:rsidRDefault="001B209A" w:rsidP="001B209A">
          <w:pPr>
            <w:pStyle w:val="C8ACC03E84C5448EA919669E89FB8866"/>
          </w:pPr>
          <w:r>
            <w:rPr>
              <w:rStyle w:val="Platshllartext"/>
            </w:rPr>
            <w:t xml:space="preserve"> </w:t>
          </w:r>
        </w:p>
      </w:docPartBody>
    </w:docPart>
    <w:docPart>
      <w:docPartPr>
        <w:name w:val="6E4EA70E3D0B4975BECB6C5AE0A0546C"/>
        <w:category>
          <w:name w:val="Allmänt"/>
          <w:gallery w:val="placeholder"/>
        </w:category>
        <w:types>
          <w:type w:val="bbPlcHdr"/>
        </w:types>
        <w:behaviors>
          <w:behavior w:val="content"/>
        </w:behaviors>
        <w:guid w:val="{F95B1630-C277-43A5-9BF6-1DCAECAE6163}"/>
      </w:docPartPr>
      <w:docPartBody>
        <w:p w:rsidR="000951FB" w:rsidRDefault="001B209A" w:rsidP="001B209A">
          <w:pPr>
            <w:pStyle w:val="6E4EA70E3D0B4975BECB6C5AE0A0546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9A"/>
    <w:rsid w:val="000951FB"/>
    <w:rsid w:val="001B2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1B4F306F8A4048BC0E6E3A29B427A8">
    <w:name w:val="C51B4F306F8A4048BC0E6E3A29B427A8"/>
    <w:rsid w:val="001B209A"/>
  </w:style>
  <w:style w:type="character" w:styleId="Platshllartext">
    <w:name w:val="Placeholder Text"/>
    <w:basedOn w:val="Standardstycketeckensnitt"/>
    <w:uiPriority w:val="99"/>
    <w:semiHidden/>
    <w:rsid w:val="001B209A"/>
    <w:rPr>
      <w:noProof w:val="0"/>
      <w:color w:val="808080"/>
    </w:rPr>
  </w:style>
  <w:style w:type="paragraph" w:customStyle="1" w:styleId="BED4229EAF7B450A9DB61BFE7CBBFAEA">
    <w:name w:val="BED4229EAF7B450A9DB61BFE7CBBFAEA"/>
    <w:rsid w:val="001B209A"/>
  </w:style>
  <w:style w:type="paragraph" w:customStyle="1" w:styleId="B0A36CDB9B2843B397877DE1B8AF587F">
    <w:name w:val="B0A36CDB9B2843B397877DE1B8AF587F"/>
    <w:rsid w:val="001B209A"/>
  </w:style>
  <w:style w:type="paragraph" w:customStyle="1" w:styleId="5CE36602810E477E993256B5F51CC042">
    <w:name w:val="5CE36602810E477E993256B5F51CC042"/>
    <w:rsid w:val="001B209A"/>
  </w:style>
  <w:style w:type="paragraph" w:customStyle="1" w:styleId="A9E7ED8031A3410386950C1595AEA373">
    <w:name w:val="A9E7ED8031A3410386950C1595AEA373"/>
    <w:rsid w:val="001B209A"/>
  </w:style>
  <w:style w:type="paragraph" w:customStyle="1" w:styleId="8D75E42DEAC14A33A48176C7411310BC">
    <w:name w:val="8D75E42DEAC14A33A48176C7411310BC"/>
    <w:rsid w:val="001B209A"/>
  </w:style>
  <w:style w:type="paragraph" w:customStyle="1" w:styleId="7BFEF7457F07432C80C4B3DFAE063999">
    <w:name w:val="7BFEF7457F07432C80C4B3DFAE063999"/>
    <w:rsid w:val="001B209A"/>
  </w:style>
  <w:style w:type="paragraph" w:customStyle="1" w:styleId="D8689D6504E344A9AA6FEFA01D126077">
    <w:name w:val="D8689D6504E344A9AA6FEFA01D126077"/>
    <w:rsid w:val="001B209A"/>
  </w:style>
  <w:style w:type="paragraph" w:customStyle="1" w:styleId="E2EB6315B1E642688AD5285516C5969E">
    <w:name w:val="E2EB6315B1E642688AD5285516C5969E"/>
    <w:rsid w:val="001B209A"/>
  </w:style>
  <w:style w:type="paragraph" w:customStyle="1" w:styleId="5FCFBDCE93954DB191440C023AE492F1">
    <w:name w:val="5FCFBDCE93954DB191440C023AE492F1"/>
    <w:rsid w:val="001B209A"/>
  </w:style>
  <w:style w:type="paragraph" w:customStyle="1" w:styleId="C8ACC03E84C5448EA919669E89FB8866">
    <w:name w:val="C8ACC03E84C5448EA919669E89FB8866"/>
    <w:rsid w:val="001B209A"/>
  </w:style>
  <w:style w:type="paragraph" w:customStyle="1" w:styleId="8D75E42DEAC14A33A48176C7411310BC1">
    <w:name w:val="8D75E42DEAC14A33A48176C7411310BC1"/>
    <w:rsid w:val="001B20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CFBDCE93954DB191440C023AE492F11">
    <w:name w:val="5FCFBDCE93954DB191440C023AE492F11"/>
    <w:rsid w:val="001B20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C6281B91A64D7582F6248C71785433">
    <w:name w:val="CBC6281B91A64D7582F6248C71785433"/>
    <w:rsid w:val="001B209A"/>
  </w:style>
  <w:style w:type="paragraph" w:customStyle="1" w:styleId="73047981087B4717BA69B0A5D2EB5269">
    <w:name w:val="73047981087B4717BA69B0A5D2EB5269"/>
    <w:rsid w:val="001B209A"/>
  </w:style>
  <w:style w:type="paragraph" w:customStyle="1" w:styleId="AF3104F8C77B4767BA892EFC0D65EC1E">
    <w:name w:val="AF3104F8C77B4767BA892EFC0D65EC1E"/>
    <w:rsid w:val="001B209A"/>
  </w:style>
  <w:style w:type="paragraph" w:customStyle="1" w:styleId="BB3370D7C84F4EB689D82EF375741956">
    <w:name w:val="BB3370D7C84F4EB689D82EF375741956"/>
    <w:rsid w:val="001B209A"/>
  </w:style>
  <w:style w:type="paragraph" w:customStyle="1" w:styleId="217F03C919644192A114C7E54D9B0A00">
    <w:name w:val="217F03C919644192A114C7E54D9B0A00"/>
    <w:rsid w:val="001B209A"/>
  </w:style>
  <w:style w:type="paragraph" w:customStyle="1" w:styleId="6E4EA70E3D0B4975BECB6C5AE0A0546C">
    <w:name w:val="6E4EA70E3D0B4975BECB6C5AE0A0546C"/>
    <w:rsid w:val="001B209A"/>
  </w:style>
  <w:style w:type="paragraph" w:customStyle="1" w:styleId="A09D7A6BBFD94EB794D8A959FFCC483A">
    <w:name w:val="A09D7A6BBFD94EB794D8A959FFCC483A"/>
    <w:rsid w:val="001B2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fe1d585e-afcb-48e2-af66-f5c89271457d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2020-07-23T00:00:00</HeaderDate>
    <Office/>
    <Dnr>I2020/01937/TP</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32C6B-6001-4629-ACA6-42B5DDF61A6D}"/>
</file>

<file path=customXml/itemProps2.xml><?xml version="1.0" encoding="utf-8"?>
<ds:datastoreItem xmlns:ds="http://schemas.openxmlformats.org/officeDocument/2006/customXml" ds:itemID="{2B5D5CF0-E7C2-4BD8-AD6F-5C2297E7736D}"/>
</file>

<file path=customXml/itemProps3.xml><?xml version="1.0" encoding="utf-8"?>
<ds:datastoreItem xmlns:ds="http://schemas.openxmlformats.org/officeDocument/2006/customXml" ds:itemID="{07EC2037-EB96-48AC-B792-713555B67604}"/>
</file>

<file path=customXml/itemProps4.xml><?xml version="1.0" encoding="utf-8"?>
<ds:datastoreItem xmlns:ds="http://schemas.openxmlformats.org/officeDocument/2006/customXml" ds:itemID="{964355FC-32E5-4504-8B22-9874484CB357}">
  <ds:schemaRefs>
    <ds:schemaRef ds:uri="http://schemas.microsoft.com/sharepoint/events"/>
  </ds:schemaRefs>
</ds:datastoreItem>
</file>

<file path=customXml/itemProps5.xml><?xml version="1.0" encoding="utf-8"?>
<ds:datastoreItem xmlns:ds="http://schemas.openxmlformats.org/officeDocument/2006/customXml" ds:itemID="{44551BBF-16FD-4457-A450-C9BD12BF943B}">
  <ds:schemaRefs>
    <ds:schemaRef ds:uri="http://schemas.microsoft.com/office/2006/metadata/customXsn"/>
  </ds:schemaRefs>
</ds:datastoreItem>
</file>

<file path=customXml/itemProps6.xml><?xml version="1.0" encoding="utf-8"?>
<ds:datastoreItem xmlns:ds="http://schemas.openxmlformats.org/officeDocument/2006/customXml" ds:itemID="{2B5D5CF0-E7C2-4BD8-AD6F-5C2297E7736D}">
  <ds:schemaRefs>
    <ds:schemaRef ds:uri="http://schemas.microsoft.com/sharepoint/v3/contenttype/forms"/>
  </ds:schemaRefs>
</ds:datastoreItem>
</file>

<file path=customXml/itemProps7.xml><?xml version="1.0" encoding="utf-8"?>
<ds:datastoreItem xmlns:ds="http://schemas.openxmlformats.org/officeDocument/2006/customXml" ds:itemID="{8BA5763F-7CA8-4AE0-A59F-7D1E7B5890AA}"/>
</file>

<file path=customXml/itemProps8.xml><?xml version="1.0" encoding="utf-8"?>
<ds:datastoreItem xmlns:ds="http://schemas.openxmlformats.org/officeDocument/2006/customXml" ds:itemID="{EE44A1D6-18AE-4542-AA83-7BC2B905F975}"/>
</file>

<file path=docProps/app.xml><?xml version="1.0" encoding="utf-8"?>
<Properties xmlns="http://schemas.openxmlformats.org/officeDocument/2006/extended-properties" xmlns:vt="http://schemas.openxmlformats.org/officeDocument/2006/docPropsVTypes">
  <Template>RK Basmall</Template>
  <TotalTime>0</TotalTime>
  <Pages>2</Pages>
  <Words>398</Words>
  <Characters>2113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1786 av Björn Söder (SD) Ett infasningsstöd.docx</dc:title>
  <dc:subject/>
  <dc:creator>Niklas Lundin</dc:creator>
  <cp:keywords/>
  <dc:description/>
  <cp:lastModifiedBy>Annica Liljedahl</cp:lastModifiedBy>
  <cp:revision>2</cp:revision>
  <dcterms:created xsi:type="dcterms:W3CDTF">2020-07-22T11:13:00Z</dcterms:created>
  <dcterms:modified xsi:type="dcterms:W3CDTF">2020-07-22T11:13:00Z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