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38D69" w14:textId="4AB5F16C" w:rsidR="009E64A9" w:rsidRDefault="009E64A9" w:rsidP="00DA0661">
      <w:pPr>
        <w:pStyle w:val="Rubrik"/>
      </w:pPr>
      <w:bookmarkStart w:id="0" w:name="Start"/>
      <w:bookmarkEnd w:id="0"/>
      <w:r>
        <w:t xml:space="preserve">Svar på fråga 2020/21:901 av Alexandra </w:t>
      </w:r>
      <w:proofErr w:type="spellStart"/>
      <w:r>
        <w:t>Anstrell</w:t>
      </w:r>
      <w:proofErr w:type="spellEnd"/>
      <w:r>
        <w:t xml:space="preserve"> (M)</w:t>
      </w:r>
      <w:r>
        <w:br/>
        <w:t>Tillfälligt stoppade trängselskatter</w:t>
      </w:r>
    </w:p>
    <w:p w14:paraId="27F4B1F3" w14:textId="3ADDEA6F" w:rsidR="009E64A9" w:rsidRDefault="009E64A9" w:rsidP="002749F7">
      <w:pPr>
        <w:pStyle w:val="Brdtext"/>
      </w:pPr>
      <w:r>
        <w:t xml:space="preserve">Alexandra </w:t>
      </w:r>
      <w:proofErr w:type="spellStart"/>
      <w:r>
        <w:t>Anstrell</w:t>
      </w:r>
      <w:proofErr w:type="spellEnd"/>
      <w:r>
        <w:t xml:space="preserve"> har frågat mig om jag och regeringen avser att vidta några åtgärder för att tillfälligt stoppa trängselskatten i Stockholm under </w:t>
      </w:r>
      <w:proofErr w:type="spellStart"/>
      <w:r>
        <w:t>coronapandemin</w:t>
      </w:r>
      <w:proofErr w:type="spellEnd"/>
      <w:r>
        <w:t>.</w:t>
      </w:r>
    </w:p>
    <w:p w14:paraId="5E7C4A77" w14:textId="2FDA7C4B" w:rsidR="000A59E9" w:rsidRDefault="000A59E9" w:rsidP="002749F7">
      <w:pPr>
        <w:pStyle w:val="Brdtext"/>
      </w:pPr>
      <w:r w:rsidRPr="000A59E9">
        <w:t>Som jag</w:t>
      </w:r>
      <w:r w:rsidR="00346B4C">
        <w:t xml:space="preserve"> </w:t>
      </w:r>
      <w:r w:rsidRPr="000A59E9">
        <w:t>svarat</w:t>
      </w:r>
      <w:r w:rsidR="00346B4C">
        <w:t xml:space="preserve"> flera gånger</w:t>
      </w:r>
      <w:r w:rsidRPr="000A59E9">
        <w:t xml:space="preserve"> kan pandemin leda till ökade arbetskostnader för många personer. Hur kostnadsökningarna ser ut, om det är trängselskatt, en ny datorskärm eller en cykel, ser olika ut för olika personer. Regeringen aviserade därför i budgetpropositionen för 2021 att en tillfällig skattereduktion för arbetsinkomster borde införas för att hantera ökade arbetskostnader till följd av pandemin</w:t>
      </w:r>
      <w:r>
        <w:t>.</w:t>
      </w:r>
    </w:p>
    <w:p w14:paraId="715B8D54" w14:textId="5AB4C9A4" w:rsidR="009E64A9" w:rsidRDefault="009E64A9" w:rsidP="006A12F1">
      <w:pPr>
        <w:pStyle w:val="Brdtext"/>
      </w:pPr>
      <w:r>
        <w:t xml:space="preserve">Stockholm den </w:t>
      </w:r>
      <w:sdt>
        <w:sdtPr>
          <w:id w:val="-1225218591"/>
          <w:placeholder>
            <w:docPart w:val="1289A1ED50EC45E5983A57B4F17582E0"/>
          </w:placeholder>
          <w:dataBinding w:prefixMappings="xmlns:ns0='http://lp/documentinfo/RK' " w:xpath="/ns0:DocumentInfo[1]/ns0:BaseInfo[1]/ns0:HeaderDate[1]" w:storeItemID="{07EB3D65-CF06-45D6-8D33-B71FFD3D64D8}"/>
          <w:date w:fullDate="2020-12-16T00:00:00Z">
            <w:dateFormat w:val="d MMMM yyyy"/>
            <w:lid w:val="sv-SE"/>
            <w:storeMappedDataAs w:val="dateTime"/>
            <w:calendar w:val="gregorian"/>
          </w:date>
        </w:sdtPr>
        <w:sdtEndPr/>
        <w:sdtContent>
          <w:r w:rsidR="000A59E9">
            <w:t>16 december 2020</w:t>
          </w:r>
        </w:sdtContent>
      </w:sdt>
    </w:p>
    <w:p w14:paraId="6049D419" w14:textId="77777777" w:rsidR="009E64A9" w:rsidRDefault="009E64A9" w:rsidP="004E7A8F">
      <w:pPr>
        <w:pStyle w:val="Brdtextutanavstnd"/>
      </w:pPr>
    </w:p>
    <w:p w14:paraId="0B5ABFFE" w14:textId="77777777" w:rsidR="009E64A9" w:rsidRDefault="009E64A9" w:rsidP="004E7A8F">
      <w:pPr>
        <w:pStyle w:val="Brdtextutanavstnd"/>
      </w:pPr>
    </w:p>
    <w:p w14:paraId="33841EE2" w14:textId="77777777" w:rsidR="009E64A9" w:rsidRDefault="009E64A9" w:rsidP="004E7A8F">
      <w:pPr>
        <w:pStyle w:val="Brdtextutanavstnd"/>
      </w:pPr>
    </w:p>
    <w:p w14:paraId="6EA19300" w14:textId="3CBEF23D" w:rsidR="009E64A9" w:rsidRDefault="009E64A9" w:rsidP="00422A41">
      <w:pPr>
        <w:pStyle w:val="Brdtext"/>
      </w:pPr>
      <w:r>
        <w:t>Magdalena Andersson</w:t>
      </w:r>
    </w:p>
    <w:p w14:paraId="47914B1B" w14:textId="77777777" w:rsidR="009E64A9" w:rsidRPr="00DB48AB" w:rsidRDefault="009E64A9" w:rsidP="00DB48AB">
      <w:pPr>
        <w:pStyle w:val="Brdtext"/>
      </w:pPr>
    </w:p>
    <w:p w14:paraId="2BFB1810" w14:textId="77777777" w:rsidR="009E64A9" w:rsidRDefault="009E64A9" w:rsidP="00E96532">
      <w:pPr>
        <w:pStyle w:val="Brdtext"/>
      </w:pPr>
    </w:p>
    <w:sectPr w:rsidR="009E64A9" w:rsidSect="009E64A9">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204D7" w14:textId="77777777" w:rsidR="002D3553" w:rsidRDefault="002D3553" w:rsidP="00A87A54">
      <w:pPr>
        <w:spacing w:after="0" w:line="240" w:lineRule="auto"/>
      </w:pPr>
      <w:r>
        <w:separator/>
      </w:r>
    </w:p>
  </w:endnote>
  <w:endnote w:type="continuationSeparator" w:id="0">
    <w:p w14:paraId="37070B9E" w14:textId="77777777" w:rsidR="002D3553" w:rsidRDefault="002D355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E64A9" w:rsidRPr="00347E11" w14:paraId="56E8E060" w14:textId="77777777" w:rsidTr="00C3659B">
      <w:trPr>
        <w:trHeight w:val="227"/>
        <w:jc w:val="right"/>
      </w:trPr>
      <w:tc>
        <w:tcPr>
          <w:tcW w:w="708" w:type="dxa"/>
          <w:vAlign w:val="bottom"/>
        </w:tcPr>
        <w:p w14:paraId="183C2875" w14:textId="77777777" w:rsidR="009E64A9" w:rsidRPr="00B62610" w:rsidRDefault="009E64A9" w:rsidP="009E64A9">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0</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9E64A9" w:rsidRPr="00347E11" w14:paraId="4CCA8082" w14:textId="77777777" w:rsidTr="00C3659B">
      <w:trPr>
        <w:trHeight w:val="850"/>
        <w:jc w:val="right"/>
      </w:trPr>
      <w:tc>
        <w:tcPr>
          <w:tcW w:w="708" w:type="dxa"/>
          <w:vAlign w:val="bottom"/>
        </w:tcPr>
        <w:p w14:paraId="3EF4B4D7" w14:textId="77777777" w:rsidR="009E64A9" w:rsidRPr="00347E11" w:rsidRDefault="009E64A9" w:rsidP="009E64A9">
          <w:pPr>
            <w:pStyle w:val="Sidfot"/>
            <w:spacing w:line="276" w:lineRule="auto"/>
            <w:jc w:val="right"/>
          </w:pPr>
        </w:p>
      </w:tc>
    </w:tr>
  </w:tbl>
  <w:p w14:paraId="0FB0E45B" w14:textId="77777777" w:rsidR="009E64A9" w:rsidRPr="005606BC" w:rsidRDefault="009E64A9" w:rsidP="009E64A9">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9C0B642" w14:textId="77777777" w:rsidTr="001F4302">
      <w:trPr>
        <w:trHeight w:val="510"/>
      </w:trPr>
      <w:tc>
        <w:tcPr>
          <w:tcW w:w="8525" w:type="dxa"/>
          <w:gridSpan w:val="2"/>
          <w:vAlign w:val="bottom"/>
        </w:tcPr>
        <w:p w14:paraId="2685E576" w14:textId="77777777" w:rsidR="00347E11" w:rsidRPr="00347E11" w:rsidRDefault="00347E11" w:rsidP="00347E11">
          <w:pPr>
            <w:pStyle w:val="Sidfot"/>
            <w:rPr>
              <w:sz w:val="8"/>
            </w:rPr>
          </w:pPr>
        </w:p>
      </w:tc>
    </w:tr>
    <w:tr w:rsidR="00093408" w:rsidRPr="00EE3C0F" w14:paraId="3C7EDAE2" w14:textId="77777777" w:rsidTr="00C26068">
      <w:trPr>
        <w:trHeight w:val="227"/>
      </w:trPr>
      <w:tc>
        <w:tcPr>
          <w:tcW w:w="4074" w:type="dxa"/>
        </w:tcPr>
        <w:p w14:paraId="711CEC5F" w14:textId="77777777" w:rsidR="00347E11" w:rsidRPr="00F53AEA" w:rsidRDefault="00347E11" w:rsidP="00C26068">
          <w:pPr>
            <w:pStyle w:val="Sidfot"/>
            <w:spacing w:line="276" w:lineRule="auto"/>
          </w:pPr>
        </w:p>
      </w:tc>
      <w:tc>
        <w:tcPr>
          <w:tcW w:w="4451" w:type="dxa"/>
        </w:tcPr>
        <w:p w14:paraId="7DA4F603" w14:textId="77777777" w:rsidR="00093408" w:rsidRPr="00F53AEA" w:rsidRDefault="00093408" w:rsidP="00F53AEA">
          <w:pPr>
            <w:pStyle w:val="Sidfot"/>
            <w:spacing w:line="276" w:lineRule="auto"/>
          </w:pPr>
        </w:p>
      </w:tc>
    </w:tr>
  </w:tbl>
  <w:p w14:paraId="699FEB7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F835D" w14:textId="77777777" w:rsidR="002D3553" w:rsidRDefault="002D3553" w:rsidP="009E64A9">
      <w:pPr>
        <w:spacing w:after="0" w:line="240" w:lineRule="auto"/>
      </w:pPr>
      <w:r>
        <w:separator/>
      </w:r>
    </w:p>
  </w:footnote>
  <w:footnote w:type="continuationSeparator" w:id="0">
    <w:p w14:paraId="31B7137C" w14:textId="77777777" w:rsidR="002D3553" w:rsidRDefault="002D355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E64A9" w14:paraId="149502A9" w14:textId="77777777" w:rsidTr="00C93EBA">
      <w:trPr>
        <w:trHeight w:val="227"/>
      </w:trPr>
      <w:tc>
        <w:tcPr>
          <w:tcW w:w="5534" w:type="dxa"/>
        </w:tcPr>
        <w:p w14:paraId="61C4C5EA" w14:textId="77777777" w:rsidR="009E64A9" w:rsidRPr="007D73AB" w:rsidRDefault="009E64A9">
          <w:pPr>
            <w:pStyle w:val="Sidhuvud"/>
          </w:pPr>
        </w:p>
      </w:tc>
      <w:tc>
        <w:tcPr>
          <w:tcW w:w="3170" w:type="dxa"/>
          <w:vAlign w:val="bottom"/>
        </w:tcPr>
        <w:p w14:paraId="54E9964C" w14:textId="77777777" w:rsidR="009E64A9" w:rsidRPr="007D73AB" w:rsidRDefault="009E64A9" w:rsidP="00340DE0">
          <w:pPr>
            <w:pStyle w:val="Sidhuvud"/>
          </w:pPr>
        </w:p>
      </w:tc>
      <w:tc>
        <w:tcPr>
          <w:tcW w:w="1134" w:type="dxa"/>
        </w:tcPr>
        <w:p w14:paraId="2037B7DB" w14:textId="77777777" w:rsidR="009E64A9" w:rsidRDefault="009E64A9" w:rsidP="005A703A">
          <w:pPr>
            <w:pStyle w:val="Sidhuvud"/>
          </w:pPr>
        </w:p>
      </w:tc>
    </w:tr>
    <w:tr w:rsidR="009E64A9" w14:paraId="0690CDC2" w14:textId="77777777" w:rsidTr="00C93EBA">
      <w:trPr>
        <w:trHeight w:val="1928"/>
      </w:trPr>
      <w:tc>
        <w:tcPr>
          <w:tcW w:w="5534" w:type="dxa"/>
        </w:tcPr>
        <w:p w14:paraId="3393C66B" w14:textId="77777777" w:rsidR="009E64A9" w:rsidRPr="00340DE0" w:rsidRDefault="009E64A9" w:rsidP="00340DE0">
          <w:pPr>
            <w:pStyle w:val="Sidhuvud"/>
          </w:pPr>
          <w:r>
            <w:rPr>
              <w:noProof/>
            </w:rPr>
            <w:drawing>
              <wp:inline distT="0" distB="0" distL="0" distR="0" wp14:anchorId="404DEC03" wp14:editId="086400D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72FB31D" w14:textId="77777777" w:rsidR="009E64A9" w:rsidRPr="00710A6C" w:rsidRDefault="009E64A9" w:rsidP="00EE3C0F">
          <w:pPr>
            <w:pStyle w:val="Sidhuvud"/>
            <w:rPr>
              <w:b/>
            </w:rPr>
          </w:pPr>
        </w:p>
        <w:p w14:paraId="0BF73AE0" w14:textId="77777777" w:rsidR="009E64A9" w:rsidRDefault="009E64A9" w:rsidP="00EE3C0F">
          <w:pPr>
            <w:pStyle w:val="Sidhuvud"/>
          </w:pPr>
        </w:p>
        <w:p w14:paraId="269A66F6" w14:textId="77777777" w:rsidR="009E64A9" w:rsidRDefault="009E64A9" w:rsidP="00EE3C0F">
          <w:pPr>
            <w:pStyle w:val="Sidhuvud"/>
          </w:pPr>
        </w:p>
        <w:p w14:paraId="0C6CBF11" w14:textId="77777777" w:rsidR="009E64A9" w:rsidRDefault="009E64A9" w:rsidP="00EE3C0F">
          <w:pPr>
            <w:pStyle w:val="Sidhuvud"/>
          </w:pPr>
        </w:p>
        <w:sdt>
          <w:sdtPr>
            <w:alias w:val="Dnr"/>
            <w:tag w:val="ccRKShow_Dnr"/>
            <w:id w:val="-829283628"/>
            <w:placeholder>
              <w:docPart w:val="75EB6F54B46F43D490FF035E6788F011"/>
            </w:placeholder>
            <w:dataBinding w:prefixMappings="xmlns:ns0='http://lp/documentinfo/RK' " w:xpath="/ns0:DocumentInfo[1]/ns0:BaseInfo[1]/ns0:Dnr[1]" w:storeItemID="{07EB3D65-CF06-45D6-8D33-B71FFD3D64D8}"/>
            <w:text/>
          </w:sdtPr>
          <w:sdtEndPr/>
          <w:sdtContent>
            <w:p w14:paraId="42EA9E88" w14:textId="5F6E53DA" w:rsidR="009E64A9" w:rsidRDefault="009E64A9" w:rsidP="00EE3C0F">
              <w:pPr>
                <w:pStyle w:val="Sidhuvud"/>
              </w:pPr>
              <w:r>
                <w:t>Fi2020/</w:t>
              </w:r>
              <w:r w:rsidR="000A59E9">
                <w:t>04918</w:t>
              </w:r>
            </w:p>
          </w:sdtContent>
        </w:sdt>
        <w:sdt>
          <w:sdtPr>
            <w:alias w:val="DocNumber"/>
            <w:tag w:val="DocNumber"/>
            <w:id w:val="1726028884"/>
            <w:placeholder>
              <w:docPart w:val="F75677009C634482B5072D8B0692D712"/>
            </w:placeholder>
            <w:showingPlcHdr/>
            <w:dataBinding w:prefixMappings="xmlns:ns0='http://lp/documentinfo/RK' " w:xpath="/ns0:DocumentInfo[1]/ns0:BaseInfo[1]/ns0:DocNumber[1]" w:storeItemID="{07EB3D65-CF06-45D6-8D33-B71FFD3D64D8}"/>
            <w:text/>
          </w:sdtPr>
          <w:sdtEndPr/>
          <w:sdtContent>
            <w:p w14:paraId="3DD09974" w14:textId="77777777" w:rsidR="009E64A9" w:rsidRDefault="009E64A9" w:rsidP="00EE3C0F">
              <w:pPr>
                <w:pStyle w:val="Sidhuvud"/>
              </w:pPr>
              <w:r>
                <w:rPr>
                  <w:rStyle w:val="Platshllartext"/>
                </w:rPr>
                <w:t xml:space="preserve"> </w:t>
              </w:r>
            </w:p>
          </w:sdtContent>
        </w:sdt>
        <w:p w14:paraId="069BCD03" w14:textId="77777777" w:rsidR="009E64A9" w:rsidRDefault="009E64A9" w:rsidP="00EE3C0F">
          <w:pPr>
            <w:pStyle w:val="Sidhuvud"/>
          </w:pPr>
        </w:p>
      </w:tc>
      <w:tc>
        <w:tcPr>
          <w:tcW w:w="1134" w:type="dxa"/>
        </w:tcPr>
        <w:p w14:paraId="2214A5B6" w14:textId="77777777" w:rsidR="009E64A9" w:rsidRDefault="009E64A9" w:rsidP="0094502D">
          <w:pPr>
            <w:pStyle w:val="Sidhuvud"/>
          </w:pPr>
        </w:p>
        <w:p w14:paraId="0D2604BF" w14:textId="77777777" w:rsidR="009E64A9" w:rsidRPr="0094502D" w:rsidRDefault="009E64A9" w:rsidP="00EC71A6">
          <w:pPr>
            <w:pStyle w:val="Sidhuvud"/>
          </w:pPr>
        </w:p>
      </w:tc>
    </w:tr>
    <w:tr w:rsidR="009E64A9" w14:paraId="7DAAD0E2" w14:textId="77777777" w:rsidTr="00C93EBA">
      <w:trPr>
        <w:trHeight w:val="2268"/>
      </w:trPr>
      <w:tc>
        <w:tcPr>
          <w:tcW w:w="5534" w:type="dxa"/>
          <w:tcMar>
            <w:right w:w="1134" w:type="dxa"/>
          </w:tcMar>
        </w:tcPr>
        <w:sdt>
          <w:sdtPr>
            <w:rPr>
              <w:b/>
            </w:rPr>
            <w:alias w:val="SenderText"/>
            <w:tag w:val="ccRKShow_SenderText"/>
            <w:id w:val="1374046025"/>
            <w:placeholder>
              <w:docPart w:val="D8A26B5C37BF414DB280B519E9D6155A"/>
            </w:placeholder>
          </w:sdtPr>
          <w:sdtEndPr>
            <w:rPr>
              <w:b w:val="0"/>
            </w:rPr>
          </w:sdtEndPr>
          <w:sdtContent>
            <w:p w14:paraId="7C32520E" w14:textId="77777777" w:rsidR="009E64A9" w:rsidRPr="009E64A9" w:rsidRDefault="009E64A9" w:rsidP="00340DE0">
              <w:pPr>
                <w:pStyle w:val="Sidhuvud"/>
                <w:rPr>
                  <w:b/>
                </w:rPr>
              </w:pPr>
              <w:r w:rsidRPr="009E64A9">
                <w:rPr>
                  <w:b/>
                </w:rPr>
                <w:t>Finansdepartementet</w:t>
              </w:r>
            </w:p>
            <w:p w14:paraId="09FF49A9" w14:textId="77777777" w:rsidR="009E64A9" w:rsidRDefault="009E64A9" w:rsidP="00340DE0">
              <w:pPr>
                <w:pStyle w:val="Sidhuvud"/>
              </w:pPr>
              <w:r w:rsidRPr="009E64A9">
                <w:t>Finansministern</w:t>
              </w:r>
            </w:p>
          </w:sdtContent>
        </w:sdt>
        <w:p w14:paraId="679F0B84" w14:textId="77777777" w:rsidR="000A59E9" w:rsidRPr="000A59E9" w:rsidRDefault="000A59E9" w:rsidP="000A59E9"/>
        <w:p w14:paraId="4D23584D" w14:textId="77777777" w:rsidR="000A59E9" w:rsidRDefault="000A59E9" w:rsidP="000A59E9">
          <w:pPr>
            <w:rPr>
              <w:rFonts w:asciiTheme="majorHAnsi" w:hAnsiTheme="majorHAnsi"/>
              <w:sz w:val="19"/>
            </w:rPr>
          </w:pPr>
        </w:p>
        <w:p w14:paraId="2D79E717" w14:textId="77777777" w:rsidR="000A59E9" w:rsidRDefault="000A59E9" w:rsidP="000A59E9">
          <w:pPr>
            <w:rPr>
              <w:rFonts w:asciiTheme="majorHAnsi" w:hAnsiTheme="majorHAnsi"/>
              <w:sz w:val="19"/>
            </w:rPr>
          </w:pPr>
        </w:p>
        <w:p w14:paraId="63EBDFFD" w14:textId="77777777" w:rsidR="000A59E9" w:rsidRDefault="000A59E9" w:rsidP="000A59E9">
          <w:pPr>
            <w:rPr>
              <w:rFonts w:asciiTheme="majorHAnsi" w:hAnsiTheme="majorHAnsi"/>
              <w:sz w:val="19"/>
            </w:rPr>
          </w:pPr>
        </w:p>
        <w:p w14:paraId="3182E756" w14:textId="38A31866" w:rsidR="000A59E9" w:rsidRPr="000A59E9" w:rsidRDefault="000A59E9" w:rsidP="000A59E9"/>
      </w:tc>
      <w:sdt>
        <w:sdtPr>
          <w:alias w:val="Recipient"/>
          <w:tag w:val="ccRKShow_Recipient"/>
          <w:id w:val="-28344517"/>
          <w:placeholder>
            <w:docPart w:val="4A04C15630BF4539BA4DBBC467508640"/>
          </w:placeholder>
          <w:dataBinding w:prefixMappings="xmlns:ns0='http://lp/documentinfo/RK' " w:xpath="/ns0:DocumentInfo[1]/ns0:BaseInfo[1]/ns0:Recipient[1]" w:storeItemID="{07EB3D65-CF06-45D6-8D33-B71FFD3D64D8}"/>
          <w:text w:multiLine="1"/>
        </w:sdtPr>
        <w:sdtEndPr/>
        <w:sdtContent>
          <w:tc>
            <w:tcPr>
              <w:tcW w:w="3170" w:type="dxa"/>
            </w:tcPr>
            <w:p w14:paraId="05F198A6" w14:textId="77777777" w:rsidR="009E64A9" w:rsidRDefault="009E64A9" w:rsidP="00547B89">
              <w:pPr>
                <w:pStyle w:val="Sidhuvud"/>
              </w:pPr>
              <w:r>
                <w:t>Till riksdagen</w:t>
              </w:r>
            </w:p>
          </w:tc>
        </w:sdtContent>
      </w:sdt>
      <w:tc>
        <w:tcPr>
          <w:tcW w:w="1134" w:type="dxa"/>
        </w:tcPr>
        <w:p w14:paraId="2079D9F2" w14:textId="77777777" w:rsidR="009E64A9" w:rsidRDefault="009E64A9" w:rsidP="003E6020">
          <w:pPr>
            <w:pStyle w:val="Sidhuvud"/>
          </w:pPr>
        </w:p>
      </w:tc>
    </w:tr>
  </w:tbl>
  <w:p w14:paraId="1D1C623E" w14:textId="44A2A14E"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4A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9E9"/>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3553"/>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3CF"/>
    <w:rsid w:val="00326C03"/>
    <w:rsid w:val="00327474"/>
    <w:rsid w:val="00340DE0"/>
    <w:rsid w:val="00341F47"/>
    <w:rsid w:val="00342327"/>
    <w:rsid w:val="00346B4C"/>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C7184"/>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00A9"/>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0779"/>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97E40"/>
    <w:rsid w:val="008A0A0D"/>
    <w:rsid w:val="008A3B57"/>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64A9"/>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4E75"/>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77BF3"/>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0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9E64A9"/>
  </w:style>
  <w:style w:type="paragraph" w:styleId="Rubrik1">
    <w:name w:val="heading 1"/>
    <w:basedOn w:val="Brdtext"/>
    <w:next w:val="Brdtext"/>
    <w:link w:val="Rubrik1Char"/>
    <w:uiPriority w:val="1"/>
    <w:qFormat/>
    <w:rsid w:val="009E64A9"/>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9E64A9"/>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9E64A9"/>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9E64A9"/>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9E64A9"/>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9E64A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9E64A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9E64A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9E64A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9E64A9"/>
    <w:pPr>
      <w:tabs>
        <w:tab w:val="left" w:pos="1701"/>
        <w:tab w:val="left" w:pos="3600"/>
        <w:tab w:val="left" w:pos="5387"/>
      </w:tabs>
    </w:pPr>
  </w:style>
  <w:style w:type="character" w:customStyle="1" w:styleId="BrdtextChar">
    <w:name w:val="Brödtext Char"/>
    <w:basedOn w:val="Standardstycketeckensnitt"/>
    <w:link w:val="Brdtext"/>
    <w:rsid w:val="009E64A9"/>
  </w:style>
  <w:style w:type="paragraph" w:styleId="Brdtextmedindrag">
    <w:name w:val="Body Text Indent"/>
    <w:basedOn w:val="Normal"/>
    <w:link w:val="BrdtextmedindragChar"/>
    <w:qFormat/>
    <w:rsid w:val="009E64A9"/>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9E64A9"/>
  </w:style>
  <w:style w:type="character" w:customStyle="1" w:styleId="Rubrik1Char">
    <w:name w:val="Rubrik 1 Char"/>
    <w:basedOn w:val="Standardstycketeckensnitt"/>
    <w:link w:val="Rubrik1"/>
    <w:uiPriority w:val="1"/>
    <w:rsid w:val="009E64A9"/>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64A9"/>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64A9"/>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9E64A9"/>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9E64A9"/>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9E64A9"/>
    <w:pPr>
      <w:numPr>
        <w:numId w:val="0"/>
      </w:numPr>
    </w:pPr>
  </w:style>
  <w:style w:type="paragraph" w:customStyle="1" w:styleId="Rubrik2utannumrering">
    <w:name w:val="Rubrik 2 utan numrering"/>
    <w:basedOn w:val="Rubrik2"/>
    <w:next w:val="Brdtext"/>
    <w:uiPriority w:val="1"/>
    <w:qFormat/>
    <w:rsid w:val="009E64A9"/>
    <w:pPr>
      <w:numPr>
        <w:ilvl w:val="0"/>
        <w:numId w:val="0"/>
      </w:numPr>
    </w:pPr>
  </w:style>
  <w:style w:type="paragraph" w:customStyle="1" w:styleId="Rubrik3utannumrering">
    <w:name w:val="Rubrik 3 utan numrering"/>
    <w:basedOn w:val="Rubrik3"/>
    <w:next w:val="Brdtext"/>
    <w:uiPriority w:val="1"/>
    <w:qFormat/>
    <w:rsid w:val="009E64A9"/>
    <w:pPr>
      <w:numPr>
        <w:ilvl w:val="0"/>
        <w:numId w:val="0"/>
      </w:numPr>
    </w:pPr>
  </w:style>
  <w:style w:type="character" w:customStyle="1" w:styleId="Rubrik4Char">
    <w:name w:val="Rubrik 4 Char"/>
    <w:basedOn w:val="Standardstycketeckensnitt"/>
    <w:link w:val="Rubrik4"/>
    <w:uiPriority w:val="1"/>
    <w:rsid w:val="009E64A9"/>
    <w:rPr>
      <w:rFonts w:asciiTheme="majorHAnsi" w:eastAsiaTheme="majorEastAsia" w:hAnsiTheme="majorHAnsi" w:cstheme="majorBidi"/>
      <w:b/>
      <w:iCs/>
      <w:sz w:val="20"/>
    </w:rPr>
  </w:style>
  <w:style w:type="paragraph" w:customStyle="1" w:styleId="Brdtextutanavstnd">
    <w:name w:val="Brödtext utan avstånd"/>
    <w:basedOn w:val="Normal"/>
    <w:qFormat/>
    <w:rsid w:val="009E64A9"/>
    <w:pPr>
      <w:tabs>
        <w:tab w:val="left" w:pos="1701"/>
        <w:tab w:val="left" w:pos="3600"/>
        <w:tab w:val="left" w:pos="5387"/>
      </w:tabs>
      <w:spacing w:after="0"/>
    </w:pPr>
  </w:style>
  <w:style w:type="paragraph" w:customStyle="1" w:styleId="Bildtext">
    <w:name w:val="Bildtext"/>
    <w:basedOn w:val="Brdtext"/>
    <w:next w:val="Brdtext"/>
    <w:uiPriority w:val="2"/>
    <w:qFormat/>
    <w:rsid w:val="009E64A9"/>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9E64A9"/>
    <w:pPr>
      <w:numPr>
        <w:ilvl w:val="0"/>
        <w:numId w:val="0"/>
      </w:numPr>
    </w:pPr>
  </w:style>
  <w:style w:type="paragraph" w:customStyle="1" w:styleId="Rubrik5utannumrering">
    <w:name w:val="Rubrik 5 utan numrering"/>
    <w:basedOn w:val="Rubrik5"/>
    <w:next w:val="Brdtext"/>
    <w:uiPriority w:val="1"/>
    <w:qFormat/>
    <w:rsid w:val="009E64A9"/>
  </w:style>
  <w:style w:type="paragraph" w:styleId="Beskrivning">
    <w:name w:val="caption"/>
    <w:basedOn w:val="Bildtext"/>
    <w:next w:val="Normal"/>
    <w:uiPriority w:val="35"/>
    <w:semiHidden/>
    <w:qFormat/>
    <w:rsid w:val="009E64A9"/>
    <w:rPr>
      <w:iCs/>
      <w:szCs w:val="18"/>
    </w:rPr>
  </w:style>
  <w:style w:type="character" w:customStyle="1" w:styleId="Rubrik5Char">
    <w:name w:val="Rubrik 5 Char"/>
    <w:basedOn w:val="Standardstycketeckensnitt"/>
    <w:link w:val="Rubrik5"/>
    <w:uiPriority w:val="1"/>
    <w:rsid w:val="009E64A9"/>
    <w:rPr>
      <w:rFonts w:asciiTheme="majorHAnsi" w:eastAsiaTheme="majorEastAsia" w:hAnsiTheme="majorHAnsi" w:cstheme="majorBidi"/>
      <w:sz w:val="20"/>
    </w:rPr>
  </w:style>
  <w:style w:type="numbering" w:customStyle="1" w:styleId="RKNumreraderubriker">
    <w:name w:val="RK Numrerade rubriker"/>
    <w:uiPriority w:val="99"/>
    <w:rsid w:val="009E64A9"/>
    <w:pPr>
      <w:numPr>
        <w:numId w:val="1"/>
      </w:numPr>
    </w:pPr>
  </w:style>
  <w:style w:type="paragraph" w:customStyle="1" w:styleId="Klla">
    <w:name w:val="Källa"/>
    <w:basedOn w:val="Bildtext"/>
    <w:next w:val="Brdtext"/>
    <w:uiPriority w:val="2"/>
    <w:qFormat/>
    <w:rsid w:val="009E64A9"/>
  </w:style>
  <w:style w:type="paragraph" w:styleId="Sidhuvud">
    <w:name w:val="header"/>
    <w:basedOn w:val="Normal"/>
    <w:link w:val="SidhuvudChar"/>
    <w:uiPriority w:val="99"/>
    <w:rsid w:val="009E64A9"/>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E64A9"/>
    <w:rPr>
      <w:rFonts w:asciiTheme="majorHAnsi" w:hAnsiTheme="majorHAnsi"/>
      <w:sz w:val="19"/>
    </w:rPr>
  </w:style>
  <w:style w:type="paragraph" w:styleId="Sidfot">
    <w:name w:val="footer"/>
    <w:basedOn w:val="Normal"/>
    <w:link w:val="SidfotChar"/>
    <w:uiPriority w:val="99"/>
    <w:semiHidden/>
    <w:rsid w:val="009E64A9"/>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E64A9"/>
    <w:rPr>
      <w:rFonts w:asciiTheme="majorHAnsi" w:hAnsiTheme="majorHAnsi"/>
      <w:sz w:val="16"/>
    </w:rPr>
  </w:style>
  <w:style w:type="paragraph" w:styleId="Innehll2">
    <w:name w:val="toc 2"/>
    <w:basedOn w:val="Normal"/>
    <w:next w:val="Brdtext"/>
    <w:uiPriority w:val="28"/>
    <w:semiHidden/>
    <w:rsid w:val="009E64A9"/>
    <w:pPr>
      <w:tabs>
        <w:tab w:val="right" w:leader="dot" w:pos="7371"/>
      </w:tabs>
      <w:spacing w:after="0" w:line="240" w:lineRule="auto"/>
    </w:pPr>
  </w:style>
  <w:style w:type="character" w:styleId="Sidnummer">
    <w:name w:val="page number"/>
    <w:basedOn w:val="SidfotChar"/>
    <w:uiPriority w:val="99"/>
    <w:semiHidden/>
    <w:rsid w:val="009E64A9"/>
    <w:rPr>
      <w:rFonts w:asciiTheme="majorHAnsi" w:hAnsiTheme="majorHAnsi"/>
      <w:sz w:val="17"/>
    </w:rPr>
  </w:style>
  <w:style w:type="paragraph" w:styleId="Innehll1">
    <w:name w:val="toc 1"/>
    <w:basedOn w:val="Normal"/>
    <w:next w:val="Brdtext"/>
    <w:uiPriority w:val="28"/>
    <w:semiHidden/>
    <w:rsid w:val="009E64A9"/>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9E64A9"/>
    <w:pPr>
      <w:tabs>
        <w:tab w:val="right" w:leader="dot" w:pos="7371"/>
      </w:tabs>
      <w:spacing w:after="0" w:line="240" w:lineRule="auto"/>
      <w:ind w:left="284"/>
    </w:pPr>
  </w:style>
  <w:style w:type="character" w:styleId="Hyperlnk">
    <w:name w:val="Hyperlink"/>
    <w:basedOn w:val="Standardstycketeckensnitt"/>
    <w:uiPriority w:val="99"/>
    <w:semiHidden/>
    <w:rsid w:val="009E64A9"/>
    <w:rPr>
      <w:noProof w:val="0"/>
      <w:color w:val="0563C1" w:themeColor="hyperlink"/>
      <w:u w:val="single"/>
    </w:rPr>
  </w:style>
  <w:style w:type="paragraph" w:styleId="Innehllsfrteckningsrubrik">
    <w:name w:val="TOC Heading"/>
    <w:basedOn w:val="Rubrik1utannumrering"/>
    <w:next w:val="Normal"/>
    <w:uiPriority w:val="39"/>
    <w:semiHidden/>
    <w:qFormat/>
    <w:rsid w:val="009E64A9"/>
    <w:pPr>
      <w:outlineLvl w:val="9"/>
    </w:pPr>
  </w:style>
  <w:style w:type="table" w:styleId="Tabellrutnt">
    <w:name w:val="Table Grid"/>
    <w:aliases w:val="Ärendeförteckning"/>
    <w:basedOn w:val="Normaltabell"/>
    <w:uiPriority w:val="39"/>
    <w:rsid w:val="009E6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9E64A9"/>
    <w:pPr>
      <w:spacing w:after="0"/>
    </w:pPr>
    <w:rPr>
      <w:szCs w:val="20"/>
    </w:rPr>
  </w:style>
  <w:style w:type="character" w:customStyle="1" w:styleId="FotnotstextChar">
    <w:name w:val="Fotnotstext Char"/>
    <w:basedOn w:val="Standardstycketeckensnitt"/>
    <w:link w:val="Fotnotstext"/>
    <w:uiPriority w:val="99"/>
    <w:semiHidden/>
    <w:rsid w:val="009E64A9"/>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9E64A9"/>
    <w:rPr>
      <w:noProof w:val="0"/>
      <w:vertAlign w:val="superscript"/>
    </w:rPr>
  </w:style>
  <w:style w:type="paragraph" w:styleId="Numreradlista">
    <w:name w:val="List Number"/>
    <w:basedOn w:val="Normal"/>
    <w:uiPriority w:val="6"/>
    <w:rsid w:val="009E64A9"/>
    <w:pPr>
      <w:numPr>
        <w:numId w:val="36"/>
      </w:numPr>
      <w:spacing w:after="100"/>
    </w:pPr>
  </w:style>
  <w:style w:type="paragraph" w:styleId="Numreradlista2">
    <w:name w:val="List Number 2"/>
    <w:basedOn w:val="Normal"/>
    <w:uiPriority w:val="6"/>
    <w:rsid w:val="009E64A9"/>
    <w:pPr>
      <w:numPr>
        <w:ilvl w:val="1"/>
        <w:numId w:val="36"/>
      </w:numPr>
      <w:spacing w:after="100"/>
      <w:contextualSpacing/>
    </w:pPr>
  </w:style>
  <w:style w:type="paragraph" w:styleId="Punktlista">
    <w:name w:val="List Bullet"/>
    <w:basedOn w:val="Normal"/>
    <w:uiPriority w:val="6"/>
    <w:rsid w:val="009E64A9"/>
    <w:pPr>
      <w:numPr>
        <w:numId w:val="28"/>
      </w:numPr>
      <w:spacing w:after="100"/>
      <w:contextualSpacing/>
    </w:pPr>
  </w:style>
  <w:style w:type="paragraph" w:styleId="Punktlista2">
    <w:name w:val="List Bullet 2"/>
    <w:basedOn w:val="Normal"/>
    <w:uiPriority w:val="6"/>
    <w:rsid w:val="009E64A9"/>
    <w:pPr>
      <w:numPr>
        <w:ilvl w:val="1"/>
        <w:numId w:val="28"/>
      </w:numPr>
      <w:spacing w:after="100"/>
      <w:ind w:left="850" w:hanging="425"/>
      <w:contextualSpacing/>
    </w:pPr>
  </w:style>
  <w:style w:type="numbering" w:customStyle="1" w:styleId="RKNumreradlista">
    <w:name w:val="RK Numrerad lista"/>
    <w:uiPriority w:val="99"/>
    <w:rsid w:val="009E64A9"/>
    <w:pPr>
      <w:numPr>
        <w:numId w:val="7"/>
      </w:numPr>
    </w:pPr>
  </w:style>
  <w:style w:type="paragraph" w:customStyle="1" w:styleId="Strecklista">
    <w:name w:val="Strecklista"/>
    <w:basedOn w:val="Punktlista"/>
    <w:uiPriority w:val="6"/>
    <w:qFormat/>
    <w:rsid w:val="009E64A9"/>
    <w:pPr>
      <w:numPr>
        <w:numId w:val="34"/>
      </w:numPr>
    </w:pPr>
  </w:style>
  <w:style w:type="numbering" w:customStyle="1" w:styleId="RKPunktlista">
    <w:name w:val="RK Punktlista"/>
    <w:uiPriority w:val="99"/>
    <w:rsid w:val="009E64A9"/>
    <w:pPr>
      <w:numPr>
        <w:numId w:val="14"/>
      </w:numPr>
    </w:pPr>
  </w:style>
  <w:style w:type="paragraph" w:customStyle="1" w:styleId="Strecklista2">
    <w:name w:val="Strecklista 2"/>
    <w:basedOn w:val="Strecklista"/>
    <w:uiPriority w:val="6"/>
    <w:semiHidden/>
    <w:qFormat/>
    <w:rsid w:val="009E64A9"/>
    <w:pPr>
      <w:numPr>
        <w:ilvl w:val="1"/>
      </w:numPr>
    </w:pPr>
  </w:style>
  <w:style w:type="numbering" w:customStyle="1" w:styleId="Strecklistan">
    <w:name w:val="Strecklistan"/>
    <w:uiPriority w:val="99"/>
    <w:rsid w:val="009E64A9"/>
    <w:pPr>
      <w:numPr>
        <w:numId w:val="18"/>
      </w:numPr>
    </w:pPr>
  </w:style>
  <w:style w:type="character" w:styleId="Platshllartext">
    <w:name w:val="Placeholder Text"/>
    <w:basedOn w:val="Standardstycketeckensnitt"/>
    <w:uiPriority w:val="99"/>
    <w:semiHidden/>
    <w:rsid w:val="009E64A9"/>
    <w:rPr>
      <w:noProof w:val="0"/>
      <w:color w:val="808080"/>
    </w:rPr>
  </w:style>
  <w:style w:type="paragraph" w:styleId="Numreradlista3">
    <w:name w:val="List Number 3"/>
    <w:basedOn w:val="Normal"/>
    <w:uiPriority w:val="6"/>
    <w:rsid w:val="009E64A9"/>
    <w:pPr>
      <w:numPr>
        <w:ilvl w:val="2"/>
        <w:numId w:val="36"/>
      </w:numPr>
      <w:spacing w:after="100"/>
      <w:contextualSpacing/>
    </w:pPr>
  </w:style>
  <w:style w:type="paragraph" w:customStyle="1" w:styleId="Strecklista3">
    <w:name w:val="Strecklista 3"/>
    <w:basedOn w:val="Brdtext"/>
    <w:uiPriority w:val="6"/>
    <w:semiHidden/>
    <w:qFormat/>
    <w:rsid w:val="009E64A9"/>
    <w:pPr>
      <w:numPr>
        <w:ilvl w:val="2"/>
        <w:numId w:val="34"/>
      </w:numPr>
      <w:spacing w:after="100"/>
    </w:pPr>
  </w:style>
  <w:style w:type="paragraph" w:styleId="Punktlista3">
    <w:name w:val="List Bullet 3"/>
    <w:basedOn w:val="Normal"/>
    <w:uiPriority w:val="6"/>
    <w:rsid w:val="009E64A9"/>
    <w:pPr>
      <w:numPr>
        <w:ilvl w:val="2"/>
        <w:numId w:val="28"/>
      </w:numPr>
      <w:spacing w:after="100"/>
      <w:contextualSpacing/>
    </w:pPr>
  </w:style>
  <w:style w:type="paragraph" w:customStyle="1" w:styleId="Brdtextmedram">
    <w:name w:val="Brödtext med ram"/>
    <w:basedOn w:val="Brdtext"/>
    <w:qFormat/>
    <w:rsid w:val="009E64A9"/>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E64A9"/>
    <w:rPr>
      <w:rFonts w:ascii="Calibri" w:hAnsi="Calibri" w:cs="Calibri"/>
      <w:sz w:val="16"/>
    </w:rPr>
  </w:style>
  <w:style w:type="character" w:customStyle="1" w:styleId="DocNrChar">
    <w:name w:val="DocNr Char"/>
    <w:basedOn w:val="Standardstycketeckensnitt"/>
    <w:link w:val="DocNr"/>
    <w:semiHidden/>
    <w:rsid w:val="009E64A9"/>
    <w:rPr>
      <w:rFonts w:ascii="Calibri" w:hAnsi="Calibri" w:cs="Calibri"/>
      <w:sz w:val="16"/>
    </w:rPr>
  </w:style>
  <w:style w:type="paragraph" w:customStyle="1" w:styleId="RKnormal">
    <w:name w:val="RKnormal"/>
    <w:basedOn w:val="Normal"/>
    <w:semiHidden/>
    <w:rsid w:val="009E64A9"/>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9E64A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9E64A9"/>
    <w:pPr>
      <w:spacing w:after="0" w:line="240" w:lineRule="auto"/>
    </w:pPr>
  </w:style>
  <w:style w:type="character" w:customStyle="1" w:styleId="AnteckningsrubrikChar">
    <w:name w:val="Anteckningsrubrik Char"/>
    <w:basedOn w:val="Standardstycketeckensnitt"/>
    <w:link w:val="Anteckningsrubrik"/>
    <w:uiPriority w:val="99"/>
    <w:semiHidden/>
    <w:rsid w:val="009E64A9"/>
  </w:style>
  <w:style w:type="character" w:styleId="AnvndHyperlnk">
    <w:name w:val="FollowedHyperlink"/>
    <w:basedOn w:val="Standardstycketeckensnitt"/>
    <w:uiPriority w:val="99"/>
    <w:semiHidden/>
    <w:unhideWhenUsed/>
    <w:rsid w:val="009E64A9"/>
    <w:rPr>
      <w:noProof w:val="0"/>
      <w:color w:val="954F72" w:themeColor="followedHyperlink"/>
      <w:u w:val="single"/>
    </w:rPr>
  </w:style>
  <w:style w:type="paragraph" w:styleId="Avslutandetext">
    <w:name w:val="Closing"/>
    <w:basedOn w:val="Normal"/>
    <w:link w:val="AvslutandetextChar"/>
    <w:uiPriority w:val="99"/>
    <w:semiHidden/>
    <w:unhideWhenUsed/>
    <w:rsid w:val="009E64A9"/>
    <w:pPr>
      <w:spacing w:after="0" w:line="240" w:lineRule="auto"/>
      <w:ind w:left="4252"/>
    </w:pPr>
  </w:style>
  <w:style w:type="character" w:customStyle="1" w:styleId="AvslutandetextChar">
    <w:name w:val="Avslutande text Char"/>
    <w:basedOn w:val="Standardstycketeckensnitt"/>
    <w:link w:val="Avslutandetext"/>
    <w:uiPriority w:val="99"/>
    <w:semiHidden/>
    <w:rsid w:val="009E64A9"/>
  </w:style>
  <w:style w:type="paragraph" w:styleId="Avsndaradress-brev">
    <w:name w:val="envelope return"/>
    <w:basedOn w:val="Normal"/>
    <w:uiPriority w:val="99"/>
    <w:semiHidden/>
    <w:unhideWhenUsed/>
    <w:rsid w:val="009E64A9"/>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9E64A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E64A9"/>
    <w:rPr>
      <w:rFonts w:ascii="Segoe UI" w:hAnsi="Segoe UI" w:cs="Segoe UI"/>
      <w:sz w:val="18"/>
      <w:szCs w:val="18"/>
    </w:rPr>
  </w:style>
  <w:style w:type="character" w:styleId="Betoning">
    <w:name w:val="Emphasis"/>
    <w:basedOn w:val="Standardstycketeckensnitt"/>
    <w:uiPriority w:val="20"/>
    <w:semiHidden/>
    <w:qFormat/>
    <w:rsid w:val="009E64A9"/>
    <w:rPr>
      <w:i/>
      <w:iCs/>
      <w:noProof w:val="0"/>
    </w:rPr>
  </w:style>
  <w:style w:type="character" w:styleId="Bokenstitel">
    <w:name w:val="Book Title"/>
    <w:basedOn w:val="Standardstycketeckensnitt"/>
    <w:uiPriority w:val="33"/>
    <w:semiHidden/>
    <w:qFormat/>
    <w:rsid w:val="009E64A9"/>
    <w:rPr>
      <w:b/>
      <w:bCs/>
      <w:i/>
      <w:iCs/>
      <w:noProof w:val="0"/>
      <w:spacing w:val="5"/>
    </w:rPr>
  </w:style>
  <w:style w:type="paragraph" w:styleId="Brdtext2">
    <w:name w:val="Body Text 2"/>
    <w:basedOn w:val="Normal"/>
    <w:link w:val="Brdtext2Char"/>
    <w:uiPriority w:val="99"/>
    <w:semiHidden/>
    <w:unhideWhenUsed/>
    <w:rsid w:val="009E64A9"/>
    <w:pPr>
      <w:spacing w:after="120" w:line="480" w:lineRule="auto"/>
    </w:pPr>
  </w:style>
  <w:style w:type="character" w:customStyle="1" w:styleId="Brdtext2Char">
    <w:name w:val="Brödtext 2 Char"/>
    <w:basedOn w:val="Standardstycketeckensnitt"/>
    <w:link w:val="Brdtext2"/>
    <w:uiPriority w:val="99"/>
    <w:semiHidden/>
    <w:rsid w:val="009E64A9"/>
  </w:style>
  <w:style w:type="paragraph" w:styleId="Brdtext3">
    <w:name w:val="Body Text 3"/>
    <w:basedOn w:val="Normal"/>
    <w:link w:val="Brdtext3Char"/>
    <w:uiPriority w:val="99"/>
    <w:semiHidden/>
    <w:unhideWhenUsed/>
    <w:rsid w:val="009E64A9"/>
    <w:pPr>
      <w:spacing w:after="120"/>
    </w:pPr>
    <w:rPr>
      <w:sz w:val="16"/>
      <w:szCs w:val="16"/>
    </w:rPr>
  </w:style>
  <w:style w:type="character" w:customStyle="1" w:styleId="Brdtext3Char">
    <w:name w:val="Brödtext 3 Char"/>
    <w:basedOn w:val="Standardstycketeckensnitt"/>
    <w:link w:val="Brdtext3"/>
    <w:uiPriority w:val="99"/>
    <w:semiHidden/>
    <w:rsid w:val="009E64A9"/>
    <w:rPr>
      <w:sz w:val="16"/>
      <w:szCs w:val="16"/>
    </w:rPr>
  </w:style>
  <w:style w:type="paragraph" w:styleId="Brdtextmedfrstaindrag">
    <w:name w:val="Body Text First Indent"/>
    <w:basedOn w:val="Brdtext"/>
    <w:link w:val="BrdtextmedfrstaindragChar"/>
    <w:uiPriority w:val="99"/>
    <w:semiHidden/>
    <w:unhideWhenUsed/>
    <w:rsid w:val="009E64A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9E64A9"/>
  </w:style>
  <w:style w:type="paragraph" w:styleId="Brdtextmedfrstaindrag2">
    <w:name w:val="Body Text First Indent 2"/>
    <w:basedOn w:val="Brdtextmedindrag"/>
    <w:link w:val="Brdtextmedfrstaindrag2Char"/>
    <w:uiPriority w:val="99"/>
    <w:semiHidden/>
    <w:unhideWhenUsed/>
    <w:rsid w:val="009E64A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9E64A9"/>
  </w:style>
  <w:style w:type="paragraph" w:styleId="Brdtextmedindrag2">
    <w:name w:val="Body Text Indent 2"/>
    <w:basedOn w:val="Normal"/>
    <w:link w:val="Brdtextmedindrag2Char"/>
    <w:uiPriority w:val="99"/>
    <w:semiHidden/>
    <w:unhideWhenUsed/>
    <w:rsid w:val="009E64A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9E64A9"/>
  </w:style>
  <w:style w:type="paragraph" w:styleId="Brdtextmedindrag3">
    <w:name w:val="Body Text Indent 3"/>
    <w:basedOn w:val="Normal"/>
    <w:link w:val="Brdtextmedindrag3Char"/>
    <w:uiPriority w:val="99"/>
    <w:semiHidden/>
    <w:unhideWhenUsed/>
    <w:rsid w:val="009E64A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9E64A9"/>
    <w:rPr>
      <w:sz w:val="16"/>
      <w:szCs w:val="16"/>
    </w:rPr>
  </w:style>
  <w:style w:type="paragraph" w:styleId="Citat">
    <w:name w:val="Quote"/>
    <w:basedOn w:val="Normal"/>
    <w:next w:val="Normal"/>
    <w:link w:val="CitatChar"/>
    <w:uiPriority w:val="29"/>
    <w:semiHidden/>
    <w:qFormat/>
    <w:rsid w:val="009E64A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9E64A9"/>
    <w:rPr>
      <w:i/>
      <w:iCs/>
      <w:color w:val="404040" w:themeColor="text1" w:themeTint="BF"/>
    </w:rPr>
  </w:style>
  <w:style w:type="paragraph" w:styleId="Citatfrteckning">
    <w:name w:val="table of authorities"/>
    <w:basedOn w:val="Normal"/>
    <w:next w:val="Normal"/>
    <w:uiPriority w:val="99"/>
    <w:semiHidden/>
    <w:unhideWhenUsed/>
    <w:rsid w:val="009E64A9"/>
    <w:pPr>
      <w:spacing w:after="0"/>
      <w:ind w:left="250" w:hanging="250"/>
    </w:pPr>
  </w:style>
  <w:style w:type="paragraph" w:styleId="Citatfrteckningsrubrik">
    <w:name w:val="toa heading"/>
    <w:basedOn w:val="Normal"/>
    <w:next w:val="Normal"/>
    <w:uiPriority w:val="99"/>
    <w:semiHidden/>
    <w:unhideWhenUsed/>
    <w:rsid w:val="009E64A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9E64A9"/>
  </w:style>
  <w:style w:type="character" w:customStyle="1" w:styleId="DatumChar">
    <w:name w:val="Datum Char"/>
    <w:basedOn w:val="Standardstycketeckensnitt"/>
    <w:link w:val="Datum"/>
    <w:uiPriority w:val="99"/>
    <w:semiHidden/>
    <w:rsid w:val="009E64A9"/>
  </w:style>
  <w:style w:type="character" w:styleId="Diskretbetoning">
    <w:name w:val="Subtle Emphasis"/>
    <w:basedOn w:val="Standardstycketeckensnitt"/>
    <w:uiPriority w:val="19"/>
    <w:semiHidden/>
    <w:qFormat/>
    <w:rsid w:val="009E64A9"/>
    <w:rPr>
      <w:i/>
      <w:iCs/>
      <w:noProof w:val="0"/>
      <w:color w:val="404040" w:themeColor="text1" w:themeTint="BF"/>
    </w:rPr>
  </w:style>
  <w:style w:type="character" w:styleId="Diskretreferens">
    <w:name w:val="Subtle Reference"/>
    <w:basedOn w:val="Standardstycketeckensnitt"/>
    <w:uiPriority w:val="31"/>
    <w:semiHidden/>
    <w:qFormat/>
    <w:rsid w:val="009E64A9"/>
    <w:rPr>
      <w:smallCaps/>
      <w:noProof w:val="0"/>
      <w:color w:val="5A5A5A" w:themeColor="text1" w:themeTint="A5"/>
    </w:rPr>
  </w:style>
  <w:style w:type="table" w:styleId="Diskrettabell1">
    <w:name w:val="Table Subtle 1"/>
    <w:basedOn w:val="Normaltabell"/>
    <w:uiPriority w:val="99"/>
    <w:semiHidden/>
    <w:unhideWhenUsed/>
    <w:rsid w:val="009E64A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9E64A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9E64A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9E64A9"/>
    <w:rPr>
      <w:rFonts w:ascii="Segoe UI" w:hAnsi="Segoe UI" w:cs="Segoe UI"/>
      <w:sz w:val="16"/>
      <w:szCs w:val="16"/>
    </w:rPr>
  </w:style>
  <w:style w:type="table" w:styleId="Eleganttabell">
    <w:name w:val="Table Elegant"/>
    <w:basedOn w:val="Normaltabell"/>
    <w:uiPriority w:val="99"/>
    <w:semiHidden/>
    <w:unhideWhenUsed/>
    <w:rsid w:val="009E64A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9E64A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9E64A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9E64A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9E64A9"/>
    <w:pPr>
      <w:spacing w:after="0" w:line="240" w:lineRule="auto"/>
    </w:pPr>
  </w:style>
  <w:style w:type="character" w:customStyle="1" w:styleId="E-postsignaturChar">
    <w:name w:val="E-postsignatur Char"/>
    <w:basedOn w:val="Standardstycketeckensnitt"/>
    <w:link w:val="E-postsignatur"/>
    <w:uiPriority w:val="99"/>
    <w:semiHidden/>
    <w:rsid w:val="009E64A9"/>
  </w:style>
  <w:style w:type="paragraph" w:styleId="Figurfrteckning">
    <w:name w:val="table of figures"/>
    <w:basedOn w:val="Normal"/>
    <w:next w:val="Normal"/>
    <w:uiPriority w:val="99"/>
    <w:semiHidden/>
    <w:unhideWhenUsed/>
    <w:rsid w:val="009E64A9"/>
    <w:pPr>
      <w:spacing w:after="0"/>
    </w:pPr>
  </w:style>
  <w:style w:type="table" w:styleId="Frgadlista">
    <w:name w:val="Colorful List"/>
    <w:basedOn w:val="Normaltabell"/>
    <w:uiPriority w:val="72"/>
    <w:semiHidden/>
    <w:unhideWhenUsed/>
    <w:rsid w:val="009E64A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9E64A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9E64A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9E64A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9E64A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9E64A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9E64A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9E64A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9E64A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9E64A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9E64A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9E64A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9E64A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9E64A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9E64A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9E64A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9E64A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9E64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9E64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9E64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9E64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9E64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9E64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9E64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9E64A9"/>
    <w:rPr>
      <w:noProof w:val="0"/>
      <w:color w:val="2B579A"/>
      <w:shd w:val="clear" w:color="auto" w:fill="E6E6E6"/>
    </w:rPr>
  </w:style>
  <w:style w:type="paragraph" w:styleId="HTML-adress">
    <w:name w:val="HTML Address"/>
    <w:basedOn w:val="Normal"/>
    <w:link w:val="HTML-adressChar"/>
    <w:uiPriority w:val="99"/>
    <w:semiHidden/>
    <w:unhideWhenUsed/>
    <w:rsid w:val="009E64A9"/>
    <w:pPr>
      <w:spacing w:after="0" w:line="240" w:lineRule="auto"/>
    </w:pPr>
    <w:rPr>
      <w:i/>
      <w:iCs/>
    </w:rPr>
  </w:style>
  <w:style w:type="character" w:customStyle="1" w:styleId="HTML-adressChar">
    <w:name w:val="HTML - adress Char"/>
    <w:basedOn w:val="Standardstycketeckensnitt"/>
    <w:link w:val="HTML-adress"/>
    <w:uiPriority w:val="99"/>
    <w:semiHidden/>
    <w:rsid w:val="009E64A9"/>
    <w:rPr>
      <w:i/>
      <w:iCs/>
    </w:rPr>
  </w:style>
  <w:style w:type="character" w:styleId="HTML-akronym">
    <w:name w:val="HTML Acronym"/>
    <w:basedOn w:val="Standardstycketeckensnitt"/>
    <w:uiPriority w:val="99"/>
    <w:semiHidden/>
    <w:unhideWhenUsed/>
    <w:rsid w:val="009E64A9"/>
    <w:rPr>
      <w:noProof w:val="0"/>
    </w:rPr>
  </w:style>
  <w:style w:type="character" w:styleId="HTML-citat">
    <w:name w:val="HTML Cite"/>
    <w:basedOn w:val="Standardstycketeckensnitt"/>
    <w:uiPriority w:val="99"/>
    <w:semiHidden/>
    <w:unhideWhenUsed/>
    <w:rsid w:val="009E64A9"/>
    <w:rPr>
      <w:i/>
      <w:iCs/>
      <w:noProof w:val="0"/>
    </w:rPr>
  </w:style>
  <w:style w:type="character" w:styleId="HTML-definition">
    <w:name w:val="HTML Definition"/>
    <w:basedOn w:val="Standardstycketeckensnitt"/>
    <w:uiPriority w:val="99"/>
    <w:semiHidden/>
    <w:unhideWhenUsed/>
    <w:rsid w:val="009E64A9"/>
    <w:rPr>
      <w:i/>
      <w:iCs/>
      <w:noProof w:val="0"/>
    </w:rPr>
  </w:style>
  <w:style w:type="character" w:styleId="HTML-exempel">
    <w:name w:val="HTML Sample"/>
    <w:basedOn w:val="Standardstycketeckensnitt"/>
    <w:uiPriority w:val="99"/>
    <w:semiHidden/>
    <w:unhideWhenUsed/>
    <w:rsid w:val="009E64A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9E64A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9E64A9"/>
    <w:rPr>
      <w:rFonts w:ascii="Consolas" w:hAnsi="Consolas"/>
      <w:sz w:val="20"/>
      <w:szCs w:val="20"/>
    </w:rPr>
  </w:style>
  <w:style w:type="character" w:styleId="HTML-kod">
    <w:name w:val="HTML Code"/>
    <w:basedOn w:val="Standardstycketeckensnitt"/>
    <w:uiPriority w:val="99"/>
    <w:semiHidden/>
    <w:unhideWhenUsed/>
    <w:rsid w:val="009E64A9"/>
    <w:rPr>
      <w:rFonts w:ascii="Consolas" w:hAnsi="Consolas"/>
      <w:noProof w:val="0"/>
      <w:sz w:val="20"/>
      <w:szCs w:val="20"/>
    </w:rPr>
  </w:style>
  <w:style w:type="character" w:styleId="HTML-skrivmaskin">
    <w:name w:val="HTML Typewriter"/>
    <w:basedOn w:val="Standardstycketeckensnitt"/>
    <w:uiPriority w:val="99"/>
    <w:semiHidden/>
    <w:unhideWhenUsed/>
    <w:rsid w:val="009E64A9"/>
    <w:rPr>
      <w:rFonts w:ascii="Consolas" w:hAnsi="Consolas"/>
      <w:noProof w:val="0"/>
      <w:sz w:val="20"/>
      <w:szCs w:val="20"/>
    </w:rPr>
  </w:style>
  <w:style w:type="character" w:styleId="HTML-tangentbord">
    <w:name w:val="HTML Keyboard"/>
    <w:basedOn w:val="Standardstycketeckensnitt"/>
    <w:uiPriority w:val="99"/>
    <w:semiHidden/>
    <w:unhideWhenUsed/>
    <w:rsid w:val="009E64A9"/>
    <w:rPr>
      <w:rFonts w:ascii="Consolas" w:hAnsi="Consolas"/>
      <w:noProof w:val="0"/>
      <w:sz w:val="20"/>
      <w:szCs w:val="20"/>
    </w:rPr>
  </w:style>
  <w:style w:type="character" w:styleId="HTML-variabel">
    <w:name w:val="HTML Variable"/>
    <w:basedOn w:val="Standardstycketeckensnitt"/>
    <w:uiPriority w:val="99"/>
    <w:semiHidden/>
    <w:unhideWhenUsed/>
    <w:rsid w:val="009E64A9"/>
    <w:rPr>
      <w:i/>
      <w:iCs/>
      <w:noProof w:val="0"/>
    </w:rPr>
  </w:style>
  <w:style w:type="paragraph" w:styleId="Index1">
    <w:name w:val="index 1"/>
    <w:basedOn w:val="Normal"/>
    <w:next w:val="Normal"/>
    <w:autoRedefine/>
    <w:uiPriority w:val="99"/>
    <w:semiHidden/>
    <w:unhideWhenUsed/>
    <w:rsid w:val="009E64A9"/>
    <w:pPr>
      <w:spacing w:after="0" w:line="240" w:lineRule="auto"/>
      <w:ind w:left="250" w:hanging="250"/>
    </w:pPr>
  </w:style>
  <w:style w:type="paragraph" w:styleId="Index2">
    <w:name w:val="index 2"/>
    <w:basedOn w:val="Normal"/>
    <w:next w:val="Normal"/>
    <w:autoRedefine/>
    <w:uiPriority w:val="99"/>
    <w:semiHidden/>
    <w:unhideWhenUsed/>
    <w:rsid w:val="009E64A9"/>
    <w:pPr>
      <w:spacing w:after="0" w:line="240" w:lineRule="auto"/>
      <w:ind w:left="500" w:hanging="250"/>
    </w:pPr>
  </w:style>
  <w:style w:type="paragraph" w:styleId="Index3">
    <w:name w:val="index 3"/>
    <w:basedOn w:val="Normal"/>
    <w:next w:val="Normal"/>
    <w:autoRedefine/>
    <w:uiPriority w:val="99"/>
    <w:semiHidden/>
    <w:unhideWhenUsed/>
    <w:rsid w:val="009E64A9"/>
    <w:pPr>
      <w:spacing w:after="0" w:line="240" w:lineRule="auto"/>
      <w:ind w:left="750" w:hanging="250"/>
    </w:pPr>
  </w:style>
  <w:style w:type="paragraph" w:styleId="Index4">
    <w:name w:val="index 4"/>
    <w:basedOn w:val="Normal"/>
    <w:next w:val="Normal"/>
    <w:autoRedefine/>
    <w:uiPriority w:val="99"/>
    <w:semiHidden/>
    <w:unhideWhenUsed/>
    <w:rsid w:val="009E64A9"/>
    <w:pPr>
      <w:spacing w:after="0" w:line="240" w:lineRule="auto"/>
      <w:ind w:left="1000" w:hanging="250"/>
    </w:pPr>
  </w:style>
  <w:style w:type="paragraph" w:styleId="Index5">
    <w:name w:val="index 5"/>
    <w:basedOn w:val="Normal"/>
    <w:next w:val="Normal"/>
    <w:autoRedefine/>
    <w:uiPriority w:val="99"/>
    <w:semiHidden/>
    <w:unhideWhenUsed/>
    <w:rsid w:val="009E64A9"/>
    <w:pPr>
      <w:spacing w:after="0" w:line="240" w:lineRule="auto"/>
      <w:ind w:left="1250" w:hanging="250"/>
    </w:pPr>
  </w:style>
  <w:style w:type="paragraph" w:styleId="Index6">
    <w:name w:val="index 6"/>
    <w:basedOn w:val="Normal"/>
    <w:next w:val="Normal"/>
    <w:autoRedefine/>
    <w:uiPriority w:val="99"/>
    <w:semiHidden/>
    <w:unhideWhenUsed/>
    <w:rsid w:val="009E64A9"/>
    <w:pPr>
      <w:spacing w:after="0" w:line="240" w:lineRule="auto"/>
      <w:ind w:left="1500" w:hanging="250"/>
    </w:pPr>
  </w:style>
  <w:style w:type="paragraph" w:styleId="Index7">
    <w:name w:val="index 7"/>
    <w:basedOn w:val="Normal"/>
    <w:next w:val="Normal"/>
    <w:autoRedefine/>
    <w:uiPriority w:val="99"/>
    <w:semiHidden/>
    <w:unhideWhenUsed/>
    <w:rsid w:val="009E64A9"/>
    <w:pPr>
      <w:spacing w:after="0" w:line="240" w:lineRule="auto"/>
      <w:ind w:left="1750" w:hanging="250"/>
    </w:pPr>
  </w:style>
  <w:style w:type="paragraph" w:styleId="Index8">
    <w:name w:val="index 8"/>
    <w:basedOn w:val="Normal"/>
    <w:next w:val="Normal"/>
    <w:autoRedefine/>
    <w:uiPriority w:val="99"/>
    <w:semiHidden/>
    <w:unhideWhenUsed/>
    <w:rsid w:val="009E64A9"/>
    <w:pPr>
      <w:spacing w:after="0" w:line="240" w:lineRule="auto"/>
      <w:ind w:left="2000" w:hanging="250"/>
    </w:pPr>
  </w:style>
  <w:style w:type="paragraph" w:styleId="Index9">
    <w:name w:val="index 9"/>
    <w:basedOn w:val="Normal"/>
    <w:next w:val="Normal"/>
    <w:autoRedefine/>
    <w:uiPriority w:val="99"/>
    <w:semiHidden/>
    <w:unhideWhenUsed/>
    <w:rsid w:val="009E64A9"/>
    <w:pPr>
      <w:spacing w:after="0" w:line="240" w:lineRule="auto"/>
      <w:ind w:left="2250" w:hanging="250"/>
    </w:pPr>
  </w:style>
  <w:style w:type="paragraph" w:styleId="Indexrubrik">
    <w:name w:val="index heading"/>
    <w:basedOn w:val="Normal"/>
    <w:next w:val="Index1"/>
    <w:uiPriority w:val="99"/>
    <w:semiHidden/>
    <w:unhideWhenUsed/>
    <w:rsid w:val="009E64A9"/>
    <w:rPr>
      <w:rFonts w:asciiTheme="majorHAnsi" w:eastAsiaTheme="majorEastAsia" w:hAnsiTheme="majorHAnsi" w:cstheme="majorBidi"/>
      <w:b/>
      <w:bCs/>
    </w:rPr>
  </w:style>
  <w:style w:type="paragraph" w:styleId="Indragetstycke">
    <w:name w:val="Block Text"/>
    <w:basedOn w:val="Normal"/>
    <w:uiPriority w:val="99"/>
    <w:semiHidden/>
    <w:unhideWhenUsed/>
    <w:rsid w:val="009E64A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9E64A9"/>
    <w:pPr>
      <w:spacing w:after="0" w:line="240" w:lineRule="auto"/>
    </w:pPr>
  </w:style>
  <w:style w:type="paragraph" w:styleId="Inledning">
    <w:name w:val="Salutation"/>
    <w:basedOn w:val="Normal"/>
    <w:next w:val="Normal"/>
    <w:link w:val="InledningChar"/>
    <w:uiPriority w:val="99"/>
    <w:semiHidden/>
    <w:unhideWhenUsed/>
    <w:rsid w:val="009E64A9"/>
  </w:style>
  <w:style w:type="character" w:customStyle="1" w:styleId="InledningChar">
    <w:name w:val="Inledning Char"/>
    <w:basedOn w:val="Standardstycketeckensnitt"/>
    <w:link w:val="Inledning"/>
    <w:uiPriority w:val="99"/>
    <w:semiHidden/>
    <w:rsid w:val="009E64A9"/>
  </w:style>
  <w:style w:type="paragraph" w:styleId="Innehll4">
    <w:name w:val="toc 4"/>
    <w:basedOn w:val="Normal"/>
    <w:next w:val="Normal"/>
    <w:autoRedefine/>
    <w:uiPriority w:val="39"/>
    <w:semiHidden/>
    <w:unhideWhenUsed/>
    <w:rsid w:val="009E64A9"/>
    <w:pPr>
      <w:spacing w:after="100"/>
      <w:ind w:left="750"/>
    </w:pPr>
  </w:style>
  <w:style w:type="paragraph" w:styleId="Innehll5">
    <w:name w:val="toc 5"/>
    <w:basedOn w:val="Normal"/>
    <w:next w:val="Normal"/>
    <w:autoRedefine/>
    <w:uiPriority w:val="39"/>
    <w:semiHidden/>
    <w:unhideWhenUsed/>
    <w:rsid w:val="009E64A9"/>
    <w:pPr>
      <w:spacing w:after="100"/>
      <w:ind w:left="1000"/>
    </w:pPr>
  </w:style>
  <w:style w:type="paragraph" w:styleId="Innehll6">
    <w:name w:val="toc 6"/>
    <w:basedOn w:val="Normal"/>
    <w:next w:val="Normal"/>
    <w:autoRedefine/>
    <w:uiPriority w:val="39"/>
    <w:semiHidden/>
    <w:unhideWhenUsed/>
    <w:rsid w:val="009E64A9"/>
    <w:pPr>
      <w:spacing w:after="100"/>
      <w:ind w:left="1250"/>
    </w:pPr>
  </w:style>
  <w:style w:type="paragraph" w:styleId="Innehll7">
    <w:name w:val="toc 7"/>
    <w:basedOn w:val="Normal"/>
    <w:next w:val="Normal"/>
    <w:autoRedefine/>
    <w:uiPriority w:val="39"/>
    <w:semiHidden/>
    <w:unhideWhenUsed/>
    <w:rsid w:val="009E64A9"/>
    <w:pPr>
      <w:spacing w:after="100"/>
      <w:ind w:left="1500"/>
    </w:pPr>
  </w:style>
  <w:style w:type="paragraph" w:styleId="Innehll8">
    <w:name w:val="toc 8"/>
    <w:basedOn w:val="Normal"/>
    <w:next w:val="Normal"/>
    <w:autoRedefine/>
    <w:uiPriority w:val="39"/>
    <w:semiHidden/>
    <w:unhideWhenUsed/>
    <w:rsid w:val="009E64A9"/>
    <w:pPr>
      <w:spacing w:after="100"/>
      <w:ind w:left="1750"/>
    </w:pPr>
  </w:style>
  <w:style w:type="paragraph" w:styleId="Innehll9">
    <w:name w:val="toc 9"/>
    <w:basedOn w:val="Normal"/>
    <w:next w:val="Normal"/>
    <w:autoRedefine/>
    <w:uiPriority w:val="39"/>
    <w:semiHidden/>
    <w:unhideWhenUsed/>
    <w:rsid w:val="009E64A9"/>
    <w:pPr>
      <w:spacing w:after="100"/>
      <w:ind w:left="2000"/>
    </w:pPr>
  </w:style>
  <w:style w:type="paragraph" w:styleId="Kommentarer">
    <w:name w:val="annotation text"/>
    <w:basedOn w:val="Normal"/>
    <w:link w:val="KommentarerChar"/>
    <w:uiPriority w:val="99"/>
    <w:semiHidden/>
    <w:unhideWhenUsed/>
    <w:rsid w:val="009E64A9"/>
    <w:pPr>
      <w:spacing w:line="240" w:lineRule="auto"/>
    </w:pPr>
    <w:rPr>
      <w:sz w:val="20"/>
      <w:szCs w:val="20"/>
    </w:rPr>
  </w:style>
  <w:style w:type="character" w:customStyle="1" w:styleId="KommentarerChar">
    <w:name w:val="Kommentarer Char"/>
    <w:basedOn w:val="Standardstycketeckensnitt"/>
    <w:link w:val="Kommentarer"/>
    <w:uiPriority w:val="99"/>
    <w:semiHidden/>
    <w:rsid w:val="009E64A9"/>
    <w:rPr>
      <w:sz w:val="20"/>
      <w:szCs w:val="20"/>
    </w:rPr>
  </w:style>
  <w:style w:type="character" w:styleId="Kommentarsreferens">
    <w:name w:val="annotation reference"/>
    <w:basedOn w:val="Standardstycketeckensnitt"/>
    <w:uiPriority w:val="99"/>
    <w:semiHidden/>
    <w:unhideWhenUsed/>
    <w:rsid w:val="009E64A9"/>
    <w:rPr>
      <w:noProof w:val="0"/>
      <w:sz w:val="16"/>
      <w:szCs w:val="16"/>
    </w:rPr>
  </w:style>
  <w:style w:type="paragraph" w:styleId="Kommentarsmne">
    <w:name w:val="annotation subject"/>
    <w:basedOn w:val="Kommentarer"/>
    <w:next w:val="Kommentarer"/>
    <w:link w:val="KommentarsmneChar"/>
    <w:uiPriority w:val="99"/>
    <w:semiHidden/>
    <w:unhideWhenUsed/>
    <w:rsid w:val="009E64A9"/>
    <w:rPr>
      <w:b/>
      <w:bCs/>
    </w:rPr>
  </w:style>
  <w:style w:type="character" w:customStyle="1" w:styleId="KommentarsmneChar">
    <w:name w:val="Kommentarsämne Char"/>
    <w:basedOn w:val="KommentarerChar"/>
    <w:link w:val="Kommentarsmne"/>
    <w:uiPriority w:val="99"/>
    <w:semiHidden/>
    <w:rsid w:val="009E64A9"/>
    <w:rPr>
      <w:b/>
      <w:bCs/>
      <w:sz w:val="20"/>
      <w:szCs w:val="20"/>
    </w:rPr>
  </w:style>
  <w:style w:type="paragraph" w:styleId="Lista">
    <w:name w:val="List"/>
    <w:basedOn w:val="Normal"/>
    <w:uiPriority w:val="99"/>
    <w:semiHidden/>
    <w:unhideWhenUsed/>
    <w:rsid w:val="009E64A9"/>
    <w:pPr>
      <w:ind w:left="283" w:hanging="283"/>
      <w:contextualSpacing/>
    </w:pPr>
  </w:style>
  <w:style w:type="paragraph" w:styleId="Lista2">
    <w:name w:val="List 2"/>
    <w:basedOn w:val="Normal"/>
    <w:uiPriority w:val="99"/>
    <w:semiHidden/>
    <w:unhideWhenUsed/>
    <w:rsid w:val="009E64A9"/>
    <w:pPr>
      <w:ind w:left="566" w:hanging="283"/>
      <w:contextualSpacing/>
    </w:pPr>
  </w:style>
  <w:style w:type="paragraph" w:styleId="Lista3">
    <w:name w:val="List 3"/>
    <w:basedOn w:val="Normal"/>
    <w:uiPriority w:val="99"/>
    <w:semiHidden/>
    <w:unhideWhenUsed/>
    <w:rsid w:val="009E64A9"/>
    <w:pPr>
      <w:ind w:left="849" w:hanging="283"/>
      <w:contextualSpacing/>
    </w:pPr>
  </w:style>
  <w:style w:type="paragraph" w:styleId="Lista4">
    <w:name w:val="List 4"/>
    <w:basedOn w:val="Normal"/>
    <w:uiPriority w:val="99"/>
    <w:semiHidden/>
    <w:unhideWhenUsed/>
    <w:rsid w:val="009E64A9"/>
    <w:pPr>
      <w:ind w:left="1132" w:hanging="283"/>
      <w:contextualSpacing/>
    </w:pPr>
  </w:style>
  <w:style w:type="paragraph" w:styleId="Lista5">
    <w:name w:val="List 5"/>
    <w:basedOn w:val="Normal"/>
    <w:uiPriority w:val="99"/>
    <w:semiHidden/>
    <w:unhideWhenUsed/>
    <w:rsid w:val="009E64A9"/>
    <w:pPr>
      <w:ind w:left="1415" w:hanging="283"/>
      <w:contextualSpacing/>
    </w:pPr>
  </w:style>
  <w:style w:type="paragraph" w:styleId="Listafortstt">
    <w:name w:val="List Continue"/>
    <w:basedOn w:val="Normal"/>
    <w:uiPriority w:val="99"/>
    <w:semiHidden/>
    <w:unhideWhenUsed/>
    <w:rsid w:val="009E64A9"/>
    <w:pPr>
      <w:spacing w:after="120"/>
      <w:ind w:left="283"/>
      <w:contextualSpacing/>
    </w:pPr>
  </w:style>
  <w:style w:type="paragraph" w:styleId="Listafortstt2">
    <w:name w:val="List Continue 2"/>
    <w:basedOn w:val="Normal"/>
    <w:uiPriority w:val="99"/>
    <w:semiHidden/>
    <w:unhideWhenUsed/>
    <w:rsid w:val="009E64A9"/>
    <w:pPr>
      <w:spacing w:after="120"/>
      <w:ind w:left="566"/>
      <w:contextualSpacing/>
    </w:pPr>
  </w:style>
  <w:style w:type="paragraph" w:styleId="Listafortstt3">
    <w:name w:val="List Continue 3"/>
    <w:basedOn w:val="Normal"/>
    <w:uiPriority w:val="99"/>
    <w:semiHidden/>
    <w:unhideWhenUsed/>
    <w:rsid w:val="009E64A9"/>
    <w:pPr>
      <w:spacing w:after="120"/>
      <w:ind w:left="849"/>
      <w:contextualSpacing/>
    </w:pPr>
  </w:style>
  <w:style w:type="paragraph" w:styleId="Listafortstt4">
    <w:name w:val="List Continue 4"/>
    <w:basedOn w:val="Normal"/>
    <w:uiPriority w:val="99"/>
    <w:semiHidden/>
    <w:unhideWhenUsed/>
    <w:rsid w:val="009E64A9"/>
    <w:pPr>
      <w:spacing w:after="120"/>
      <w:ind w:left="1132"/>
      <w:contextualSpacing/>
    </w:pPr>
  </w:style>
  <w:style w:type="paragraph" w:styleId="Listafortstt5">
    <w:name w:val="List Continue 5"/>
    <w:basedOn w:val="Normal"/>
    <w:uiPriority w:val="99"/>
    <w:semiHidden/>
    <w:unhideWhenUsed/>
    <w:rsid w:val="009E64A9"/>
    <w:pPr>
      <w:spacing w:after="120"/>
      <w:ind w:left="1415"/>
      <w:contextualSpacing/>
    </w:pPr>
  </w:style>
  <w:style w:type="paragraph" w:styleId="Liststycke">
    <w:name w:val="List Paragraph"/>
    <w:basedOn w:val="Normal"/>
    <w:uiPriority w:val="34"/>
    <w:semiHidden/>
    <w:qFormat/>
    <w:rsid w:val="009E64A9"/>
    <w:pPr>
      <w:ind w:left="720"/>
      <w:contextualSpacing/>
    </w:pPr>
  </w:style>
  <w:style w:type="table" w:styleId="Listtabell1ljus">
    <w:name w:val="List Table 1 Light"/>
    <w:basedOn w:val="Normaltabell"/>
    <w:uiPriority w:val="46"/>
    <w:rsid w:val="009E64A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9E64A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9E64A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9E64A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9E64A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9E64A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9E64A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9E64A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9E64A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9E64A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9E64A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9E64A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9E64A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9E64A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9E64A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9E64A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9E64A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9E64A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9E64A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9E64A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9E64A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9E64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9E64A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9E64A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9E64A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9E64A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9E64A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9E64A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9E64A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9E64A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9E64A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9E64A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9E64A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9E64A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9E64A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9E64A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9E64A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9E64A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9E64A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9E64A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9E64A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9E64A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9E64A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9E64A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9E64A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9E64A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9E64A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9E64A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9E64A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9E64A9"/>
  </w:style>
  <w:style w:type="table" w:styleId="Ljuslista">
    <w:name w:val="Light List"/>
    <w:basedOn w:val="Normaltabell"/>
    <w:uiPriority w:val="61"/>
    <w:semiHidden/>
    <w:unhideWhenUsed/>
    <w:rsid w:val="009E64A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9E64A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9E64A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9E64A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9E64A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9E64A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9E64A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9E64A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9E64A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9E64A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9E64A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9E64A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9E64A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9E64A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9E64A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9E64A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9E64A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9E64A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9E64A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9E64A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9E64A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9E64A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9E64A9"/>
    <w:rPr>
      <w:rFonts w:ascii="Consolas" w:hAnsi="Consolas"/>
      <w:sz w:val="20"/>
      <w:szCs w:val="20"/>
    </w:rPr>
  </w:style>
  <w:style w:type="paragraph" w:styleId="Meddelanderubrik">
    <w:name w:val="Message Header"/>
    <w:basedOn w:val="Normal"/>
    <w:link w:val="MeddelanderubrikChar"/>
    <w:uiPriority w:val="99"/>
    <w:semiHidden/>
    <w:unhideWhenUsed/>
    <w:rsid w:val="009E64A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9E64A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9E64A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9E64A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9E64A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9E64A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9E64A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9E64A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9E64A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9E64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9E64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9E64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9E64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9E64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9E64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9E64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9E64A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9E64A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9E64A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9E64A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9E64A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9E64A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9E64A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9E64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9E64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9E64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9E64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9E64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9E64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9E64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9E64A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9E64A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9E64A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9E64A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9E64A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9E64A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9E64A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9E64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9E64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9E64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9E64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9E64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9E64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9E64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9E64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9E64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9E64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9E64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9E64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9E64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9E64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9E64A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9E64A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9E64A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9E64A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9E64A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9E64A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9E64A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9E64A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9E64A9"/>
    <w:rPr>
      <w:rFonts w:ascii="Times New Roman" w:hAnsi="Times New Roman" w:cs="Times New Roman"/>
      <w:sz w:val="24"/>
      <w:szCs w:val="24"/>
    </w:rPr>
  </w:style>
  <w:style w:type="paragraph" w:styleId="Normaltindrag">
    <w:name w:val="Normal Indent"/>
    <w:basedOn w:val="Normal"/>
    <w:uiPriority w:val="99"/>
    <w:semiHidden/>
    <w:unhideWhenUsed/>
    <w:rsid w:val="009E64A9"/>
    <w:pPr>
      <w:ind w:left="1304"/>
    </w:pPr>
  </w:style>
  <w:style w:type="paragraph" w:styleId="Numreradlista4">
    <w:name w:val="List Number 4"/>
    <w:basedOn w:val="Normal"/>
    <w:uiPriority w:val="99"/>
    <w:semiHidden/>
    <w:unhideWhenUsed/>
    <w:rsid w:val="009E64A9"/>
    <w:pPr>
      <w:numPr>
        <w:numId w:val="40"/>
      </w:numPr>
      <w:contextualSpacing/>
    </w:pPr>
  </w:style>
  <w:style w:type="paragraph" w:styleId="Numreradlista5">
    <w:name w:val="List Number 5"/>
    <w:basedOn w:val="Normal"/>
    <w:uiPriority w:val="99"/>
    <w:semiHidden/>
    <w:unhideWhenUsed/>
    <w:rsid w:val="009E64A9"/>
    <w:pPr>
      <w:numPr>
        <w:numId w:val="41"/>
      </w:numPr>
      <w:contextualSpacing/>
    </w:pPr>
  </w:style>
  <w:style w:type="character" w:styleId="Nmn">
    <w:name w:val="Mention"/>
    <w:basedOn w:val="Standardstycketeckensnitt"/>
    <w:uiPriority w:val="99"/>
    <w:semiHidden/>
    <w:unhideWhenUsed/>
    <w:rsid w:val="009E64A9"/>
    <w:rPr>
      <w:noProof w:val="0"/>
      <w:color w:val="2B579A"/>
      <w:shd w:val="clear" w:color="auto" w:fill="E6E6E6"/>
    </w:rPr>
  </w:style>
  <w:style w:type="table" w:styleId="Oformateradtabell1">
    <w:name w:val="Plain Table 1"/>
    <w:basedOn w:val="Normaltabell"/>
    <w:uiPriority w:val="41"/>
    <w:rsid w:val="009E64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9E64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9E64A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9E64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9E64A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9E64A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9E64A9"/>
    <w:rPr>
      <w:rFonts w:ascii="Consolas" w:hAnsi="Consolas"/>
      <w:sz w:val="21"/>
      <w:szCs w:val="21"/>
    </w:rPr>
  </w:style>
  <w:style w:type="character" w:styleId="Olstomnmnande">
    <w:name w:val="Unresolved Mention"/>
    <w:basedOn w:val="Standardstycketeckensnitt"/>
    <w:uiPriority w:val="99"/>
    <w:semiHidden/>
    <w:unhideWhenUsed/>
    <w:rsid w:val="009E64A9"/>
    <w:rPr>
      <w:noProof w:val="0"/>
      <w:color w:val="808080"/>
      <w:shd w:val="clear" w:color="auto" w:fill="E6E6E6"/>
    </w:rPr>
  </w:style>
  <w:style w:type="table" w:styleId="Professionelltabell">
    <w:name w:val="Table Professional"/>
    <w:basedOn w:val="Normaltabell"/>
    <w:uiPriority w:val="99"/>
    <w:semiHidden/>
    <w:unhideWhenUsed/>
    <w:rsid w:val="009E64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9E64A9"/>
    <w:pPr>
      <w:numPr>
        <w:numId w:val="42"/>
      </w:numPr>
      <w:contextualSpacing/>
    </w:pPr>
  </w:style>
  <w:style w:type="paragraph" w:styleId="Punktlista5">
    <w:name w:val="List Bullet 5"/>
    <w:basedOn w:val="Normal"/>
    <w:uiPriority w:val="99"/>
    <w:semiHidden/>
    <w:unhideWhenUsed/>
    <w:rsid w:val="009E64A9"/>
    <w:pPr>
      <w:numPr>
        <w:numId w:val="43"/>
      </w:numPr>
      <w:contextualSpacing/>
    </w:pPr>
  </w:style>
  <w:style w:type="character" w:styleId="Radnummer">
    <w:name w:val="line number"/>
    <w:basedOn w:val="Standardstycketeckensnitt"/>
    <w:uiPriority w:val="99"/>
    <w:semiHidden/>
    <w:unhideWhenUsed/>
    <w:rsid w:val="009E64A9"/>
    <w:rPr>
      <w:noProof w:val="0"/>
    </w:rPr>
  </w:style>
  <w:style w:type="character" w:customStyle="1" w:styleId="Rubrik6Char">
    <w:name w:val="Rubrik 6 Char"/>
    <w:basedOn w:val="Standardstycketeckensnitt"/>
    <w:link w:val="Rubrik6"/>
    <w:uiPriority w:val="9"/>
    <w:semiHidden/>
    <w:rsid w:val="009E64A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9E64A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9E64A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9E64A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9E64A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9E64A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9E64A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9E64A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9E64A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9E64A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9E64A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9E64A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9E64A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9E64A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9E64A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9E64A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9E64A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9E64A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9E64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9E64A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9E64A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9E64A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9E64A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9E64A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9E64A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9E64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9E64A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9E64A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9E64A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9E64A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9E64A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9E64A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9E64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9E64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9E64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9E64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9E64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9E64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9E64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9E64A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9E64A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9E64A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9E64A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9E64A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9E64A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9E64A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9E64A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9E64A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9E64A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9E64A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9E64A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9E64A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9E64A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9E64A9"/>
    <w:pPr>
      <w:spacing w:after="0" w:line="240" w:lineRule="auto"/>
      <w:ind w:left="4252"/>
    </w:pPr>
  </w:style>
  <w:style w:type="character" w:customStyle="1" w:styleId="SignaturChar">
    <w:name w:val="Signatur Char"/>
    <w:basedOn w:val="Standardstycketeckensnitt"/>
    <w:link w:val="Signatur"/>
    <w:uiPriority w:val="99"/>
    <w:semiHidden/>
    <w:rsid w:val="009E64A9"/>
  </w:style>
  <w:style w:type="character" w:styleId="Slutnotsreferens">
    <w:name w:val="endnote reference"/>
    <w:basedOn w:val="Standardstycketeckensnitt"/>
    <w:uiPriority w:val="99"/>
    <w:semiHidden/>
    <w:unhideWhenUsed/>
    <w:rsid w:val="009E64A9"/>
    <w:rPr>
      <w:noProof w:val="0"/>
      <w:vertAlign w:val="superscript"/>
    </w:rPr>
  </w:style>
  <w:style w:type="paragraph" w:styleId="Slutnotstext">
    <w:name w:val="endnote text"/>
    <w:basedOn w:val="Normal"/>
    <w:link w:val="SlutnotstextChar"/>
    <w:uiPriority w:val="99"/>
    <w:semiHidden/>
    <w:unhideWhenUsed/>
    <w:rsid w:val="009E64A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9E64A9"/>
    <w:rPr>
      <w:sz w:val="20"/>
      <w:szCs w:val="20"/>
    </w:rPr>
  </w:style>
  <w:style w:type="character" w:styleId="Smarthyperlnk">
    <w:name w:val="Smart Hyperlink"/>
    <w:basedOn w:val="Standardstycketeckensnitt"/>
    <w:uiPriority w:val="99"/>
    <w:semiHidden/>
    <w:unhideWhenUsed/>
    <w:rsid w:val="009E64A9"/>
    <w:rPr>
      <w:noProof w:val="0"/>
      <w:u w:val="dotted"/>
    </w:rPr>
  </w:style>
  <w:style w:type="table" w:styleId="Standardtabell1">
    <w:name w:val="Table Classic 1"/>
    <w:basedOn w:val="Normaltabell"/>
    <w:uiPriority w:val="99"/>
    <w:semiHidden/>
    <w:unhideWhenUsed/>
    <w:rsid w:val="009E64A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9E64A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9E64A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9E64A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9E64A9"/>
    <w:rPr>
      <w:b/>
      <w:bCs/>
      <w:noProof w:val="0"/>
    </w:rPr>
  </w:style>
  <w:style w:type="character" w:styleId="Starkbetoning">
    <w:name w:val="Intense Emphasis"/>
    <w:basedOn w:val="Standardstycketeckensnitt"/>
    <w:uiPriority w:val="21"/>
    <w:semiHidden/>
    <w:qFormat/>
    <w:rsid w:val="009E64A9"/>
    <w:rPr>
      <w:i/>
      <w:iCs/>
      <w:noProof w:val="0"/>
      <w:color w:val="1A3050" w:themeColor="accent1"/>
    </w:rPr>
  </w:style>
  <w:style w:type="character" w:styleId="Starkreferens">
    <w:name w:val="Intense Reference"/>
    <w:basedOn w:val="Standardstycketeckensnitt"/>
    <w:uiPriority w:val="32"/>
    <w:semiHidden/>
    <w:qFormat/>
    <w:rsid w:val="009E64A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9E64A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9E64A9"/>
    <w:rPr>
      <w:i/>
      <w:iCs/>
      <w:color w:val="1A3050" w:themeColor="accent1"/>
    </w:rPr>
  </w:style>
  <w:style w:type="table" w:styleId="Tabellmed3D-effekter1">
    <w:name w:val="Table 3D effects 1"/>
    <w:basedOn w:val="Normaltabell"/>
    <w:uiPriority w:val="99"/>
    <w:semiHidden/>
    <w:unhideWhenUsed/>
    <w:rsid w:val="009E64A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9E64A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9E64A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9E64A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9E64A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9E64A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9E64A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9E64A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9E64A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9E64A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9E64A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9E64A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9E64A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9E64A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9E64A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9E64A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9E64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9E64A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9E64A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9E64A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9E64A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9E64A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9E64A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9E64A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9E64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9E6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9E64A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9E64A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9E64A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9E64A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9E64A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EB6F54B46F43D490FF035E6788F011"/>
        <w:category>
          <w:name w:val="Allmänt"/>
          <w:gallery w:val="placeholder"/>
        </w:category>
        <w:types>
          <w:type w:val="bbPlcHdr"/>
        </w:types>
        <w:behaviors>
          <w:behavior w:val="content"/>
        </w:behaviors>
        <w:guid w:val="{78F4AAC0-2B66-47E5-99E6-E83897F700C2}"/>
      </w:docPartPr>
      <w:docPartBody>
        <w:p w:rsidR="00F1244A" w:rsidRDefault="0087388B" w:rsidP="0087388B">
          <w:pPr>
            <w:pStyle w:val="75EB6F54B46F43D490FF035E6788F011"/>
          </w:pPr>
          <w:r>
            <w:rPr>
              <w:rStyle w:val="Platshllartext"/>
            </w:rPr>
            <w:t xml:space="preserve"> </w:t>
          </w:r>
        </w:p>
      </w:docPartBody>
    </w:docPart>
    <w:docPart>
      <w:docPartPr>
        <w:name w:val="F75677009C634482B5072D8B0692D712"/>
        <w:category>
          <w:name w:val="Allmänt"/>
          <w:gallery w:val="placeholder"/>
        </w:category>
        <w:types>
          <w:type w:val="bbPlcHdr"/>
        </w:types>
        <w:behaviors>
          <w:behavior w:val="content"/>
        </w:behaviors>
        <w:guid w:val="{75A549BF-A043-487A-958D-C0CBBCB701E1}"/>
      </w:docPartPr>
      <w:docPartBody>
        <w:p w:rsidR="00F1244A" w:rsidRDefault="0087388B" w:rsidP="0087388B">
          <w:pPr>
            <w:pStyle w:val="F75677009C634482B5072D8B0692D7121"/>
          </w:pPr>
          <w:r>
            <w:rPr>
              <w:rStyle w:val="Platshllartext"/>
            </w:rPr>
            <w:t xml:space="preserve"> </w:t>
          </w:r>
        </w:p>
      </w:docPartBody>
    </w:docPart>
    <w:docPart>
      <w:docPartPr>
        <w:name w:val="D8A26B5C37BF414DB280B519E9D6155A"/>
        <w:category>
          <w:name w:val="Allmänt"/>
          <w:gallery w:val="placeholder"/>
        </w:category>
        <w:types>
          <w:type w:val="bbPlcHdr"/>
        </w:types>
        <w:behaviors>
          <w:behavior w:val="content"/>
        </w:behaviors>
        <w:guid w:val="{5837B12D-EB93-46D4-BA7A-5C256EE8A2A5}"/>
      </w:docPartPr>
      <w:docPartBody>
        <w:p w:rsidR="00F1244A" w:rsidRDefault="0087388B" w:rsidP="0087388B">
          <w:pPr>
            <w:pStyle w:val="D8A26B5C37BF414DB280B519E9D6155A1"/>
          </w:pPr>
          <w:r>
            <w:rPr>
              <w:rStyle w:val="Platshllartext"/>
            </w:rPr>
            <w:t xml:space="preserve"> </w:t>
          </w:r>
        </w:p>
      </w:docPartBody>
    </w:docPart>
    <w:docPart>
      <w:docPartPr>
        <w:name w:val="4A04C15630BF4539BA4DBBC467508640"/>
        <w:category>
          <w:name w:val="Allmänt"/>
          <w:gallery w:val="placeholder"/>
        </w:category>
        <w:types>
          <w:type w:val="bbPlcHdr"/>
        </w:types>
        <w:behaviors>
          <w:behavior w:val="content"/>
        </w:behaviors>
        <w:guid w:val="{19A8066E-9817-4BF2-BFC5-45F071FBA287}"/>
      </w:docPartPr>
      <w:docPartBody>
        <w:p w:rsidR="00F1244A" w:rsidRDefault="0087388B" w:rsidP="0087388B">
          <w:pPr>
            <w:pStyle w:val="4A04C15630BF4539BA4DBBC467508640"/>
          </w:pPr>
          <w:r>
            <w:rPr>
              <w:rStyle w:val="Platshllartext"/>
            </w:rPr>
            <w:t xml:space="preserve"> </w:t>
          </w:r>
        </w:p>
      </w:docPartBody>
    </w:docPart>
    <w:docPart>
      <w:docPartPr>
        <w:name w:val="1289A1ED50EC45E5983A57B4F17582E0"/>
        <w:category>
          <w:name w:val="Allmänt"/>
          <w:gallery w:val="placeholder"/>
        </w:category>
        <w:types>
          <w:type w:val="bbPlcHdr"/>
        </w:types>
        <w:behaviors>
          <w:behavior w:val="content"/>
        </w:behaviors>
        <w:guid w:val="{FB7A0218-ED22-4D8D-9501-CDE133585645}"/>
      </w:docPartPr>
      <w:docPartBody>
        <w:p w:rsidR="00F1244A" w:rsidRDefault="0087388B" w:rsidP="0087388B">
          <w:pPr>
            <w:pStyle w:val="1289A1ED50EC45E5983A57B4F17582E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8B"/>
    <w:rsid w:val="00557D6C"/>
    <w:rsid w:val="0087388B"/>
    <w:rsid w:val="00F124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8169E7D2E9F44D2A5622E96FCBA93F3">
    <w:name w:val="78169E7D2E9F44D2A5622E96FCBA93F3"/>
    <w:rsid w:val="0087388B"/>
  </w:style>
  <w:style w:type="character" w:styleId="Platshllartext">
    <w:name w:val="Placeholder Text"/>
    <w:basedOn w:val="Standardstycketeckensnitt"/>
    <w:uiPriority w:val="99"/>
    <w:semiHidden/>
    <w:rsid w:val="0087388B"/>
    <w:rPr>
      <w:noProof w:val="0"/>
      <w:color w:val="808080"/>
    </w:rPr>
  </w:style>
  <w:style w:type="paragraph" w:customStyle="1" w:styleId="EBB7B171B18340A78044595AF8CE60CA">
    <w:name w:val="EBB7B171B18340A78044595AF8CE60CA"/>
    <w:rsid w:val="0087388B"/>
  </w:style>
  <w:style w:type="paragraph" w:customStyle="1" w:styleId="0B236D81D37A4556A3220CE4FEA66B1E">
    <w:name w:val="0B236D81D37A4556A3220CE4FEA66B1E"/>
    <w:rsid w:val="0087388B"/>
  </w:style>
  <w:style w:type="paragraph" w:customStyle="1" w:styleId="9597959A82EE4CC597D2C0890531B600">
    <w:name w:val="9597959A82EE4CC597D2C0890531B600"/>
    <w:rsid w:val="0087388B"/>
  </w:style>
  <w:style w:type="paragraph" w:customStyle="1" w:styleId="75EB6F54B46F43D490FF035E6788F011">
    <w:name w:val="75EB6F54B46F43D490FF035E6788F011"/>
    <w:rsid w:val="0087388B"/>
  </w:style>
  <w:style w:type="paragraph" w:customStyle="1" w:styleId="F75677009C634482B5072D8B0692D712">
    <w:name w:val="F75677009C634482B5072D8B0692D712"/>
    <w:rsid w:val="0087388B"/>
  </w:style>
  <w:style w:type="paragraph" w:customStyle="1" w:styleId="2D89AFC8740E4451A9956A2D52AB9650">
    <w:name w:val="2D89AFC8740E4451A9956A2D52AB9650"/>
    <w:rsid w:val="0087388B"/>
  </w:style>
  <w:style w:type="paragraph" w:customStyle="1" w:styleId="B8C371E0EA75494B8A24620E6B0933BE">
    <w:name w:val="B8C371E0EA75494B8A24620E6B0933BE"/>
    <w:rsid w:val="0087388B"/>
  </w:style>
  <w:style w:type="paragraph" w:customStyle="1" w:styleId="6BE349E0F5EA44638D1E53F84C003572">
    <w:name w:val="6BE349E0F5EA44638D1E53F84C003572"/>
    <w:rsid w:val="0087388B"/>
  </w:style>
  <w:style w:type="paragraph" w:customStyle="1" w:styleId="D8A26B5C37BF414DB280B519E9D6155A">
    <w:name w:val="D8A26B5C37BF414DB280B519E9D6155A"/>
    <w:rsid w:val="0087388B"/>
  </w:style>
  <w:style w:type="paragraph" w:customStyle="1" w:styleId="4A04C15630BF4539BA4DBBC467508640">
    <w:name w:val="4A04C15630BF4539BA4DBBC467508640"/>
    <w:rsid w:val="0087388B"/>
  </w:style>
  <w:style w:type="paragraph" w:customStyle="1" w:styleId="F75677009C634482B5072D8B0692D7121">
    <w:name w:val="F75677009C634482B5072D8B0692D7121"/>
    <w:rsid w:val="0087388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8A26B5C37BF414DB280B519E9D6155A1">
    <w:name w:val="D8A26B5C37BF414DB280B519E9D6155A1"/>
    <w:rsid w:val="0087388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382D63671464AB7ADE71C4F68050141">
    <w:name w:val="4382D63671464AB7ADE71C4F68050141"/>
    <w:rsid w:val="0087388B"/>
  </w:style>
  <w:style w:type="paragraph" w:customStyle="1" w:styleId="9AA7A6D6FE644D1D9B5A5667C8DE6223">
    <w:name w:val="9AA7A6D6FE644D1D9B5A5667C8DE6223"/>
    <w:rsid w:val="0087388B"/>
  </w:style>
  <w:style w:type="paragraph" w:customStyle="1" w:styleId="E2B0F5E28DAD4B338CCD004CB286A8FA">
    <w:name w:val="E2B0F5E28DAD4B338CCD004CB286A8FA"/>
    <w:rsid w:val="0087388B"/>
  </w:style>
  <w:style w:type="paragraph" w:customStyle="1" w:styleId="1F3FF3854C53487ABB59F2B482E2F9E8">
    <w:name w:val="1F3FF3854C53487ABB59F2B482E2F9E8"/>
    <w:rsid w:val="0087388B"/>
  </w:style>
  <w:style w:type="paragraph" w:customStyle="1" w:styleId="EFE37A18F1814ED1A367A4E0FD4DC4CC">
    <w:name w:val="EFE37A18F1814ED1A367A4E0FD4DC4CC"/>
    <w:rsid w:val="0087388B"/>
  </w:style>
  <w:style w:type="paragraph" w:customStyle="1" w:styleId="1289A1ED50EC45E5983A57B4F17582E0">
    <w:name w:val="1289A1ED50EC45E5983A57B4F17582E0"/>
    <w:rsid w:val="0087388B"/>
  </w:style>
  <w:style w:type="paragraph" w:customStyle="1" w:styleId="9ADB87DC536840ED8C4DDFC40A1982B5">
    <w:name w:val="9ADB87DC536840ED8C4DDFC40A1982B5"/>
    <w:rsid w:val="008738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37981900-6a09-4bfb-b62b-82cb217d15a4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RecordNumber xmlns="4e9c2f0c-7bf8-49af-8356-cbf363fc78a7" xsi:nil="true"/>
    <edbe0b5c82304c8e847ab7b8c02a77c3 xmlns="cc625d36-bb37-4650-91b9-0c96159295ba">
      <Terms xmlns="http://schemas.microsoft.com/office/infopath/2007/PartnerControls"/>
    </edbe0b5c82304c8e847ab7b8c02a77c3>
    <k46d94c0acf84ab9a79866a9d8b1905f xmlns="cc625d36-bb37-4650-91b9-0c96159295ba">
      <Terms xmlns="http://schemas.microsoft.com/office/infopath/2007/PartnerControls"/>
    </k46d94c0acf84ab9a79866a9d8b1905f>
    <TaxCatchAll xmlns="cc625d36-bb37-4650-91b9-0c96159295ba"/>
    <DirtyMigration xmlns="4e9c2f0c-7bf8-49af-8356-cbf363fc78a7">false</DirtyMigration>
    <RKNyckelord xmlns="18f3d968-6251-40b0-9f11-012b293496c2" xsi:nil="true"/>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2020-12-16T00:00:00</HeaderDate>
    <Office/>
    <Dnr>Fi2020/04918</Dnr>
    <ParagrafNr/>
    <DocumentTitle/>
    <VisitingAddress/>
    <Extra1/>
    <Extra2/>
    <Extra3>Alexandra Anstrell</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2020-12-16T00:00:00</HeaderDate>
    <Office/>
    <Dnr>Fi2020/04918</Dnr>
    <ParagrafNr/>
    <DocumentTitle/>
    <VisitingAddress/>
    <Extra1/>
    <Extra2/>
    <Extra3>Alexandra Anstrell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797E1-88FE-4A9B-A95C-69501426AAEF}"/>
</file>

<file path=customXml/itemProps2.xml><?xml version="1.0" encoding="utf-8"?>
<ds:datastoreItem xmlns:ds="http://schemas.openxmlformats.org/officeDocument/2006/customXml" ds:itemID="{7ED43FDE-34F0-41F8-864A-CEBFD082A59F}"/>
</file>

<file path=customXml/itemProps3.xml><?xml version="1.0" encoding="utf-8"?>
<ds:datastoreItem xmlns:ds="http://schemas.openxmlformats.org/officeDocument/2006/customXml" ds:itemID="{8E2DEBFF-E347-4E3D-8607-640D278ABA7E}"/>
</file>

<file path=customXml/itemProps4.xml><?xml version="1.0" encoding="utf-8"?>
<ds:datastoreItem xmlns:ds="http://schemas.openxmlformats.org/officeDocument/2006/customXml" ds:itemID="{266A79FA-1D72-46A3-9EC5-B3F9CD241DDC}">
  <ds:schemaRefs>
    <ds:schemaRef ds:uri="Microsoft.SharePoint.Taxonomy.ContentTypeSync"/>
  </ds:schemaRefs>
</ds:datastoreItem>
</file>

<file path=customXml/itemProps5.xml><?xml version="1.0" encoding="utf-8"?>
<ds:datastoreItem xmlns:ds="http://schemas.openxmlformats.org/officeDocument/2006/customXml" ds:itemID="{7ED43FDE-34F0-41F8-864A-CEBFD082A59F}">
  <ds:schemaRefs>
    <ds:schemaRef ds:uri="http://schemas.microsoft.com/office/2006/metadata/properties"/>
    <ds:schemaRef ds:uri="http://schemas.microsoft.com/office/infopath/2007/PartnerControls"/>
    <ds:schemaRef ds:uri="4e9c2f0c-7bf8-49af-8356-cbf363fc78a7"/>
    <ds:schemaRef ds:uri="cc625d36-bb37-4650-91b9-0c96159295ba"/>
    <ds:schemaRef ds:uri="18f3d968-6251-40b0-9f11-012b293496c2"/>
  </ds:schemaRefs>
</ds:datastoreItem>
</file>

<file path=customXml/itemProps6.xml><?xml version="1.0" encoding="utf-8"?>
<ds:datastoreItem xmlns:ds="http://schemas.openxmlformats.org/officeDocument/2006/customXml" ds:itemID="{07EB3D65-CF06-45D6-8D33-B71FFD3D64D8}">
  <ds:schemaRefs>
    <ds:schemaRef ds:uri="http://lp/documentinfo/RK"/>
  </ds:schemaRefs>
</ds:datastoreItem>
</file>

<file path=customXml/itemProps7.xml><?xml version="1.0" encoding="utf-8"?>
<ds:datastoreItem xmlns:ds="http://schemas.openxmlformats.org/officeDocument/2006/customXml" ds:itemID="{07EB3D65-CF06-45D6-8D33-B71FFD3D64D8}"/>
</file>

<file path=customXml/itemProps8.xml><?xml version="1.0" encoding="utf-8"?>
<ds:datastoreItem xmlns:ds="http://schemas.openxmlformats.org/officeDocument/2006/customXml" ds:itemID="{2035EA64-F580-4F77-9ACB-331232FD6E47}"/>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602</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2020-21-901 Tillfälligt stoppade trängselskatter.docx</dc:title>
  <dc:subject/>
  <dc:creator/>
  <cp:keywords/>
  <dc:description/>
  <cp:lastModifiedBy/>
  <cp:revision>1</cp:revision>
  <dcterms:created xsi:type="dcterms:W3CDTF">2020-12-14T16:31:00Z</dcterms:created>
  <dcterms:modified xsi:type="dcterms:W3CDTF">2020-12-14T16:31:00Z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_dlc_DocId">
    <vt:lpwstr>P2XF6VT2D3NN-1568736191-5245</vt:lpwstr>
  </property>
  <property fmtid="{D5CDD505-2E9C-101B-9397-08002B2CF9AE}" pid="6" name="_dlc_DocIdUrl">
    <vt:lpwstr>https://dhs.sp.regeringskansliet.se/yta/fi-ska/_layouts/15/DocIdRedir.aspx?ID=P2XF6VT2D3NN-1568736191-5245, P2XF6VT2D3NN-1568736191-5245</vt:lpwstr>
  </property>
  <property fmtid="{D5CDD505-2E9C-101B-9397-08002B2CF9AE}" pid="7" name="_dlc_DocIdItemGuid">
    <vt:lpwstr>163f2e17-3f44-41ce-aa45-a420e3223676</vt:lpwstr>
  </property>
</Properties>
</file>