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3A7491" w14:textId="46398150" w:rsidR="007C5F13" w:rsidRDefault="007C5F13" w:rsidP="00DA0661">
      <w:pPr>
        <w:pStyle w:val="Rubrik"/>
      </w:pPr>
      <w:bookmarkStart w:id="0" w:name="Start"/>
      <w:bookmarkEnd w:id="0"/>
      <w:r>
        <w:t xml:space="preserve">Svar på fråga 2020/21:2830 av </w:t>
      </w:r>
      <w:r w:rsidRPr="007C5F13">
        <w:t>Ann-Charlotte Hammar Johnsson</w:t>
      </w:r>
      <w:r>
        <w:t xml:space="preserve"> (M) </w:t>
      </w:r>
      <w:r w:rsidRPr="007C5F13">
        <w:t>Narkotikaimport</w:t>
      </w:r>
    </w:p>
    <w:p w14:paraId="0F9092AB" w14:textId="200D4FCB" w:rsidR="007C5F13" w:rsidRDefault="007C5F13" w:rsidP="006A12F1">
      <w:pPr>
        <w:pStyle w:val="Brdtext"/>
      </w:pPr>
      <w:bookmarkStart w:id="1" w:name="_Hlk71875024"/>
      <w:r>
        <w:t>Ann-Charlotte Hammar Johnsson</w:t>
      </w:r>
      <w:bookmarkEnd w:id="1"/>
      <w:r>
        <w:t xml:space="preserve"> har frågat justitie- och migrationsminister</w:t>
      </w:r>
      <w:r w:rsidR="00BE10BA">
        <w:t>n</w:t>
      </w:r>
      <w:r>
        <w:t xml:space="preserve"> vilka in</w:t>
      </w:r>
      <w:r w:rsidRPr="007C5F13">
        <w:t xml:space="preserve">itiativ </w:t>
      </w:r>
      <w:r>
        <w:t xml:space="preserve">som </w:t>
      </w:r>
      <w:r w:rsidR="00B84FB4">
        <w:t xml:space="preserve">han och </w:t>
      </w:r>
      <w:r w:rsidRPr="007C5F13">
        <w:t xml:space="preserve">regeringen </w:t>
      </w:r>
      <w:r>
        <w:t xml:space="preserve">är </w:t>
      </w:r>
      <w:r w:rsidRPr="007C5F13">
        <w:t>beredda att ta för att få stopp på</w:t>
      </w:r>
      <w:r>
        <w:t xml:space="preserve"> problematiken ute i kommunerna, med anledning av det som framförts kring narkotikaimport och otillåten påverkan. </w:t>
      </w:r>
      <w:r w:rsidR="0039005F">
        <w:t>Frågan har överlämnats till mig.</w:t>
      </w:r>
    </w:p>
    <w:p w14:paraId="7FA2A4A5" w14:textId="10EF55CF" w:rsidR="00F03118" w:rsidRDefault="00B6781F" w:rsidP="00F03118">
      <w:pPr>
        <w:pStyle w:val="Brdtext"/>
      </w:pPr>
      <w:r>
        <w:t>Jag</w:t>
      </w:r>
      <w:r w:rsidR="00923356">
        <w:t xml:space="preserve"> och regeringen</w:t>
      </w:r>
      <w:r>
        <w:t xml:space="preserve"> delar </w:t>
      </w:r>
      <w:r w:rsidRPr="00B6781F">
        <w:t>Ann-Charlotte Hammar Johnsson</w:t>
      </w:r>
      <w:r>
        <w:t>s beskrivning av de problem som narkotikan skapar i vårt samhälle</w:t>
      </w:r>
      <w:r w:rsidR="00294192">
        <w:t xml:space="preserve"> och </w:t>
      </w:r>
      <w:r w:rsidR="00923356">
        <w:t>vi</w:t>
      </w:r>
      <w:r w:rsidR="00294192">
        <w:t xml:space="preserve"> prioritera</w:t>
      </w:r>
      <w:r w:rsidR="00923356">
        <w:t>r</w:t>
      </w:r>
      <w:r w:rsidR="00294192">
        <w:t xml:space="preserve"> arbetet mot narkotika. </w:t>
      </w:r>
      <w:r w:rsidRPr="00F51382">
        <w:t xml:space="preserve">Tillgången till narkotika </w:t>
      </w:r>
      <w:r>
        <w:t xml:space="preserve">i Sverige </w:t>
      </w:r>
      <w:r w:rsidRPr="00F51382">
        <w:t>har ökat de senaste åren</w:t>
      </w:r>
      <w:r>
        <w:t>.</w:t>
      </w:r>
      <w:r w:rsidR="00923356">
        <w:t xml:space="preserve"> Det är ett problem eftersom narkotikan</w:t>
      </w:r>
      <w:r>
        <w:t xml:space="preserve"> </w:t>
      </w:r>
      <w:r w:rsidR="00923356">
        <w:t xml:space="preserve">både </w:t>
      </w:r>
      <w:r>
        <w:t>förstör</w:t>
      </w:r>
      <w:r w:rsidR="00294192">
        <w:t xml:space="preserve"> </w:t>
      </w:r>
      <w:r>
        <w:t>människors liv</w:t>
      </w:r>
      <w:r w:rsidR="00294192">
        <w:t xml:space="preserve"> </w:t>
      </w:r>
      <w:r w:rsidR="00923356">
        <w:t xml:space="preserve">och </w:t>
      </w:r>
      <w:r>
        <w:t>finansierar</w:t>
      </w:r>
      <w:r w:rsidR="000E332F">
        <w:t xml:space="preserve"> </w:t>
      </w:r>
      <w:r w:rsidR="00DF564F">
        <w:t xml:space="preserve">brottsligheten i </w:t>
      </w:r>
      <w:r w:rsidRPr="001F7C74">
        <w:t>kriminella nätverk</w:t>
      </w:r>
      <w:r>
        <w:t xml:space="preserve">. </w:t>
      </w:r>
    </w:p>
    <w:p w14:paraId="669FCDA9" w14:textId="347979BB" w:rsidR="00B43404" w:rsidRPr="0039005F" w:rsidRDefault="00F03118" w:rsidP="0039005F">
      <w:r w:rsidRPr="007C790E">
        <w:t>Regeringen har vidtagit många åtgärder för att minska narkotikahandeln. Polismyndigheten har fått fler och bättre verktyg</w:t>
      </w:r>
      <w:r>
        <w:t xml:space="preserve">, </w:t>
      </w:r>
      <w:r w:rsidR="0039005F">
        <w:t xml:space="preserve">exempelvis </w:t>
      </w:r>
      <w:r>
        <w:t>har myndigheten större möjligheter till kameraövervakning</w:t>
      </w:r>
      <w:r w:rsidR="00B43404">
        <w:t xml:space="preserve"> och hemlig dataavläsning</w:t>
      </w:r>
      <w:r w:rsidRPr="007C790E">
        <w:t xml:space="preserve">. </w:t>
      </w:r>
      <w:r w:rsidR="00B43404">
        <w:t>Myndigheten har också</w:t>
      </w:r>
      <w:r w:rsidRPr="007C790E">
        <w:t xml:space="preserve"> fått i uppdrag att förstärka bekämpningen av illegal handel med narkotika, inklusive narkotikaklassade läkemedel</w:t>
      </w:r>
      <w:r>
        <w:t xml:space="preserve">. Detta uppdrag ska redovisas i december i år. </w:t>
      </w:r>
      <w:r w:rsidR="0039005F">
        <w:t xml:space="preserve">Tullverket har även fått ökade befogenheter, bland annat vad gäller myndighetens möjligheter att besluta om s.k. postspärrar. </w:t>
      </w:r>
      <w:r w:rsidRPr="007C790E">
        <w:t>Br</w:t>
      </w:r>
      <w:r w:rsidR="00DC5E9B">
        <w:t>ottsförebyggande rådet</w:t>
      </w:r>
      <w:r w:rsidRPr="007C790E">
        <w:t xml:space="preserve"> har</w:t>
      </w:r>
      <w:r>
        <w:t xml:space="preserve"> därtill</w:t>
      </w:r>
      <w:r w:rsidRPr="007C790E">
        <w:t xml:space="preserve"> fått i uppdrag att </w:t>
      </w:r>
      <w:r w:rsidRPr="00C5290F">
        <w:t>studera narkotikamarknade</w:t>
      </w:r>
      <w:r>
        <w:t>r i Sverige, som bland annat</w:t>
      </w:r>
      <w:r w:rsidRPr="00EF4639">
        <w:t xml:space="preserve"> </w:t>
      </w:r>
      <w:r w:rsidRPr="007C790E">
        <w:t>ska omfatta den öppna gatuförsäljningen och handeln över internet</w:t>
      </w:r>
      <w:r>
        <w:t>.</w:t>
      </w:r>
      <w:r w:rsidR="000E332F">
        <w:t xml:space="preserve"> </w:t>
      </w:r>
      <w:r w:rsidR="009E0E21">
        <w:t xml:space="preserve">Uppdraget ska redovisas senast den 1 september i år. </w:t>
      </w:r>
      <w:r w:rsidR="00DF564F">
        <w:t xml:space="preserve">Vidare utreds just nu en rad straffrättsliga åtgärder mot brott i kriminella nätverk, bland annat frågan om skärpta straff för narkotikaförsäljning. </w:t>
      </w:r>
      <w:r>
        <w:t xml:space="preserve">Regeringen har </w:t>
      </w:r>
      <w:r w:rsidR="00B43404">
        <w:t xml:space="preserve">också </w:t>
      </w:r>
      <w:r>
        <w:t>nyligen mottagit</w:t>
      </w:r>
      <w:r w:rsidR="000E332F">
        <w:t xml:space="preserve"> </w:t>
      </w:r>
      <w:r w:rsidR="00270AAE">
        <w:t>Utredningen om postlagens tystnadsplikt</w:t>
      </w:r>
      <w:r w:rsidR="00A3270F">
        <w:t>s slutbetänkande</w:t>
      </w:r>
      <w:r>
        <w:t xml:space="preserve">. Förslagen i </w:t>
      </w:r>
      <w:r w:rsidR="00A3270F">
        <w:lastRenderedPageBreak/>
        <w:t>slutbetänkandet Ökade möjligheter att förhindra illegal handel via post (SOU 2021:29)</w:t>
      </w:r>
      <w:r>
        <w:t xml:space="preserve"> syftar till </w:t>
      </w:r>
      <w:r w:rsidRPr="000826ED">
        <w:t xml:space="preserve">att underlätta de brottsbekämpande myndigheternas arbete att förhindra illegal handel med </w:t>
      </w:r>
      <w:r w:rsidR="003C593C">
        <w:t>bl</w:t>
      </w:r>
      <w:r w:rsidR="000E332F">
        <w:t xml:space="preserve">and annat </w:t>
      </w:r>
      <w:r w:rsidRPr="000826ED">
        <w:t>narkotika</w:t>
      </w:r>
      <w:r>
        <w:t xml:space="preserve">. </w:t>
      </w:r>
      <w:r w:rsidR="00B43404">
        <w:t>Förslagen bereds nu i Regeringskansliet.</w:t>
      </w:r>
    </w:p>
    <w:p w14:paraId="5AE9FC08" w14:textId="59CBB6A7" w:rsidR="007701C7" w:rsidRDefault="00EB0762" w:rsidP="00F03118">
      <w:pPr>
        <w:pStyle w:val="Brdtext"/>
      </w:pPr>
      <w:r>
        <w:rPr>
          <w:rFonts w:eastAsia="Times New Roman"/>
          <w:sz w:val="27"/>
          <w:szCs w:val="27"/>
        </w:rPr>
        <w:t>N</w:t>
      </w:r>
      <w:r w:rsidR="00DC5E9B">
        <w:rPr>
          <w:rFonts w:eastAsia="Times New Roman"/>
          <w:sz w:val="27"/>
          <w:szCs w:val="27"/>
        </w:rPr>
        <w:t>arkotika</w:t>
      </w:r>
      <w:r>
        <w:rPr>
          <w:rFonts w:eastAsia="Times New Roman"/>
          <w:sz w:val="27"/>
          <w:szCs w:val="27"/>
        </w:rPr>
        <w:t>n har</w:t>
      </w:r>
      <w:r w:rsidR="00DC5E9B">
        <w:rPr>
          <w:rFonts w:eastAsia="Times New Roman"/>
          <w:sz w:val="27"/>
          <w:szCs w:val="27"/>
        </w:rPr>
        <w:t xml:space="preserve"> en avgörande betydelse för unga personers koppling till organiserad brottslighet</w:t>
      </w:r>
      <w:r>
        <w:rPr>
          <w:rFonts w:eastAsia="Times New Roman"/>
          <w:sz w:val="27"/>
          <w:szCs w:val="27"/>
        </w:rPr>
        <w:t>, liksom</w:t>
      </w:r>
      <w:r w:rsidR="00DC5E9B">
        <w:rPr>
          <w:rFonts w:eastAsia="Times New Roman"/>
          <w:sz w:val="27"/>
          <w:szCs w:val="27"/>
        </w:rPr>
        <w:t xml:space="preserve"> i etabler</w:t>
      </w:r>
      <w:r>
        <w:rPr>
          <w:rFonts w:eastAsia="Times New Roman"/>
          <w:sz w:val="27"/>
          <w:szCs w:val="27"/>
        </w:rPr>
        <w:t>ingen</w:t>
      </w:r>
      <w:r w:rsidR="00DC5E9B">
        <w:rPr>
          <w:rFonts w:eastAsia="Times New Roman"/>
          <w:sz w:val="27"/>
          <w:szCs w:val="27"/>
        </w:rPr>
        <w:t xml:space="preserve"> av en kriminell identitet.</w:t>
      </w:r>
      <w:r w:rsidR="00F03118">
        <w:t xml:space="preserve"> Det ser vi genom att yngre individer ofta nyttjas till att sälja narkotika i lokala kriminella nätverk och i andra typer av nätverk. Det är bland annat mot den bakgrunden som det just nu utreds skärpta straff för dem som involverar unga i kriminalitet.</w:t>
      </w:r>
      <w:r w:rsidR="007701C7">
        <w:t xml:space="preserve"> </w:t>
      </w:r>
      <w:r w:rsidR="00D305F8">
        <w:t>Insatser för att förebygga användning av narkotika är också viktiga och kan bidra till minskad tillgång till narkotikan samt ökad trygghet i samhället.</w:t>
      </w:r>
    </w:p>
    <w:p w14:paraId="2D9C4605" w14:textId="38ACEBD3" w:rsidR="00F03118" w:rsidRDefault="007701C7" w:rsidP="007701C7">
      <w:pPr>
        <w:pStyle w:val="Brdtext"/>
      </w:pPr>
      <w:r>
        <w:t xml:space="preserve">Förra året infördes en </w:t>
      </w:r>
      <w:r w:rsidRPr="00EB2178">
        <w:t xml:space="preserve">ny särskild straffskärpningsgrund </w:t>
      </w:r>
      <w:r>
        <w:t xml:space="preserve">i brottsbalken </w:t>
      </w:r>
      <w:r w:rsidRPr="00EB2178">
        <w:t>för brott som begås mot förtroendevalda.</w:t>
      </w:r>
      <w:r>
        <w:t xml:space="preserve"> Regeringen har också tillsatt en utredning för att bland annat se över </w:t>
      </w:r>
      <w:r w:rsidR="002D223A" w:rsidRPr="00854F92">
        <w:t>vilka samhällsnyttiga funktioner som är i behov av ett förstärkt straffrättsligt skydd och hur ett sådant skydd kan uppnås</w:t>
      </w:r>
      <w:r w:rsidR="009E0E21">
        <w:t>.</w:t>
      </w:r>
      <w:r>
        <w:t xml:space="preserve"> När utövare av samhällsnyttiga funktioner utsätts för våld, hot, trakasserier och andra brott utgör det inte bara ett angrepp på dem som personer utan i förlängningen även på det demokratiska samhället. </w:t>
      </w:r>
    </w:p>
    <w:p w14:paraId="78C85DF0" w14:textId="79C23885" w:rsidR="007701C7" w:rsidRDefault="007701C7" w:rsidP="007701C7">
      <w:pPr>
        <w:pStyle w:val="Brdtext"/>
      </w:pPr>
      <w:r>
        <w:t>För att bekämpa narkotikabrott och all annan form av kriminalitet krävs</w:t>
      </w:r>
      <w:r w:rsidRPr="00240C31">
        <w:t xml:space="preserve"> en tillgänglig polis, ett starkt rättsväsende samt en ändamålsenlig lagstiftning. </w:t>
      </w:r>
      <w:r>
        <w:t>Här utgör u</w:t>
      </w:r>
      <w:r w:rsidRPr="00240C31">
        <w:rPr>
          <w:lang w:eastAsia="sv-SE"/>
        </w:rPr>
        <w:t xml:space="preserve">tbyggnaden av Polismyndigheten </w:t>
      </w:r>
      <w:r>
        <w:rPr>
          <w:lang w:eastAsia="sv-SE"/>
        </w:rPr>
        <w:t xml:space="preserve">en </w:t>
      </w:r>
      <w:r w:rsidRPr="00240C31">
        <w:rPr>
          <w:lang w:eastAsia="sv-SE"/>
        </w:rPr>
        <w:t xml:space="preserve">central </w:t>
      </w:r>
      <w:r>
        <w:rPr>
          <w:lang w:eastAsia="sv-SE"/>
        </w:rPr>
        <w:t xml:space="preserve">del och regeringen genomför en historisk satsning på myndigheten. </w:t>
      </w:r>
    </w:p>
    <w:p w14:paraId="39C8A677" w14:textId="7BAF506D" w:rsidR="007701C7" w:rsidRDefault="007701C7" w:rsidP="007701C7">
      <w:pPr>
        <w:pStyle w:val="Brdtext"/>
      </w:pPr>
      <w:r>
        <w:t xml:space="preserve">Regeringens mål </w:t>
      </w:r>
      <w:r w:rsidRPr="00326C88">
        <w:t xml:space="preserve">är att </w:t>
      </w:r>
      <w:r>
        <w:t xml:space="preserve">vi ska ha </w:t>
      </w:r>
      <w:r w:rsidRPr="00326C88">
        <w:t>10 000 fler polisanställda 2024</w:t>
      </w:r>
      <w:r>
        <w:t xml:space="preserve"> jämfört med 2016. Vid årsskiftet nådde vi historiska nivåer och det har aldrig tidigare funnits så många poliser i Sverige som nu. De kommande åren kommer ytterligare </w:t>
      </w:r>
      <w:r w:rsidR="0039005F">
        <w:t>omkring</w:t>
      </w:r>
      <w:r>
        <w:t xml:space="preserve"> 5 000 poliser att anställas vilket kommer att märkas i hela Sverige. </w:t>
      </w:r>
    </w:p>
    <w:p w14:paraId="4CE58639" w14:textId="1E021390" w:rsidR="00B6781F" w:rsidRDefault="00B6781F" w:rsidP="00B6781F">
      <w:pPr>
        <w:pStyle w:val="Brdtext"/>
      </w:pPr>
      <w:r>
        <w:t xml:space="preserve">Uppgifterna i polisens rapport är mycket allvarliga och </w:t>
      </w:r>
      <w:r w:rsidR="00B43404">
        <w:t>jag och regeringen kommer att med full kraft</w:t>
      </w:r>
      <w:r>
        <w:t xml:space="preserve"> fortsätta bekämpa den illegala narkotikahandeln</w:t>
      </w:r>
      <w:r w:rsidR="00F03118">
        <w:t xml:space="preserve"> och de kriminella nätverken</w:t>
      </w:r>
      <w:r>
        <w:t>.</w:t>
      </w:r>
      <w:r w:rsidR="00E229D5">
        <w:t xml:space="preserve"> </w:t>
      </w:r>
    </w:p>
    <w:p w14:paraId="38576457" w14:textId="543EECA2" w:rsidR="007C5F13" w:rsidRDefault="007C5F13" w:rsidP="006A12F1">
      <w:pPr>
        <w:pStyle w:val="Brdtext"/>
      </w:pPr>
      <w:r>
        <w:t xml:space="preserve">Stockholm den </w:t>
      </w:r>
      <w:sdt>
        <w:sdtPr>
          <w:id w:val="2032990546"/>
          <w:placeholder>
            <w:docPart w:val="971D5C5A56D847DD89891147951A5970"/>
          </w:placeholder>
          <w:dataBinding w:prefixMappings="xmlns:ns0='http://lp/documentinfo/RK' " w:xpath="/ns0:DocumentInfo[1]/ns0:BaseInfo[1]/ns0:HeaderDate[1]" w:storeItemID="{D98AB469-3447-493D-ADC0-4DA51FFFDD11}"/>
          <w:date w:fullDate="2021-05-1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19 maj 2021</w:t>
          </w:r>
        </w:sdtContent>
      </w:sdt>
    </w:p>
    <w:sdt>
      <w:sdtPr>
        <w:alias w:val="Klicka på listpilen"/>
        <w:tag w:val="run-loadAllMinistersFromDep"/>
        <w:id w:val="908118230"/>
        <w:placeholder>
          <w:docPart w:val="166DF2FBD2FC42F2BBD35D8E1FF4EDA2"/>
        </w:placeholder>
        <w:dataBinding w:prefixMappings="xmlns:ns0='http://lp/documentinfo/RK' " w:xpath="/ns0:DocumentInfo[1]/ns0:BaseInfo[1]/ns0:TopSender[1]" w:storeItemID="{D98AB469-3447-493D-ADC0-4DA51FFFDD11}"/>
        <w:comboBox w:lastValue="Inrikesministern">
          <w:listItem w:displayText="Morgan Johansson" w:value="Justitie- och migrationsministern"/>
          <w:listItem w:displayText="Mikael Damberg" w:value="Inrikesministern"/>
        </w:comboBox>
      </w:sdtPr>
      <w:sdtEndPr/>
      <w:sdtContent>
        <w:p w14:paraId="5E96E672" w14:textId="52AF532F" w:rsidR="007C5F13" w:rsidRPr="00DB48AB" w:rsidRDefault="007C5F13" w:rsidP="00DB48AB">
          <w:pPr>
            <w:pStyle w:val="Brdtext"/>
          </w:pPr>
          <w:r>
            <w:t>Mikael Damberg</w:t>
          </w:r>
        </w:p>
      </w:sdtContent>
    </w:sdt>
    <w:sectPr w:rsidR="007C5F13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88967B" w14:textId="77777777" w:rsidR="007C5F13" w:rsidRDefault="007C5F13" w:rsidP="00A87A54">
      <w:pPr>
        <w:spacing w:after="0" w:line="240" w:lineRule="auto"/>
      </w:pPr>
      <w:r>
        <w:separator/>
      </w:r>
    </w:p>
  </w:endnote>
  <w:endnote w:type="continuationSeparator" w:id="0">
    <w:p w14:paraId="63A585CB" w14:textId="77777777" w:rsidR="007C5F13" w:rsidRDefault="007C5F1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F060F71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3E338C7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D815B22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68B6A7F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6920EC0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E27DB57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A5DDE5A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61C6873" w14:textId="77777777" w:rsidTr="00C26068">
      <w:trPr>
        <w:trHeight w:val="227"/>
      </w:trPr>
      <w:tc>
        <w:tcPr>
          <w:tcW w:w="4074" w:type="dxa"/>
        </w:tcPr>
        <w:p w14:paraId="6A167EBB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C08BBE0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ADFE928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837F6F" w14:textId="77777777" w:rsidR="007C5F13" w:rsidRDefault="007C5F13" w:rsidP="00A87A54">
      <w:pPr>
        <w:spacing w:after="0" w:line="240" w:lineRule="auto"/>
      </w:pPr>
      <w:r>
        <w:separator/>
      </w:r>
    </w:p>
  </w:footnote>
  <w:footnote w:type="continuationSeparator" w:id="0">
    <w:p w14:paraId="08B0D7B7" w14:textId="77777777" w:rsidR="007C5F13" w:rsidRDefault="007C5F13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7C5F13" w14:paraId="4F4EA9A3" w14:textId="77777777" w:rsidTr="00C93EBA">
      <w:trPr>
        <w:trHeight w:val="227"/>
      </w:trPr>
      <w:tc>
        <w:tcPr>
          <w:tcW w:w="5534" w:type="dxa"/>
        </w:tcPr>
        <w:p w14:paraId="09B087A3" w14:textId="77777777" w:rsidR="007C5F13" w:rsidRPr="007D73AB" w:rsidRDefault="007C5F13">
          <w:pPr>
            <w:pStyle w:val="Sidhuvud"/>
          </w:pPr>
        </w:p>
      </w:tc>
      <w:tc>
        <w:tcPr>
          <w:tcW w:w="3170" w:type="dxa"/>
          <w:vAlign w:val="bottom"/>
        </w:tcPr>
        <w:p w14:paraId="54501E21" w14:textId="77777777" w:rsidR="007C5F13" w:rsidRPr="007D73AB" w:rsidRDefault="007C5F13" w:rsidP="00340DE0">
          <w:pPr>
            <w:pStyle w:val="Sidhuvud"/>
          </w:pPr>
        </w:p>
      </w:tc>
      <w:tc>
        <w:tcPr>
          <w:tcW w:w="1134" w:type="dxa"/>
        </w:tcPr>
        <w:p w14:paraId="20A0AE62" w14:textId="77777777" w:rsidR="007C5F13" w:rsidRDefault="007C5F13" w:rsidP="005A703A">
          <w:pPr>
            <w:pStyle w:val="Sidhuvud"/>
          </w:pPr>
        </w:p>
      </w:tc>
    </w:tr>
    <w:tr w:rsidR="007C5F13" w14:paraId="4678EFB0" w14:textId="77777777" w:rsidTr="00C93EBA">
      <w:trPr>
        <w:trHeight w:val="1928"/>
      </w:trPr>
      <w:tc>
        <w:tcPr>
          <w:tcW w:w="5534" w:type="dxa"/>
        </w:tcPr>
        <w:p w14:paraId="17CEA95C" w14:textId="77777777" w:rsidR="007C5F13" w:rsidRPr="00340DE0" w:rsidRDefault="007C5F13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D18A8CD" wp14:editId="1610ADB9">
                <wp:extent cx="1748028" cy="505968"/>
                <wp:effectExtent l="0" t="0" r="5080" b="8890"/>
                <wp:docPr id="7" name="Bildobjekt 7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47040A6" w14:textId="77777777" w:rsidR="007C5F13" w:rsidRDefault="007C5F13" w:rsidP="00EE3C0F">
          <w:pPr>
            <w:pStyle w:val="Sidhuvud"/>
          </w:pPr>
        </w:p>
        <w:p w14:paraId="216CFEB7" w14:textId="77777777" w:rsidR="007C5F13" w:rsidRDefault="007C5F13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3971699149404CBC8BCA795D427174F7"/>
            </w:placeholder>
            <w:dataBinding w:prefixMappings="xmlns:ns0='http://lp/documentinfo/RK' " w:xpath="/ns0:DocumentInfo[1]/ns0:BaseInfo[1]/ns0:Dnr[1]" w:storeItemID="{D98AB469-3447-493D-ADC0-4DA51FFFDD11}"/>
            <w:text/>
          </w:sdtPr>
          <w:sdtEndPr/>
          <w:sdtContent>
            <w:p w14:paraId="6D748739" w14:textId="74B5FEC0" w:rsidR="007C5F13" w:rsidRDefault="000B04C4" w:rsidP="00EE3C0F">
              <w:pPr>
                <w:pStyle w:val="Sidhuvud"/>
              </w:pPr>
              <w:r w:rsidRPr="000B04C4">
                <w:t>Ju2021/01920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7D1AE558F044B07AFA9DFB2FC0DF906"/>
            </w:placeholder>
            <w:showingPlcHdr/>
            <w:dataBinding w:prefixMappings="xmlns:ns0='http://lp/documentinfo/RK' " w:xpath="/ns0:DocumentInfo[1]/ns0:BaseInfo[1]/ns0:DocNumber[1]" w:storeItemID="{D98AB469-3447-493D-ADC0-4DA51FFFDD11}"/>
            <w:text/>
          </w:sdtPr>
          <w:sdtEndPr/>
          <w:sdtContent>
            <w:p w14:paraId="2A748042" w14:textId="77777777" w:rsidR="007C5F13" w:rsidRDefault="007C5F13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26922D7" w14:textId="77777777" w:rsidR="007C5F13" w:rsidRDefault="007C5F13" w:rsidP="00EE3C0F">
          <w:pPr>
            <w:pStyle w:val="Sidhuvud"/>
          </w:pPr>
        </w:p>
      </w:tc>
      <w:tc>
        <w:tcPr>
          <w:tcW w:w="1134" w:type="dxa"/>
        </w:tcPr>
        <w:p w14:paraId="266A7B28" w14:textId="77777777" w:rsidR="007C5F13" w:rsidRDefault="007C5F13" w:rsidP="0094502D">
          <w:pPr>
            <w:pStyle w:val="Sidhuvud"/>
          </w:pPr>
        </w:p>
        <w:p w14:paraId="5E037A55" w14:textId="77777777" w:rsidR="007C5F13" w:rsidRPr="0094502D" w:rsidRDefault="007C5F13" w:rsidP="00EC71A6">
          <w:pPr>
            <w:pStyle w:val="Sidhuvud"/>
          </w:pPr>
        </w:p>
      </w:tc>
    </w:tr>
    <w:tr w:rsidR="007C5F13" w14:paraId="6A1A923B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D8C3446D53A14395A7FF6BE4BDD1D268"/>
            </w:placeholder>
          </w:sdtPr>
          <w:sdtEndPr>
            <w:rPr>
              <w:b w:val="0"/>
            </w:rPr>
          </w:sdtEndPr>
          <w:sdtContent>
            <w:p w14:paraId="5ABD29BB" w14:textId="77777777" w:rsidR="007C5F13" w:rsidRPr="007C5F13" w:rsidRDefault="007C5F13" w:rsidP="00340DE0">
              <w:pPr>
                <w:pStyle w:val="Sidhuvud"/>
                <w:rPr>
                  <w:b/>
                </w:rPr>
              </w:pPr>
              <w:r w:rsidRPr="007C5F13">
                <w:rPr>
                  <w:b/>
                </w:rPr>
                <w:t>Justitiedepartementet</w:t>
              </w:r>
            </w:p>
            <w:p w14:paraId="548E4175" w14:textId="77777777" w:rsidR="007C5F13" w:rsidRDefault="007C5F13" w:rsidP="00340DE0">
              <w:pPr>
                <w:pStyle w:val="Sidhuvud"/>
              </w:pPr>
              <w:r w:rsidRPr="007C5F13">
                <w:t>Inrikesministern</w:t>
              </w:r>
            </w:p>
          </w:sdtContent>
        </w:sdt>
        <w:p w14:paraId="2890007D" w14:textId="2291E949" w:rsidR="00F03118" w:rsidRPr="00340DE0" w:rsidRDefault="00F03118" w:rsidP="00340DE0">
          <w:pPr>
            <w:pStyle w:val="Sidhuvud"/>
          </w:pPr>
        </w:p>
      </w:tc>
      <w:sdt>
        <w:sdtPr>
          <w:alias w:val="Recipient"/>
          <w:tag w:val="ccRKShow_Recipient"/>
          <w:id w:val="-28344517"/>
          <w:placeholder>
            <w:docPart w:val="FCA4831983D84764996BF9AF62677BBE"/>
          </w:placeholder>
          <w:dataBinding w:prefixMappings="xmlns:ns0='http://lp/documentinfo/RK' " w:xpath="/ns0:DocumentInfo[1]/ns0:BaseInfo[1]/ns0:Recipient[1]" w:storeItemID="{D98AB469-3447-493D-ADC0-4DA51FFFDD11}"/>
          <w:text w:multiLine="1"/>
        </w:sdtPr>
        <w:sdtEndPr/>
        <w:sdtContent>
          <w:tc>
            <w:tcPr>
              <w:tcW w:w="3170" w:type="dxa"/>
            </w:tcPr>
            <w:p w14:paraId="376F952D" w14:textId="77777777" w:rsidR="007C5F13" w:rsidRDefault="007C5F13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EBAAA0D" w14:textId="77777777" w:rsidR="007C5F13" w:rsidRDefault="007C5F13" w:rsidP="003E6020">
          <w:pPr>
            <w:pStyle w:val="Sidhuvud"/>
          </w:pPr>
        </w:p>
      </w:tc>
    </w:tr>
  </w:tbl>
  <w:p w14:paraId="1868D5A6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133CCE"/>
    <w:multiLevelType w:val="hybridMultilevel"/>
    <w:tmpl w:val="BE9289A6"/>
    <w:lvl w:ilvl="0" w:tplc="E46A48FE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503F4C"/>
    <w:multiLevelType w:val="multilevel"/>
    <w:tmpl w:val="1A20A4CA"/>
    <w:numStyleLink w:val="RKPunktlista"/>
  </w:abstractNum>
  <w:abstractNum w:abstractNumId="13" w15:restartNumberingAfterBreak="0">
    <w:nsid w:val="0ED533F4"/>
    <w:multiLevelType w:val="multilevel"/>
    <w:tmpl w:val="1B563932"/>
    <w:numStyleLink w:val="RKNumreradlista"/>
  </w:abstractNum>
  <w:abstractNum w:abstractNumId="14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1B5490"/>
    <w:multiLevelType w:val="multilevel"/>
    <w:tmpl w:val="1B563932"/>
    <w:numStyleLink w:val="RKNumreradlista"/>
  </w:abstractNum>
  <w:abstractNum w:abstractNumId="16" w15:restartNumberingAfterBreak="0">
    <w:nsid w:val="1F88532F"/>
    <w:multiLevelType w:val="multilevel"/>
    <w:tmpl w:val="1B563932"/>
    <w:numStyleLink w:val="RKNumreradlista"/>
  </w:abstractNum>
  <w:abstractNum w:abstractNumId="17" w15:restartNumberingAfterBreak="0">
    <w:nsid w:val="2AB05199"/>
    <w:multiLevelType w:val="multilevel"/>
    <w:tmpl w:val="186C6512"/>
    <w:numStyleLink w:val="Strecklistan"/>
  </w:abstractNum>
  <w:abstractNum w:abstractNumId="18" w15:restartNumberingAfterBreak="0">
    <w:nsid w:val="2BE361F1"/>
    <w:multiLevelType w:val="multilevel"/>
    <w:tmpl w:val="1B563932"/>
    <w:numStyleLink w:val="RKNumreradlista"/>
  </w:abstractNum>
  <w:abstractNum w:abstractNumId="19" w15:restartNumberingAfterBreak="0">
    <w:nsid w:val="2C9B0453"/>
    <w:multiLevelType w:val="multilevel"/>
    <w:tmpl w:val="1A20A4CA"/>
    <w:numStyleLink w:val="RKPunktlista"/>
  </w:abstractNum>
  <w:abstractNum w:abstractNumId="20" w15:restartNumberingAfterBreak="0">
    <w:nsid w:val="2ECF6BA1"/>
    <w:multiLevelType w:val="multilevel"/>
    <w:tmpl w:val="1B563932"/>
    <w:numStyleLink w:val="RKNumreradlista"/>
  </w:abstractNum>
  <w:abstractNum w:abstractNumId="21" w15:restartNumberingAfterBreak="0">
    <w:nsid w:val="2F604539"/>
    <w:multiLevelType w:val="multilevel"/>
    <w:tmpl w:val="1B563932"/>
    <w:numStyleLink w:val="RKNumreradlista"/>
  </w:abstractNum>
  <w:abstractNum w:abstractNumId="22" w15:restartNumberingAfterBreak="0">
    <w:nsid w:val="348522EF"/>
    <w:multiLevelType w:val="multilevel"/>
    <w:tmpl w:val="1B563932"/>
    <w:numStyleLink w:val="RKNumreradlista"/>
  </w:abstractNum>
  <w:abstractNum w:abstractNumId="23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D3D0E02"/>
    <w:multiLevelType w:val="multilevel"/>
    <w:tmpl w:val="1B563932"/>
    <w:numStyleLink w:val="RKNumreradlista"/>
  </w:abstractNum>
  <w:abstractNum w:abstractNumId="25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270774A"/>
    <w:multiLevelType w:val="multilevel"/>
    <w:tmpl w:val="1B563932"/>
    <w:numStyleLink w:val="RKNumreradlista"/>
  </w:abstractNum>
  <w:abstractNum w:abstractNumId="28" w15:restartNumberingAfterBreak="0">
    <w:nsid w:val="4C84297C"/>
    <w:multiLevelType w:val="multilevel"/>
    <w:tmpl w:val="1B563932"/>
    <w:numStyleLink w:val="RKNumreradlista"/>
  </w:abstractNum>
  <w:abstractNum w:abstractNumId="29" w15:restartNumberingAfterBreak="0">
    <w:nsid w:val="4D904BDB"/>
    <w:multiLevelType w:val="multilevel"/>
    <w:tmpl w:val="1B563932"/>
    <w:numStyleLink w:val="RKNumreradlista"/>
  </w:abstractNum>
  <w:abstractNum w:abstractNumId="30" w15:restartNumberingAfterBreak="0">
    <w:nsid w:val="4DAD38FF"/>
    <w:multiLevelType w:val="multilevel"/>
    <w:tmpl w:val="1B563932"/>
    <w:numStyleLink w:val="RKNumreradlista"/>
  </w:abstractNum>
  <w:abstractNum w:abstractNumId="31" w15:restartNumberingAfterBreak="0">
    <w:nsid w:val="53A05A92"/>
    <w:multiLevelType w:val="multilevel"/>
    <w:tmpl w:val="1B563932"/>
    <w:numStyleLink w:val="RKNumreradlista"/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3"/>
  </w:num>
  <w:num w:numId="10">
    <w:abstractNumId w:val="18"/>
  </w:num>
  <w:num w:numId="11">
    <w:abstractNumId w:val="22"/>
  </w:num>
  <w:num w:numId="12">
    <w:abstractNumId w:val="38"/>
  </w:num>
  <w:num w:numId="13">
    <w:abstractNumId w:val="31"/>
  </w:num>
  <w:num w:numId="14">
    <w:abstractNumId w:val="14"/>
  </w:num>
  <w:num w:numId="15">
    <w:abstractNumId w:val="12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5"/>
  </w:num>
  <w:num w:numId="23">
    <w:abstractNumId w:val="28"/>
  </w:num>
  <w:num w:numId="24">
    <w:abstractNumId w:val="29"/>
  </w:num>
  <w:num w:numId="25">
    <w:abstractNumId w:val="39"/>
  </w:num>
  <w:num w:numId="26">
    <w:abstractNumId w:val="24"/>
  </w:num>
  <w:num w:numId="27">
    <w:abstractNumId w:val="36"/>
  </w:num>
  <w:num w:numId="28">
    <w:abstractNumId w:val="19"/>
  </w:num>
  <w:num w:numId="29">
    <w:abstractNumId w:val="17"/>
  </w:num>
  <w:num w:numId="30">
    <w:abstractNumId w:val="37"/>
  </w:num>
  <w:num w:numId="31">
    <w:abstractNumId w:val="16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1304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F13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04C4"/>
    <w:rsid w:val="000B56A9"/>
    <w:rsid w:val="000C61D1"/>
    <w:rsid w:val="000D31A9"/>
    <w:rsid w:val="000D370F"/>
    <w:rsid w:val="000D5449"/>
    <w:rsid w:val="000D7110"/>
    <w:rsid w:val="000E12D9"/>
    <w:rsid w:val="000E332F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0AAE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4192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23A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00E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005F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593C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31B6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423C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15921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01C7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5F13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3356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2BF"/>
    <w:rsid w:val="00984EA2"/>
    <w:rsid w:val="00986CC3"/>
    <w:rsid w:val="0099068E"/>
    <w:rsid w:val="009920AA"/>
    <w:rsid w:val="00992943"/>
    <w:rsid w:val="009931B3"/>
    <w:rsid w:val="00996279"/>
    <w:rsid w:val="009965F7"/>
    <w:rsid w:val="00996C8E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C760A"/>
    <w:rsid w:val="009D10E5"/>
    <w:rsid w:val="009D2DC4"/>
    <w:rsid w:val="009D43F3"/>
    <w:rsid w:val="009D4E9F"/>
    <w:rsid w:val="009D5D40"/>
    <w:rsid w:val="009D6B1B"/>
    <w:rsid w:val="009E0E21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270F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5DB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C8E"/>
    <w:rsid w:val="00B41F72"/>
    <w:rsid w:val="00B43404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6781F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4FB4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0BA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50F8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66A5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05F8"/>
    <w:rsid w:val="00D32D62"/>
    <w:rsid w:val="00D3621B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C5E9B"/>
    <w:rsid w:val="00DD0722"/>
    <w:rsid w:val="00DD0B3D"/>
    <w:rsid w:val="00DD212F"/>
    <w:rsid w:val="00DE18F5"/>
    <w:rsid w:val="00DE73D2"/>
    <w:rsid w:val="00DF564F"/>
    <w:rsid w:val="00DF5BFB"/>
    <w:rsid w:val="00DF5CD6"/>
    <w:rsid w:val="00E022DA"/>
    <w:rsid w:val="00E03BCB"/>
    <w:rsid w:val="00E124DC"/>
    <w:rsid w:val="00E15A41"/>
    <w:rsid w:val="00E16825"/>
    <w:rsid w:val="00E229D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762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118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453A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DB7E75F"/>
  <w15:docId w15:val="{6ADDE793-35E6-4CF6-A30B-25E3FB422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7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1" Type="http://schemas.openxmlformats.org/officeDocument/2006/relationships/settings" Target="settings.xml"/><Relationship Id="rId6" Type="http://schemas.openxmlformats.org/officeDocument/2006/relationships/customXml" Target="../customXml/item6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3971699149404CBC8BCA795D427174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4A4569-F1D0-4D82-8292-A758C4DA7766}"/>
      </w:docPartPr>
      <w:docPartBody>
        <w:p w:rsidR="006C4BBF" w:rsidRDefault="00917ED3" w:rsidP="00917ED3">
          <w:pPr>
            <w:pStyle w:val="3971699149404CBC8BCA795D427174F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7D1AE558F044B07AFA9DFB2FC0DF9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370E7E-5B7D-47A1-B250-29F0DB41A0CB}"/>
      </w:docPartPr>
      <w:docPartBody>
        <w:p w:rsidR="006C4BBF" w:rsidRDefault="00917ED3" w:rsidP="00917ED3">
          <w:pPr>
            <w:pStyle w:val="F7D1AE558F044B07AFA9DFB2FC0DF906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8C3446D53A14395A7FF6BE4BDD1D2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B4F3C2-37F1-4C70-9863-B0BE9B79B9C1}"/>
      </w:docPartPr>
      <w:docPartBody>
        <w:p w:rsidR="006C4BBF" w:rsidRDefault="00917ED3" w:rsidP="00917ED3">
          <w:pPr>
            <w:pStyle w:val="D8C3446D53A14395A7FF6BE4BDD1D26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CA4831983D84764996BF9AF62677B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2CE2DE-D0C7-4D1A-BA6E-77CE7815A07C}"/>
      </w:docPartPr>
      <w:docPartBody>
        <w:p w:rsidR="006C4BBF" w:rsidRDefault="00917ED3" w:rsidP="00917ED3">
          <w:pPr>
            <w:pStyle w:val="FCA4831983D84764996BF9AF62677BB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71D5C5A56D847DD89891147951A59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A893EA-A9AC-414D-A822-F080B6DC32FA}"/>
      </w:docPartPr>
      <w:docPartBody>
        <w:p w:rsidR="006C4BBF" w:rsidRDefault="00917ED3" w:rsidP="00917ED3">
          <w:pPr>
            <w:pStyle w:val="971D5C5A56D847DD89891147951A5970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166DF2FBD2FC42F2BBD35D8E1FF4ED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579558-76AE-4AA2-A628-92DDBD15D48B}"/>
      </w:docPartPr>
      <w:docPartBody>
        <w:p w:rsidR="006C4BBF" w:rsidRDefault="00917ED3" w:rsidP="00917ED3">
          <w:pPr>
            <w:pStyle w:val="166DF2FBD2FC42F2BBD35D8E1FF4EDA2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ED3"/>
    <w:rsid w:val="006C4BBF"/>
    <w:rsid w:val="0091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9F3936971144214900CE4B70F41098D">
    <w:name w:val="19F3936971144214900CE4B70F41098D"/>
    <w:rsid w:val="00917ED3"/>
  </w:style>
  <w:style w:type="character" w:styleId="Platshllartext">
    <w:name w:val="Placeholder Text"/>
    <w:basedOn w:val="Standardstycketeckensnitt"/>
    <w:uiPriority w:val="99"/>
    <w:semiHidden/>
    <w:rsid w:val="00917ED3"/>
    <w:rPr>
      <w:noProof w:val="0"/>
      <w:color w:val="808080"/>
    </w:rPr>
  </w:style>
  <w:style w:type="paragraph" w:customStyle="1" w:styleId="6727812BCE1D48D38D4FB1C7E12BF3B7">
    <w:name w:val="6727812BCE1D48D38D4FB1C7E12BF3B7"/>
    <w:rsid w:val="00917ED3"/>
  </w:style>
  <w:style w:type="paragraph" w:customStyle="1" w:styleId="D57A8031A80B4E3083489D2D0FCCEC53">
    <w:name w:val="D57A8031A80B4E3083489D2D0FCCEC53"/>
    <w:rsid w:val="00917ED3"/>
  </w:style>
  <w:style w:type="paragraph" w:customStyle="1" w:styleId="B1C04EF856684BCC925EB05E4D40A876">
    <w:name w:val="B1C04EF856684BCC925EB05E4D40A876"/>
    <w:rsid w:val="00917ED3"/>
  </w:style>
  <w:style w:type="paragraph" w:customStyle="1" w:styleId="3971699149404CBC8BCA795D427174F7">
    <w:name w:val="3971699149404CBC8BCA795D427174F7"/>
    <w:rsid w:val="00917ED3"/>
  </w:style>
  <w:style w:type="paragraph" w:customStyle="1" w:styleId="F7D1AE558F044B07AFA9DFB2FC0DF906">
    <w:name w:val="F7D1AE558F044B07AFA9DFB2FC0DF906"/>
    <w:rsid w:val="00917ED3"/>
  </w:style>
  <w:style w:type="paragraph" w:customStyle="1" w:styleId="98BA3546850F42168519214FB522C65B">
    <w:name w:val="98BA3546850F42168519214FB522C65B"/>
    <w:rsid w:val="00917ED3"/>
  </w:style>
  <w:style w:type="paragraph" w:customStyle="1" w:styleId="EF29AC1F9115447A9C357B3E07C97508">
    <w:name w:val="EF29AC1F9115447A9C357B3E07C97508"/>
    <w:rsid w:val="00917ED3"/>
  </w:style>
  <w:style w:type="paragraph" w:customStyle="1" w:styleId="AAE7FBADFB384710A43618130AAA3B2F">
    <w:name w:val="AAE7FBADFB384710A43618130AAA3B2F"/>
    <w:rsid w:val="00917ED3"/>
  </w:style>
  <w:style w:type="paragraph" w:customStyle="1" w:styleId="D8C3446D53A14395A7FF6BE4BDD1D268">
    <w:name w:val="D8C3446D53A14395A7FF6BE4BDD1D268"/>
    <w:rsid w:val="00917ED3"/>
  </w:style>
  <w:style w:type="paragraph" w:customStyle="1" w:styleId="FCA4831983D84764996BF9AF62677BBE">
    <w:name w:val="FCA4831983D84764996BF9AF62677BBE"/>
    <w:rsid w:val="00917ED3"/>
  </w:style>
  <w:style w:type="paragraph" w:customStyle="1" w:styleId="F7D1AE558F044B07AFA9DFB2FC0DF9061">
    <w:name w:val="F7D1AE558F044B07AFA9DFB2FC0DF9061"/>
    <w:rsid w:val="00917ED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8C3446D53A14395A7FF6BE4BDD1D2681">
    <w:name w:val="D8C3446D53A14395A7FF6BE4BDD1D2681"/>
    <w:rsid w:val="00917ED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9FAAF69168747AC9F52CFF8ED46800B">
    <w:name w:val="C9FAAF69168747AC9F52CFF8ED46800B"/>
    <w:rsid w:val="00917ED3"/>
  </w:style>
  <w:style w:type="paragraph" w:customStyle="1" w:styleId="41B457628060461FBF61D0F3F49C26A3">
    <w:name w:val="41B457628060461FBF61D0F3F49C26A3"/>
    <w:rsid w:val="00917ED3"/>
  </w:style>
  <w:style w:type="paragraph" w:customStyle="1" w:styleId="58471C0615BD4DA2B146C246271FFA90">
    <w:name w:val="58471C0615BD4DA2B146C246271FFA90"/>
    <w:rsid w:val="00917ED3"/>
  </w:style>
  <w:style w:type="paragraph" w:customStyle="1" w:styleId="A11DAF2BCEFA499888F97F041788CD68">
    <w:name w:val="A11DAF2BCEFA499888F97F041788CD68"/>
    <w:rsid w:val="00917ED3"/>
  </w:style>
  <w:style w:type="paragraph" w:customStyle="1" w:styleId="06136CBAE70944C58610BB17A930E760">
    <w:name w:val="06136CBAE70944C58610BB17A930E760"/>
    <w:rsid w:val="00917ED3"/>
  </w:style>
  <w:style w:type="paragraph" w:customStyle="1" w:styleId="1F0B106F4CB34A15AFA4FFCE4F6CC691">
    <w:name w:val="1F0B106F4CB34A15AFA4FFCE4F6CC691"/>
    <w:rsid w:val="00917ED3"/>
  </w:style>
  <w:style w:type="paragraph" w:customStyle="1" w:styleId="AFA3C447CEBB4C919B6A892B130C77C3">
    <w:name w:val="AFA3C447CEBB4C919B6A892B130C77C3"/>
    <w:rsid w:val="00917ED3"/>
  </w:style>
  <w:style w:type="paragraph" w:customStyle="1" w:styleId="971D5C5A56D847DD89891147951A5970">
    <w:name w:val="971D5C5A56D847DD89891147951A5970"/>
    <w:rsid w:val="00917ED3"/>
  </w:style>
  <w:style w:type="paragraph" w:customStyle="1" w:styleId="166DF2FBD2FC42F2BBD35D8E1FF4EDA2">
    <w:name w:val="166DF2FBD2FC42F2BBD35D8E1FF4EDA2"/>
    <w:rsid w:val="00917ED3"/>
  </w:style>
  <w:style w:type="paragraph" w:customStyle="1" w:styleId="2DF3AFF0AF4E4477A8225ECCDE07F388">
    <w:name w:val="2DF3AFF0AF4E4477A8225ECCDE07F388"/>
    <w:rsid w:val="00917E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2021-05-19T00:00:00</HeaderDate>
    <Office/>
    <Dnr>Ju2021/01920</Dnr>
    <ParagrafNr/>
    <DocumentTitle/>
    <VisitingAddress/>
    <Extra1/>
    <Extra2/>
    <Extra3>Ann-Charlotte Hammar Johnsson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2021-05-19T00:00:00</HeaderDate>
    <Office/>
    <Dnr>Ju2021/01920</Dnr>
    <ParagrafNr/>
    <DocumentTitle/>
    <VisitingAddress/>
    <Extra1/>
    <Extra2/>
    <Extra3>Ann-Charlotte Hammar Johnsson</Extra3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d0662506-4604-4d7d-9df2-d74703cdd7e3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F8D85C-4F06-49CA-BC40-A1707BBE5DD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98AB469-3447-493D-ADC0-4DA51FFFDD11}"/>
</file>

<file path=customXml/itemProps3.xml><?xml version="1.0" encoding="utf-8"?>
<ds:datastoreItem xmlns:ds="http://schemas.openxmlformats.org/officeDocument/2006/customXml" ds:itemID="{09C13282-7A9C-4D57-9E1C-5B6CCE04A9D2}"/>
</file>

<file path=customXml/itemProps4.xml><?xml version="1.0" encoding="utf-8"?>
<ds:datastoreItem xmlns:ds="http://schemas.openxmlformats.org/officeDocument/2006/customXml" ds:itemID="{1D7B4E37-3C0E-419E-90CF-92427A3DCF34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D98AB469-3447-493D-ADC0-4DA51FFFDD11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7E50401A-7B55-4DB8-8E1F-8D2482D9612C}"/>
</file>

<file path=customXml/itemProps7.xml><?xml version="1.0" encoding="utf-8"?>
<ds:datastoreItem xmlns:ds="http://schemas.openxmlformats.org/officeDocument/2006/customXml" ds:itemID="{063450CE-FFEA-49D7-97CC-08C3E3AD491F}"/>
</file>

<file path=customXml/itemProps8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612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2830.docx</dc:title>
  <dc:subject/>
  <dc:creator>Malin Skäringer</dc:creator>
  <cp:keywords/>
  <dc:description/>
  <cp:lastModifiedBy>Johan Andersson</cp:lastModifiedBy>
  <cp:revision>7</cp:revision>
  <dcterms:created xsi:type="dcterms:W3CDTF">2021-05-17T05:43:00Z</dcterms:created>
  <dcterms:modified xsi:type="dcterms:W3CDTF">2021-05-19T06:49:00Z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674743aa-5851-4fbd-9e9b-075c1a25aeb7</vt:lpwstr>
  </property>
</Properties>
</file>