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6789A" w:rsidRPr="00E1733C" w:rsidP="00615D63">
      <w:pPr>
        <w:pStyle w:val="Title"/>
      </w:pPr>
      <w:r>
        <w:t>Svar på fråga 202</w:t>
      </w:r>
      <w:r w:rsidR="00A87479">
        <w:t>1</w:t>
      </w:r>
      <w:r>
        <w:t>/2</w:t>
      </w:r>
      <w:r w:rsidR="00A87479">
        <w:t>2</w:t>
      </w:r>
      <w:r>
        <w:t>:</w:t>
      </w:r>
      <w:r w:rsidR="00A87479">
        <w:t>731</w:t>
      </w:r>
      <w:r>
        <w:t xml:space="preserve"> av </w:t>
      </w:r>
      <w:sdt>
        <w:sdtPr>
          <w:alias w:val="Frågeställare"/>
          <w:tag w:val="delete"/>
          <w:id w:val="-211816850"/>
          <w:placeholder>
            <w:docPart w:val="7567C7352B8B4C2982E5DC5B11C8E968"/>
          </w:placeholder>
          <w:dataBinding w:xpath="/ns0:DocumentInfo[1]/ns0:BaseInfo[1]/ns0:Extra3[1]" w:storeItemID="{29F77E6F-CC39-46C6-B205-B169C5240BB7}" w:prefixMappings="xmlns:ns0='http://lp/documentinfo/RK' "/>
          <w:text/>
        </w:sdtPr>
        <w:sdtContent>
          <w:r w:rsidR="00A87479">
            <w:t>Rickard Nordin</w:t>
          </w:r>
        </w:sdtContent>
      </w:sdt>
      <w:r>
        <w:t xml:space="preserve"> (</w:t>
      </w:r>
      <w:sdt>
        <w:sdtPr>
          <w:alias w:val="Parti"/>
          <w:tag w:val="Parti_delete"/>
          <w:id w:val="1620417071"/>
          <w:placeholder>
            <w:docPart w:val="AA3D16ACB932479195AE04D5BA7C2EF8"/>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rsidR="00A87479">
        <w:t xml:space="preserve"> Regelförenkling för att öka produktion och användning av biogas </w:t>
      </w:r>
    </w:p>
    <w:p w:rsidR="00A87479" w:rsidP="00E6789A">
      <w:pPr>
        <w:pStyle w:val="BodyText"/>
      </w:pPr>
      <w:sdt>
        <w:sdtPr>
          <w:tag w:val="delete"/>
          <w:id w:val="541410710"/>
          <w:placeholder>
            <w:docPart w:val="B21BAF4A1F6B411785153B629406C8EE"/>
          </w:placeholder>
          <w:dataBinding w:xpath="/ns0:DocumentInfo[1]/ns0:BaseInfo[1]/ns0:Extra3[1]" w:storeItemID="{29F77E6F-CC39-46C6-B205-B169C5240BB7}" w:prefixMappings="xmlns:ns0='http://lp/documentinfo/RK' "/>
          <w:text/>
        </w:sdtPr>
        <w:sdtContent>
          <w:r>
            <w:t>Rickard Nordin</w:t>
          </w:r>
        </w:sdtContent>
      </w:sdt>
      <w:r w:rsidRPr="00E1733C" w:rsidR="00E6789A">
        <w:t xml:space="preserve"> har frågat</w:t>
      </w:r>
      <w:r>
        <w:t xml:space="preserve"> </w:t>
      </w:r>
      <w:r w:rsidR="00F749B3">
        <w:t xml:space="preserve">mig </w:t>
      </w:r>
      <w:r>
        <w:t xml:space="preserve">om jag är beredd att ge Naturvårdsverket i uppdrag att </w:t>
      </w:r>
      <w:r w:rsidR="00524038">
        <w:t>ta fram</w:t>
      </w:r>
      <w:r>
        <w:t xml:space="preserve"> nya vägledningar kring </w:t>
      </w:r>
      <w:r>
        <w:t>pyrolys</w:t>
      </w:r>
      <w:r>
        <w:t xml:space="preserve"> och förgasning för att underlätta användandet och tillämpningen</w:t>
      </w:r>
      <w:r w:rsidR="00F749B3">
        <w:t xml:space="preserve">. </w:t>
      </w:r>
    </w:p>
    <w:p w:rsidR="00C24216" w:rsidP="00F749B3">
      <w:pPr>
        <w:pStyle w:val="BodyText"/>
      </w:pPr>
      <w:r>
        <w:t>Gällande biogas generellt är r</w:t>
      </w:r>
      <w:r w:rsidRPr="00655C02">
        <w:t xml:space="preserve">egeringens bedömning att produktion av hållbara förnybara drivmedel bör främjas, liksom investeringar i produktion och distribution av biogas. Detta slås </w:t>
      </w:r>
      <w:r>
        <w:t xml:space="preserve">fast </w:t>
      </w:r>
      <w:r w:rsidRPr="00655C02">
        <w:t>i den klimatpolitiska handlingsplanen (prop. 2019/20:65). Regeringen har vidtagit flera åtgärder för att öka stödet till</w:t>
      </w:r>
      <w:r>
        <w:t xml:space="preserve"> inhemsk</w:t>
      </w:r>
      <w:r w:rsidRPr="00655C02">
        <w:t xml:space="preserve"> biogas</w:t>
      </w:r>
      <w:r>
        <w:t>produktion</w:t>
      </w:r>
      <w:r w:rsidRPr="00655C02">
        <w:t xml:space="preserve">. Exempelvis har 200 miljoner kronor satsats på ett innovationskluster för flytande biogas under perioden 2018–2022. </w:t>
      </w:r>
      <w:r>
        <w:t>Vidare avsätts</w:t>
      </w:r>
      <w:r w:rsidRPr="00D505EA">
        <w:t xml:space="preserve"> 500 miljoner kronor för 2022</w:t>
      </w:r>
      <w:r w:rsidRPr="000D4B6D">
        <w:t xml:space="preserve"> </w:t>
      </w:r>
      <w:r>
        <w:t>i syfte</w:t>
      </w:r>
      <w:r w:rsidRPr="002C4B57">
        <w:t xml:space="preserve"> att öka produktionen av biogas och stärka producenternas konkurrenskraft</w:t>
      </w:r>
      <w:r w:rsidRPr="00D505EA">
        <w:t>. Under år 2023 och 2024 ska 700 miljoner kronor per år tillföras för samma ändamål. Satsningen föreslås fortsätta till 2040, med en kontrollstation 2024.Regeringen har också beslutat att biogasanläggningar för elproduktion ska kunna få investeringsstöd från Klimatklivet från och med 2022.</w:t>
      </w:r>
    </w:p>
    <w:p w:rsidR="00F749B3" w:rsidP="00F749B3">
      <w:pPr>
        <w:pStyle w:val="BodyText"/>
      </w:pPr>
      <w:r>
        <w:t>Utöver det</w:t>
      </w:r>
      <w:r w:rsidRPr="00655C02">
        <w:t xml:space="preserve"> har Statens energimyndighet haft i uppdrag att analysera behovet av och förutsättningarna för ytterligare styrmedel för biodrivmedels</w:t>
      </w:r>
      <w:r w:rsidR="00922FF4">
        <w:softHyphen/>
      </w:r>
      <w:r w:rsidRPr="00655C02">
        <w:t>anläggningar med nya tekniker</w:t>
      </w:r>
      <w:r>
        <w:t>. U</w:t>
      </w:r>
      <w:r w:rsidRPr="00655C02">
        <w:t xml:space="preserve">ppdraget redovisades i oktober 2021. </w:t>
      </w:r>
      <w:r w:rsidR="00922FF4">
        <w:t>E</w:t>
      </w:r>
      <w:r>
        <w:t>nergimyndighet</w:t>
      </w:r>
      <w:r w:rsidR="00922FF4">
        <w:t>en</w:t>
      </w:r>
      <w:r>
        <w:t xml:space="preserve">s förslag analyseras vidare inom Regeringskansliet. </w:t>
      </w:r>
    </w:p>
    <w:p w:rsidR="00CB3EEA" w:rsidP="00524038">
      <w:pPr>
        <w:pStyle w:val="BodyText"/>
      </w:pPr>
      <w:r>
        <w:t>Detta är ett område under utveckling med nya tekniker och även kombi</w:t>
      </w:r>
      <w:r w:rsidR="00922FF4">
        <w:softHyphen/>
      </w:r>
      <w:r>
        <w:t xml:space="preserve">nationer av tekniker, vilket regeringen välkomnar. När det kommer till miljöprövning så regleras tillståndsplikten mycket riktigt i </w:t>
      </w:r>
      <w:r w:rsidR="00922FF4">
        <w:t>m</w:t>
      </w:r>
      <w:r>
        <w:t>iljöprövnings</w:t>
      </w:r>
      <w:r w:rsidR="00922FF4">
        <w:softHyphen/>
      </w:r>
      <w:r>
        <w:t>förordningen</w:t>
      </w:r>
      <w:r w:rsidR="00922FF4">
        <w:t xml:space="preserve"> (2013:251)</w:t>
      </w:r>
      <w:r>
        <w:t>. Naturvårdsverket har ansvar för tillsynsvägledning och arbetar löpande med vägledning till både myndigheter och verksamhets</w:t>
      </w:r>
      <w:r w:rsidR="00922FF4">
        <w:softHyphen/>
      </w:r>
      <w:r>
        <w:t xml:space="preserve">utövare i de fall det uppstår frågor om tillämpningen av lagstiftningen, såsom frågor gällande </w:t>
      </w:r>
      <w:r>
        <w:t>pyrolys</w:t>
      </w:r>
      <w:r>
        <w:t xml:space="preserve"> och förgasning</w:t>
      </w:r>
      <w:r w:rsidR="000A5911">
        <w:t xml:space="preserve">. Som ett led i arbetet med just </w:t>
      </w:r>
      <w:r w:rsidR="000A5911">
        <w:t>pyrolys</w:t>
      </w:r>
      <w:r w:rsidR="000A5911">
        <w:t xml:space="preserve"> och förgasning har Naturvårdsverket låtit </w:t>
      </w:r>
      <w:r w:rsidR="00524038">
        <w:t xml:space="preserve">IVL </w:t>
      </w:r>
      <w:r w:rsidR="00922FF4">
        <w:t xml:space="preserve">Svenska </w:t>
      </w:r>
      <w:r w:rsidR="00500EC7">
        <w:t>M</w:t>
      </w:r>
      <w:r w:rsidR="00922FF4">
        <w:t xml:space="preserve">iljöinstitutet </w:t>
      </w:r>
      <w:r w:rsidR="000A5911">
        <w:t>ta fram en rapport</w:t>
      </w:r>
      <w:r w:rsidR="00524038">
        <w:t xml:space="preserve">, </w:t>
      </w:r>
      <w:r w:rsidRPr="00524038" w:rsidR="00524038">
        <w:t>Pyrolys</w:t>
      </w:r>
      <w:r w:rsidRPr="00524038" w:rsidR="00524038">
        <w:t xml:space="preserve"> och förgasning - tillgängliga tekniker och deras miljöpåverkan</w:t>
      </w:r>
      <w:r w:rsidR="00524038">
        <w:t xml:space="preserve"> (Nr U 6395 september 2021). </w:t>
      </w:r>
    </w:p>
    <w:p w:rsidR="00C06C29" w:rsidP="00E05EF3">
      <w:pPr>
        <w:pStyle w:val="BodyText"/>
      </w:pPr>
      <w:r>
        <w:t xml:space="preserve">En effektiv miljöprövning är en </w:t>
      </w:r>
      <w:r w:rsidR="001243CF">
        <w:t>högt prioriterad</w:t>
      </w:r>
      <w:r>
        <w:t xml:space="preserve"> fråga för regeringen</w:t>
      </w:r>
      <w:r w:rsidR="001243CF">
        <w:t xml:space="preserve"> och det </w:t>
      </w:r>
      <w:r>
        <w:t>pågå</w:t>
      </w:r>
      <w:r w:rsidR="001243CF">
        <w:t>r ett omfattande</w:t>
      </w:r>
      <w:r>
        <w:t xml:space="preserve"> arbete gällande detta. </w:t>
      </w:r>
      <w:r w:rsidR="00E05EF3">
        <w:t xml:space="preserve">Regeringen har </w:t>
      </w:r>
      <w:r w:rsidR="00D34E0B">
        <w:t>bl.a.</w:t>
      </w:r>
      <w:r w:rsidR="00D34E0B">
        <w:t xml:space="preserve"> </w:t>
      </w:r>
      <w:r w:rsidR="00E05EF3">
        <w:t xml:space="preserve">gett Naturvårdsverket, länsstyrelserna och Domstolsverket i uppdrag att se över förutsättningarna för att utveckla en myndighetsgemensam vägledning för miljötillståndsprövningen och miljöbedömningsprocessen, i syfte att möjliggöra en mer enhetlig prövningsprocess nationellt och att öka effektiviteten i prövningen. </w:t>
      </w:r>
    </w:p>
    <w:p w:rsidR="004173D9" w:rsidP="00E05EF3">
      <w:pPr>
        <w:pStyle w:val="BodyText"/>
      </w:pPr>
      <w:r>
        <w:t xml:space="preserve">När det kommer till behov av </w:t>
      </w:r>
      <w:r w:rsidR="001243CF">
        <w:t xml:space="preserve">ytterligare </w:t>
      </w:r>
      <w:r>
        <w:t xml:space="preserve">vägledning </w:t>
      </w:r>
      <w:r w:rsidR="001243CF">
        <w:t xml:space="preserve">kring </w:t>
      </w:r>
      <w:r w:rsidR="001243CF">
        <w:t>pyrolys</w:t>
      </w:r>
      <w:r w:rsidR="001243CF">
        <w:t xml:space="preserve"> och förgasning så</w:t>
      </w:r>
      <w:r w:rsidR="0026157A">
        <w:t xml:space="preserve"> utgår</w:t>
      </w:r>
      <w:r w:rsidR="001243CF">
        <w:t xml:space="preserve"> regeringen </w:t>
      </w:r>
      <w:r w:rsidR="0026157A">
        <w:t>ifrån</w:t>
      </w:r>
      <w:r w:rsidR="001243CF">
        <w:t xml:space="preserve"> att </w:t>
      </w:r>
      <w:r w:rsidR="0032547E">
        <w:t>Naturvårdsverket hanterar fråga</w:t>
      </w:r>
      <w:r w:rsidR="0026157A">
        <w:t xml:space="preserve">n </w:t>
      </w:r>
      <w:r w:rsidR="0032547E">
        <w:t xml:space="preserve">och vid behov </w:t>
      </w:r>
      <w:r w:rsidR="0026157A">
        <w:t xml:space="preserve">av förordningsändringar </w:t>
      </w:r>
      <w:r w:rsidR="0032547E">
        <w:t>påkalla</w:t>
      </w:r>
      <w:r w:rsidR="0026157A">
        <w:t>r det hos regeringen</w:t>
      </w:r>
      <w:r w:rsidR="0032547E">
        <w:t xml:space="preserve">. </w:t>
      </w:r>
    </w:p>
    <w:p w:rsidR="00E6789A" w:rsidP="00615D63">
      <w:pPr>
        <w:pStyle w:val="BodyText"/>
      </w:pPr>
      <w:r>
        <w:t xml:space="preserve">Stockholm den </w:t>
      </w:r>
      <w:sdt>
        <w:sdtPr>
          <w:id w:val="2032990546"/>
          <w:placeholder>
            <w:docPart w:val="ADB0BB85D12B433CA9A34F7628E3CF2F"/>
          </w:placeholder>
          <w:dataBinding w:xpath="/ns0:DocumentInfo[1]/ns0:BaseInfo[1]/ns0:HeaderDate[1]" w:storeItemID="{29F77E6F-CC39-46C6-B205-B169C5240BB7}" w:prefixMappings="xmlns:ns0='http://lp/documentinfo/RK' "/>
          <w:date w:fullDate="2022-01-19T00:00:00Z">
            <w:dateFormat w:val="d MMMM yyyy"/>
            <w:lid w:val="sv-SE"/>
            <w:storeMappedDataAs w:val="dateTime"/>
            <w:calendar w:val="gregorian"/>
          </w:date>
        </w:sdtPr>
        <w:sdtContent>
          <w:r w:rsidR="00C24216">
            <w:t>19 januari 2022</w:t>
          </w:r>
        </w:sdtContent>
      </w:sdt>
    </w:p>
    <w:sdt>
      <w:sdtPr>
        <w:alias w:val="Klicka på listpilen"/>
        <w:tag w:val="run-loadAllMinistersFromDep"/>
        <w:id w:val="908118230"/>
        <w:placeholder>
          <w:docPart w:val="8FB166E5E0BA401489D8F3CDDC76B63F"/>
        </w:placeholder>
        <w:dataBinding w:xpath="/ns0:DocumentInfo[1]/ns0:BaseInfo[1]/ns0:TopSender[1]" w:storeItemID="{29F77E6F-CC39-46C6-B205-B169C5240BB7}" w:prefixMappings="xmlns:ns0='http://lp/documentinfo/RK' "/>
        <w:comboBox>
          <w:listItem w:value="Miljö- och klimatministern samt vice statsministern" w:displayText="Per Bolund"/>
        </w:comboBox>
      </w:sdtPr>
      <w:sdtContent>
        <w:p w:rsidR="00E6789A" w:rsidRPr="00DB48AB" w:rsidP="00615D63">
          <w:pPr>
            <w:pStyle w:val="BodyText"/>
          </w:pPr>
          <w:r>
            <w:t>Annika Strandhäll</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15D6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15D63"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15D63">
      <w:tblPrEx>
        <w:tblW w:w="708" w:type="dxa"/>
        <w:jc w:val="right"/>
        <w:tblLayout w:type="fixed"/>
        <w:tblCellMar>
          <w:left w:w="0" w:type="dxa"/>
          <w:right w:w="0" w:type="dxa"/>
        </w:tblCellMar>
        <w:tblLook w:val="0600"/>
      </w:tblPrEx>
      <w:trPr>
        <w:trHeight w:val="850"/>
        <w:jc w:val="right"/>
      </w:trPr>
      <w:tc>
        <w:tcPr>
          <w:tcW w:w="708" w:type="dxa"/>
          <w:vAlign w:val="bottom"/>
        </w:tcPr>
        <w:p w:rsidR="00615D63" w:rsidRPr="00347E11" w:rsidP="005606BC">
          <w:pPr>
            <w:pStyle w:val="Footer"/>
            <w:spacing w:line="276" w:lineRule="auto"/>
            <w:jc w:val="right"/>
          </w:pPr>
        </w:p>
      </w:tc>
    </w:tr>
  </w:tbl>
  <w:p w:rsidR="00615D63"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15D6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15D63" w:rsidRPr="00F53AEA" w:rsidP="00C26068">
          <w:pPr>
            <w:pStyle w:val="Footer"/>
            <w:spacing w:line="276" w:lineRule="auto"/>
          </w:pPr>
        </w:p>
      </w:tc>
      <w:tc>
        <w:tcPr>
          <w:tcW w:w="4451" w:type="dxa"/>
        </w:tcPr>
        <w:p w:rsidR="00615D63" w:rsidRPr="00F53AEA" w:rsidP="00F53AEA">
          <w:pPr>
            <w:pStyle w:val="Footer"/>
            <w:spacing w:line="276" w:lineRule="auto"/>
          </w:pPr>
        </w:p>
      </w:tc>
    </w:tr>
  </w:tbl>
  <w:p w:rsidR="00615D63"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15D63" w:rsidRPr="007D73AB">
          <w:pPr>
            <w:pStyle w:val="Header"/>
          </w:pPr>
        </w:p>
      </w:tc>
      <w:tc>
        <w:tcPr>
          <w:tcW w:w="3170" w:type="dxa"/>
          <w:vAlign w:val="bottom"/>
        </w:tcPr>
        <w:p w:rsidR="00615D63" w:rsidRPr="007D73AB" w:rsidP="00340DE0">
          <w:pPr>
            <w:pStyle w:val="Header"/>
          </w:pPr>
        </w:p>
      </w:tc>
      <w:tc>
        <w:tcPr>
          <w:tcW w:w="1134" w:type="dxa"/>
        </w:tcPr>
        <w:p w:rsidR="00615D63" w:rsidP="00615D6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15D63" w:rsidRPr="00E1733C" w:rsidP="00340DE0">
          <w:pPr>
            <w:pStyle w:val="Header"/>
          </w:pPr>
          <w:r w:rsidRPr="00E1733C">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15D63" w:rsidRPr="00710A6C" w:rsidP="00EE3C0F">
          <w:pPr>
            <w:pStyle w:val="Header"/>
            <w:rPr>
              <w:b/>
            </w:rPr>
          </w:pPr>
        </w:p>
        <w:p w:rsidR="00615D63" w:rsidP="00EE3C0F">
          <w:pPr>
            <w:pStyle w:val="Header"/>
          </w:pPr>
        </w:p>
        <w:p w:rsidR="00615D63" w:rsidP="00EE3C0F">
          <w:pPr>
            <w:pStyle w:val="Header"/>
          </w:pPr>
        </w:p>
        <w:p w:rsidR="00615D63" w:rsidP="00EE3C0F">
          <w:pPr>
            <w:pStyle w:val="Header"/>
          </w:pPr>
        </w:p>
        <w:p w:rsidR="00615D63" w:rsidP="00EE3C0F">
          <w:pPr>
            <w:pStyle w:val="Header"/>
          </w:pPr>
          <w:sdt>
            <w:sdtPr>
              <w:rPr>
                <w:highlight w:val="yellow"/>
              </w:rPr>
              <w:alias w:val="Dnr"/>
              <w:tag w:val="ccRKShow_Dnr"/>
              <w:id w:val="-829283628"/>
              <w:placeholder>
                <w:docPart w:val="E61F9DD92C8D42E788CD10A56D2F31F5"/>
              </w:placeholder>
              <w:showingPlcHdr/>
              <w:dataBinding w:xpath="/ns0:DocumentInfo[1]/ns0:BaseInfo[1]/ns0:Dnr[1]" w:storeItemID="{29F77E6F-CC39-46C6-B205-B169C5240BB7}" w:prefixMappings="xmlns:ns0='http://lp/documentinfo/RK' "/>
              <w:text/>
            </w:sdtPr>
            <w:sdtEndPr>
              <w:rPr>
                <w:highlight w:val="none"/>
              </w:rPr>
            </w:sdtEndPr>
            <w:sdtContent>
              <w:r w:rsidR="007438BC">
                <w:rPr>
                  <w:rStyle w:val="PlaceholderText"/>
                </w:rPr>
                <w:t xml:space="preserve"> </w:t>
              </w:r>
            </w:sdtContent>
          </w:sdt>
          <w:r w:rsidR="007438BC">
            <w:t>M2022/00040</w:t>
          </w:r>
          <w:sdt>
            <w:sdtPr>
              <w:alias w:val="DocNumber"/>
              <w:tag w:val="DocNumber"/>
              <w:id w:val="1726028884"/>
              <w:placeholder>
                <w:docPart w:val="23B3DA902F8D48F785AEBA12C64BDC3A"/>
              </w:placeholder>
              <w:showingPlcHdr/>
              <w:dataBinding w:xpath="/ns0:DocumentInfo[1]/ns0:BaseInfo[1]/ns0:DocNumber[1]" w:storeItemID="{29F77E6F-CC39-46C6-B205-B169C5240BB7}" w:prefixMappings="xmlns:ns0='http://lp/documentinfo/RK' "/>
              <w:text/>
            </w:sdtPr>
            <w:sdtContent>
              <w:r>
                <w:rPr>
                  <w:rStyle w:val="PlaceholderText"/>
                </w:rPr>
                <w:t xml:space="preserve"> </w:t>
              </w:r>
            </w:sdtContent>
          </w:sdt>
        </w:p>
        <w:p w:rsidR="00615D63" w:rsidP="00EE3C0F">
          <w:pPr>
            <w:pStyle w:val="Header"/>
          </w:pPr>
        </w:p>
      </w:tc>
      <w:tc>
        <w:tcPr>
          <w:tcW w:w="1134" w:type="dxa"/>
        </w:tcPr>
        <w:p w:rsidR="00615D63" w:rsidP="0094502D">
          <w:pPr>
            <w:pStyle w:val="Header"/>
          </w:pPr>
        </w:p>
        <w:p w:rsidR="00615D6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2FD8044B76344017A73BCA68047BF25C"/>
          </w:placeholder>
          <w:richText/>
        </w:sdtPr>
        <w:sdtEndPr>
          <w:rPr>
            <w:rFonts w:asciiTheme="majorHAnsi" w:hAnsiTheme="majorHAnsi"/>
            <w:b w:val="0"/>
            <w:sz w:val="19"/>
          </w:rPr>
        </w:sdtEndPr>
        <w:sdtContent>
          <w:tc>
            <w:tcPr>
              <w:tcW w:w="5534" w:type="dxa"/>
              <w:tcMar>
                <w:right w:w="1134" w:type="dxa"/>
              </w:tcMar>
            </w:tcPr>
            <w:p w:rsidR="00615D63" w:rsidRPr="00E1733C" w:rsidP="00340DE0">
              <w:pPr>
                <w:pStyle w:val="Header"/>
                <w:rPr>
                  <w:b/>
                  <w:bCs/>
                </w:rPr>
              </w:pPr>
              <w:r w:rsidRPr="00E1733C">
                <w:rPr>
                  <w:b/>
                  <w:bCs/>
                </w:rPr>
                <w:t>Miljödepartementet</w:t>
              </w:r>
            </w:p>
            <w:p w:rsidR="002D1549" w:rsidRPr="00857FE7" w:rsidP="00857FE7">
              <w:pPr>
                <w:pStyle w:val="Header"/>
                <w:rPr>
                  <w:bCs/>
                </w:rPr>
              </w:pPr>
              <w:r w:rsidRPr="00E1733C">
                <w:rPr>
                  <w:bCs/>
                </w:rPr>
                <w:t xml:space="preserve">Miljö- och klimatministern </w:t>
              </w:r>
            </w:p>
          </w:tc>
        </w:sdtContent>
      </w:sdt>
      <w:sdt>
        <w:sdtPr>
          <w:alias w:val="Recipient"/>
          <w:tag w:val="ccRKShow_Recipient"/>
          <w:id w:val="-28344517"/>
          <w:placeholder>
            <w:docPart w:val="A46315600F434CBC8016B685B14252FA"/>
          </w:placeholder>
          <w:dataBinding w:xpath="/ns0:DocumentInfo[1]/ns0:BaseInfo[1]/ns0:Recipient[1]" w:storeItemID="{29F77E6F-CC39-46C6-B205-B169C5240BB7}" w:prefixMappings="xmlns:ns0='http://lp/documentinfo/RK' "/>
          <w:text w:multiLine="1"/>
        </w:sdtPr>
        <w:sdtContent>
          <w:tc>
            <w:tcPr>
              <w:tcW w:w="3170" w:type="dxa"/>
            </w:tcPr>
            <w:p w:rsidR="00615D63" w:rsidP="00547B89">
              <w:pPr>
                <w:pStyle w:val="Header"/>
              </w:pPr>
              <w:r>
                <w:t>Till riksdagen</w:t>
              </w:r>
            </w:p>
          </w:tc>
        </w:sdtContent>
      </w:sdt>
      <w:tc>
        <w:tcPr>
          <w:tcW w:w="1134" w:type="dxa"/>
        </w:tcPr>
        <w:p w:rsidR="00615D63" w:rsidP="003E6020">
          <w:pPr>
            <w:pStyle w:val="Header"/>
          </w:pPr>
        </w:p>
      </w:tc>
    </w:tr>
  </w:tbl>
  <w:p w:rsidR="00615D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BD11042"/>
    <w:multiLevelType w:val="hybridMultilevel"/>
    <w:tmpl w:val="C66E05A4"/>
    <w:lvl w:ilvl="0">
      <w:start w:val="3"/>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1756A7B"/>
    <w:multiLevelType w:val="hybridMultilevel"/>
    <w:tmpl w:val="415E3948"/>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1B5490"/>
    <w:multiLevelType w:val="multilevel"/>
    <w:tmpl w:val="1B563932"/>
    <w:numStyleLink w:val="RKNumreradlista"/>
  </w:abstractNum>
  <w:abstractNum w:abstractNumId="17">
    <w:nsid w:val="1F88532F"/>
    <w:multiLevelType w:val="multilevel"/>
    <w:tmpl w:val="1B563932"/>
    <w:numStyleLink w:val="RKNumreradlista"/>
  </w:abstractNum>
  <w:abstractNum w:abstractNumId="18">
    <w:nsid w:val="2AB05199"/>
    <w:multiLevelType w:val="multilevel"/>
    <w:tmpl w:val="186C6512"/>
    <w:numStyleLink w:val="Strecklistan"/>
  </w:abstractNum>
  <w:abstractNum w:abstractNumId="19">
    <w:nsid w:val="2BE361F1"/>
    <w:multiLevelType w:val="multilevel"/>
    <w:tmpl w:val="1B563932"/>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1B563932"/>
    <w:numStyleLink w:val="RKNumreradlista"/>
  </w:abstractNum>
  <w:abstractNum w:abstractNumId="22">
    <w:nsid w:val="2F604539"/>
    <w:multiLevelType w:val="multilevel"/>
    <w:tmpl w:val="1B563932"/>
    <w:numStyleLink w:val="RKNumreradlista"/>
  </w:abstractNum>
  <w:abstractNum w:abstractNumId="23">
    <w:nsid w:val="348522EF"/>
    <w:multiLevelType w:val="multilevel"/>
    <w:tmpl w:val="1B563932"/>
    <w:numStyleLink w:val="RKNumreradlista"/>
  </w:abstractNum>
  <w:abstractNum w:abstractNumId="24">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9"/>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1F9DD92C8D42E788CD10A56D2F31F5"/>
        <w:category>
          <w:name w:val="Allmänt"/>
          <w:gallery w:val="placeholder"/>
        </w:category>
        <w:types>
          <w:type w:val="bbPlcHdr"/>
        </w:types>
        <w:behaviors>
          <w:behavior w:val="content"/>
        </w:behaviors>
        <w:guid w:val="{87EDA08B-CBA6-400A-843C-27903D1F4EE4}"/>
      </w:docPartPr>
      <w:docPartBody>
        <w:p w:rsidR="00B1140A" w:rsidP="00B1140A">
          <w:pPr>
            <w:pStyle w:val="E61F9DD92C8D42E788CD10A56D2F31F5"/>
          </w:pPr>
          <w:r>
            <w:rPr>
              <w:rStyle w:val="PlaceholderText"/>
            </w:rPr>
            <w:t xml:space="preserve"> </w:t>
          </w:r>
        </w:p>
      </w:docPartBody>
    </w:docPart>
    <w:docPart>
      <w:docPartPr>
        <w:name w:val="23B3DA902F8D48F785AEBA12C64BDC3A"/>
        <w:category>
          <w:name w:val="Allmänt"/>
          <w:gallery w:val="placeholder"/>
        </w:category>
        <w:types>
          <w:type w:val="bbPlcHdr"/>
        </w:types>
        <w:behaviors>
          <w:behavior w:val="content"/>
        </w:behaviors>
        <w:guid w:val="{E31A84AB-0188-429F-A8D4-AFF4EB113670}"/>
      </w:docPartPr>
      <w:docPartBody>
        <w:p w:rsidR="00B1140A" w:rsidP="00B1140A">
          <w:pPr>
            <w:pStyle w:val="23B3DA902F8D48F785AEBA12C64BDC3A1"/>
          </w:pPr>
          <w:r>
            <w:rPr>
              <w:rStyle w:val="PlaceholderText"/>
            </w:rPr>
            <w:t xml:space="preserve"> </w:t>
          </w:r>
        </w:p>
      </w:docPartBody>
    </w:docPart>
    <w:docPart>
      <w:docPartPr>
        <w:name w:val="2FD8044B76344017A73BCA68047BF25C"/>
        <w:category>
          <w:name w:val="Allmänt"/>
          <w:gallery w:val="placeholder"/>
        </w:category>
        <w:types>
          <w:type w:val="bbPlcHdr"/>
        </w:types>
        <w:behaviors>
          <w:behavior w:val="content"/>
        </w:behaviors>
        <w:guid w:val="{F442A97F-1BD1-4363-ADD8-8EE6EDF7AC84}"/>
      </w:docPartPr>
      <w:docPartBody>
        <w:p w:rsidR="00B1140A" w:rsidP="00B1140A">
          <w:pPr>
            <w:pStyle w:val="2FD8044B76344017A73BCA68047BF25C1"/>
          </w:pPr>
          <w:r>
            <w:rPr>
              <w:rStyle w:val="PlaceholderText"/>
            </w:rPr>
            <w:t xml:space="preserve"> </w:t>
          </w:r>
        </w:p>
      </w:docPartBody>
    </w:docPart>
    <w:docPart>
      <w:docPartPr>
        <w:name w:val="A46315600F434CBC8016B685B14252FA"/>
        <w:category>
          <w:name w:val="Allmänt"/>
          <w:gallery w:val="placeholder"/>
        </w:category>
        <w:types>
          <w:type w:val="bbPlcHdr"/>
        </w:types>
        <w:behaviors>
          <w:behavior w:val="content"/>
        </w:behaviors>
        <w:guid w:val="{2E4F1A01-15D7-44B8-9E34-BA1008A64610}"/>
      </w:docPartPr>
      <w:docPartBody>
        <w:p w:rsidR="00B1140A" w:rsidP="00B1140A">
          <w:pPr>
            <w:pStyle w:val="A46315600F434CBC8016B685B14252FA"/>
          </w:pPr>
          <w:r>
            <w:rPr>
              <w:rStyle w:val="PlaceholderText"/>
            </w:rPr>
            <w:t xml:space="preserve"> </w:t>
          </w:r>
        </w:p>
      </w:docPartBody>
    </w:docPart>
    <w:docPart>
      <w:docPartPr>
        <w:name w:val="7567C7352B8B4C2982E5DC5B11C8E968"/>
        <w:category>
          <w:name w:val="Allmänt"/>
          <w:gallery w:val="placeholder"/>
        </w:category>
        <w:types>
          <w:type w:val="bbPlcHdr"/>
        </w:types>
        <w:behaviors>
          <w:behavior w:val="content"/>
        </w:behaviors>
        <w:guid w:val="{2A1A3C11-39DA-4AA9-8ACD-4EB241349A28}"/>
      </w:docPartPr>
      <w:docPartBody>
        <w:p w:rsidR="00B1140A" w:rsidP="00B1140A">
          <w:pPr>
            <w:pStyle w:val="7567C7352B8B4C2982E5DC5B11C8E96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A3D16ACB932479195AE04D5BA7C2EF8"/>
        <w:category>
          <w:name w:val="Allmänt"/>
          <w:gallery w:val="placeholder"/>
        </w:category>
        <w:types>
          <w:type w:val="bbPlcHdr"/>
        </w:types>
        <w:behaviors>
          <w:behavior w:val="content"/>
        </w:behaviors>
        <w:guid w:val="{E8F507F7-3793-47E5-B639-A047F4266F2B}"/>
      </w:docPartPr>
      <w:docPartBody>
        <w:p w:rsidR="00B1140A" w:rsidP="00B1140A">
          <w:pPr>
            <w:pStyle w:val="AA3D16ACB932479195AE04D5BA7C2EF8"/>
          </w:pPr>
          <w:r>
            <w:t xml:space="preserve"> </w:t>
          </w:r>
          <w:r>
            <w:rPr>
              <w:rStyle w:val="PlaceholderText"/>
            </w:rPr>
            <w:t>Välj ett parti.</w:t>
          </w:r>
        </w:p>
      </w:docPartBody>
    </w:docPart>
    <w:docPart>
      <w:docPartPr>
        <w:name w:val="B21BAF4A1F6B411785153B629406C8EE"/>
        <w:category>
          <w:name w:val="Allmänt"/>
          <w:gallery w:val="placeholder"/>
        </w:category>
        <w:types>
          <w:type w:val="bbPlcHdr"/>
        </w:types>
        <w:behaviors>
          <w:behavior w:val="content"/>
        </w:behaviors>
        <w:guid w:val="{B8EC1649-6320-4EB3-B283-B067269906D8}"/>
      </w:docPartPr>
      <w:docPartBody>
        <w:p w:rsidR="00B1140A" w:rsidP="00B1140A">
          <w:pPr>
            <w:pStyle w:val="B21BAF4A1F6B411785153B629406C8E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DB0BB85D12B433CA9A34F7628E3CF2F"/>
        <w:category>
          <w:name w:val="Allmänt"/>
          <w:gallery w:val="placeholder"/>
        </w:category>
        <w:types>
          <w:type w:val="bbPlcHdr"/>
        </w:types>
        <w:behaviors>
          <w:behavior w:val="content"/>
        </w:behaviors>
        <w:guid w:val="{9C7B69F6-0F09-464F-BDD4-8CC2122447B4}"/>
      </w:docPartPr>
      <w:docPartBody>
        <w:p w:rsidR="00B1140A" w:rsidP="00B1140A">
          <w:pPr>
            <w:pStyle w:val="ADB0BB85D12B433CA9A34F7628E3CF2F"/>
          </w:pPr>
          <w:r>
            <w:rPr>
              <w:rStyle w:val="PlaceholderText"/>
            </w:rPr>
            <w:t>Klicka här för att ange datum.</w:t>
          </w:r>
        </w:p>
      </w:docPartBody>
    </w:docPart>
    <w:docPart>
      <w:docPartPr>
        <w:name w:val="8FB166E5E0BA401489D8F3CDDC76B63F"/>
        <w:category>
          <w:name w:val="Allmänt"/>
          <w:gallery w:val="placeholder"/>
        </w:category>
        <w:types>
          <w:type w:val="bbPlcHdr"/>
        </w:types>
        <w:behaviors>
          <w:behavior w:val="content"/>
        </w:behaviors>
        <w:guid w:val="{BA1FED32-A2EF-49A7-A26E-CBB7C723B696}"/>
      </w:docPartPr>
      <w:docPartBody>
        <w:p w:rsidR="00B1140A" w:rsidP="00B1140A">
          <w:pPr>
            <w:pStyle w:val="8FB166E5E0BA401489D8F3CDDC76B63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69E9147CF74275A54170CB04DEF593">
    <w:name w:val="5E69E9147CF74275A54170CB04DEF593"/>
    <w:rsid w:val="00B1140A"/>
  </w:style>
  <w:style w:type="character" w:styleId="PlaceholderText">
    <w:name w:val="Placeholder Text"/>
    <w:basedOn w:val="DefaultParagraphFont"/>
    <w:uiPriority w:val="99"/>
    <w:semiHidden/>
    <w:rsid w:val="00B1140A"/>
    <w:rPr>
      <w:noProof w:val="0"/>
      <w:color w:val="808080"/>
    </w:rPr>
  </w:style>
  <w:style w:type="paragraph" w:customStyle="1" w:styleId="E53F33CF60BD4BB097CE40B7784FE13B">
    <w:name w:val="E53F33CF60BD4BB097CE40B7784FE13B"/>
    <w:rsid w:val="00B1140A"/>
  </w:style>
  <w:style w:type="paragraph" w:customStyle="1" w:styleId="F0F27100AAB048AF82B248A23C5B8CF0">
    <w:name w:val="F0F27100AAB048AF82B248A23C5B8CF0"/>
    <w:rsid w:val="00B1140A"/>
  </w:style>
  <w:style w:type="paragraph" w:customStyle="1" w:styleId="CE2014D10FC246DF952D53BABE07E01B">
    <w:name w:val="CE2014D10FC246DF952D53BABE07E01B"/>
    <w:rsid w:val="00B1140A"/>
  </w:style>
  <w:style w:type="paragraph" w:customStyle="1" w:styleId="E61F9DD92C8D42E788CD10A56D2F31F5">
    <w:name w:val="E61F9DD92C8D42E788CD10A56D2F31F5"/>
    <w:rsid w:val="00B1140A"/>
  </w:style>
  <w:style w:type="paragraph" w:customStyle="1" w:styleId="23B3DA902F8D48F785AEBA12C64BDC3A">
    <w:name w:val="23B3DA902F8D48F785AEBA12C64BDC3A"/>
    <w:rsid w:val="00B1140A"/>
  </w:style>
  <w:style w:type="paragraph" w:customStyle="1" w:styleId="B241716B3FE949A89E8301B763B35811">
    <w:name w:val="B241716B3FE949A89E8301B763B35811"/>
    <w:rsid w:val="00B1140A"/>
  </w:style>
  <w:style w:type="paragraph" w:customStyle="1" w:styleId="F2B10394B60C4D568E613E342026C4F2">
    <w:name w:val="F2B10394B60C4D568E613E342026C4F2"/>
    <w:rsid w:val="00B1140A"/>
  </w:style>
  <w:style w:type="paragraph" w:customStyle="1" w:styleId="1A9CED55129A439C84C6B12456503AE7">
    <w:name w:val="1A9CED55129A439C84C6B12456503AE7"/>
    <w:rsid w:val="00B1140A"/>
  </w:style>
  <w:style w:type="paragraph" w:customStyle="1" w:styleId="2FD8044B76344017A73BCA68047BF25C">
    <w:name w:val="2FD8044B76344017A73BCA68047BF25C"/>
    <w:rsid w:val="00B1140A"/>
  </w:style>
  <w:style w:type="paragraph" w:customStyle="1" w:styleId="A46315600F434CBC8016B685B14252FA">
    <w:name w:val="A46315600F434CBC8016B685B14252FA"/>
    <w:rsid w:val="00B1140A"/>
  </w:style>
  <w:style w:type="paragraph" w:customStyle="1" w:styleId="23B3DA902F8D48F785AEBA12C64BDC3A1">
    <w:name w:val="23B3DA902F8D48F785AEBA12C64BDC3A1"/>
    <w:rsid w:val="00B114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D8044B76344017A73BCA68047BF25C1">
    <w:name w:val="2FD8044B76344017A73BCA68047BF25C1"/>
    <w:rsid w:val="00B114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67C7352B8B4C2982E5DC5B11C8E968">
    <w:name w:val="7567C7352B8B4C2982E5DC5B11C8E968"/>
    <w:rsid w:val="00B1140A"/>
  </w:style>
  <w:style w:type="paragraph" w:customStyle="1" w:styleId="AA3D16ACB932479195AE04D5BA7C2EF8">
    <w:name w:val="AA3D16ACB932479195AE04D5BA7C2EF8"/>
    <w:rsid w:val="00B1140A"/>
  </w:style>
  <w:style w:type="paragraph" w:customStyle="1" w:styleId="73BDF9B17114456CBD3FE8F57AC2E68F">
    <w:name w:val="73BDF9B17114456CBD3FE8F57AC2E68F"/>
    <w:rsid w:val="00B1140A"/>
  </w:style>
  <w:style w:type="paragraph" w:customStyle="1" w:styleId="1D929C54A83B4F219CA23BA8A86B8164">
    <w:name w:val="1D929C54A83B4F219CA23BA8A86B8164"/>
    <w:rsid w:val="00B1140A"/>
  </w:style>
  <w:style w:type="paragraph" w:customStyle="1" w:styleId="B21BAF4A1F6B411785153B629406C8EE">
    <w:name w:val="B21BAF4A1F6B411785153B629406C8EE"/>
    <w:rsid w:val="00B1140A"/>
  </w:style>
  <w:style w:type="paragraph" w:customStyle="1" w:styleId="0F560AF755CD42F0970EF11E54E4B92B">
    <w:name w:val="0F560AF755CD42F0970EF11E54E4B92B"/>
    <w:rsid w:val="00B1140A"/>
  </w:style>
  <w:style w:type="paragraph" w:customStyle="1" w:styleId="2D6E65F7285E46EFBC7CCC9C6C24C145">
    <w:name w:val="2D6E65F7285E46EFBC7CCC9C6C24C145"/>
    <w:rsid w:val="00B1140A"/>
  </w:style>
  <w:style w:type="paragraph" w:customStyle="1" w:styleId="ADB0BB85D12B433CA9A34F7628E3CF2F">
    <w:name w:val="ADB0BB85D12B433CA9A34F7628E3CF2F"/>
    <w:rsid w:val="00B1140A"/>
  </w:style>
  <w:style w:type="paragraph" w:customStyle="1" w:styleId="8FB166E5E0BA401489D8F3CDDC76B63F">
    <w:name w:val="8FB166E5E0BA401489D8F3CDDC76B63F"/>
    <w:rsid w:val="00B114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82f15733-f091-4b13-a456-3de8033922ea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Annika Strandhäll</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2022-01-19T00:00:00</HeaderDate>
    <Office/>
    <Dnr/>
    <ParagrafNr/>
    <DocumentTitle/>
    <VisitingAddress/>
    <Extra1/>
    <Extra2/>
    <Extra3>Rickard Nordin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BF5AD-428F-4019-B52B-A4888EAD235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B5F1790-7C9F-4A90-A301-8B91B1419DC3}"/>
</file>

<file path=customXml/itemProps4.xml><?xml version="1.0" encoding="utf-8"?>
<ds:datastoreItem xmlns:ds="http://schemas.openxmlformats.org/officeDocument/2006/customXml" ds:itemID="{29F77E6F-CC39-46C6-B205-B169C5240BB7}"/>
</file>

<file path=customXml/itemProps5.xml><?xml version="1.0" encoding="utf-8"?>
<ds:datastoreItem xmlns:ds="http://schemas.openxmlformats.org/officeDocument/2006/customXml" ds:itemID="{028145D1-266E-4170-BE0C-E58CAF389C97}"/>
</file>

<file path=docProps/app.xml><?xml version="1.0" encoding="utf-8"?>
<Properties xmlns="http://schemas.openxmlformats.org/officeDocument/2006/extended-properties" xmlns:vt="http://schemas.openxmlformats.org/officeDocument/2006/docPropsVTypes">
  <Template>RK Basmall</Template>
  <TotalTime>0</TotalTime>
  <Pages>1</Pages>
  <Words>459</Words>
  <Characters>2437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2021_22 - 731 Regelförenkling för att öka produktion och användning av biogas - svar.docx</dc:title>
  <cp:revision>3</cp:revision>
  <cp:lastPrinted>2022-01-17T10:24:00Z</cp:lastPrinted>
  <dcterms:created xsi:type="dcterms:W3CDTF">2022-01-19T08:48:00Z</dcterms:created>
  <dcterms:modified xsi:type="dcterms:W3CDTF">2022-01-19T09:29:00Z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b4673d09-3224-4aa0-a39d-4ff4ec220c5e</vt:lpwstr>
  </property>
</Properties>
</file>