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4980" w:rsidP="00DA0661">
      <w:pPr>
        <w:pStyle w:val="Title"/>
      </w:pPr>
      <w:r>
        <w:t>Svar på fråga 2022/23:60 av Mattias Vepsä (S)</w:t>
      </w:r>
      <w:r>
        <w:br/>
        <w:t>Klimatmålen</w:t>
      </w:r>
    </w:p>
    <w:p w:rsidR="005D4980" w:rsidP="002749F7">
      <w:pPr>
        <w:pStyle w:val="BodyText"/>
      </w:pPr>
      <w:r>
        <w:t xml:space="preserve">Mattias Vepsä har frågat mig om regeringen avser återkomma med en politik för att minska utsläppen och uppfylla riksdagens målsättningar och om inte varför. </w:t>
      </w:r>
    </w:p>
    <w:p w:rsidR="005D4980" w:rsidP="002749F7">
      <w:pPr>
        <w:pStyle w:val="BodyText"/>
      </w:pPr>
      <w:r w:rsidRPr="009632A4">
        <w:t xml:space="preserve">Sveriges klimat och miljöpolitik ska vara ambitiös. De högt ställda målen i det klimatpolitiska ramverket ligger fast. Målen ska nås på ett </w:t>
      </w:r>
      <w:r w:rsidR="001E1511">
        <w:t xml:space="preserve">kostnads- </w:t>
      </w:r>
      <w:r w:rsidRPr="009632A4">
        <w:t xml:space="preserve">och </w:t>
      </w:r>
      <w:r w:rsidR="001E1511">
        <w:t xml:space="preserve">samhällsekonomiskt </w:t>
      </w:r>
      <w:r w:rsidRPr="009632A4">
        <w:t>effektivt sätt. Konkurrenskraften ska öka och sysselsättningen värnas.</w:t>
      </w:r>
      <w:r>
        <w:t xml:space="preserve"> </w:t>
      </w:r>
      <w:r w:rsidRPr="009632A4">
        <w:t xml:space="preserve">Under 2023 ska regeringen enligt klimatlagen presentera en klimathandlingsplan för riksdagen. I denna kommer vi redogöra mer i detalj för regeringens </w:t>
      </w:r>
      <w:r w:rsidRPr="009632A4">
        <w:t>klimatpolitik</w:t>
      </w:r>
      <w:r w:rsidRPr="009632A4">
        <w:t xml:space="preserve"> för mandatperioden. </w:t>
      </w:r>
    </w:p>
    <w:p w:rsidR="005D4980" w:rsidP="00DB2951">
      <w:pPr>
        <w:pStyle w:val="BodyText"/>
      </w:pPr>
      <w:r>
        <w:t xml:space="preserve">Stockholm den </w:t>
      </w:r>
      <w:sdt>
        <w:sdtPr>
          <w:id w:val="-1225218591"/>
          <w:placeholder>
            <w:docPart w:val="ECB9978D2B634F05A4DC87E17F6460BA"/>
          </w:placeholder>
          <w:dataBinding w:xpath="/ns0:DocumentInfo[1]/ns0:BaseInfo[1]/ns0:HeaderDate[1]" w:storeItemID="{E38B337E-1C24-4908-8A97-10E4D46C4A1B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37F7">
            <w:t>23 november 2022</w:t>
          </w:r>
        </w:sdtContent>
      </w:sdt>
    </w:p>
    <w:p w:rsidR="005D4980" w:rsidP="00422A41">
      <w:pPr>
        <w:pStyle w:val="BodyText"/>
      </w:pPr>
      <w:r>
        <w:t>Romina Pourmokhtari</w:t>
      </w:r>
    </w:p>
    <w:p w:rsidR="005D498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49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4980" w:rsidRPr="007D73AB" w:rsidP="00340DE0">
          <w:pPr>
            <w:pStyle w:val="Header"/>
          </w:pPr>
        </w:p>
      </w:tc>
      <w:tc>
        <w:tcPr>
          <w:tcW w:w="1134" w:type="dxa"/>
        </w:tcPr>
        <w:p w:rsidR="005D49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49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4980" w:rsidRPr="00710A6C" w:rsidP="00EE3C0F">
          <w:pPr>
            <w:pStyle w:val="Header"/>
            <w:rPr>
              <w:b/>
            </w:rPr>
          </w:pPr>
        </w:p>
        <w:p w:rsidR="005D4980" w:rsidP="00EE3C0F">
          <w:pPr>
            <w:pStyle w:val="Header"/>
          </w:pPr>
        </w:p>
        <w:p w:rsidR="005D4980" w:rsidP="00EE3C0F">
          <w:pPr>
            <w:pStyle w:val="Header"/>
          </w:pPr>
        </w:p>
        <w:p w:rsidR="005D49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1216F7F2CE4F77BF82CA673BBE7006"/>
            </w:placeholder>
            <w:dataBinding w:xpath="/ns0:DocumentInfo[1]/ns0:BaseInfo[1]/ns0:Dnr[1]" w:storeItemID="{E38B337E-1C24-4908-8A97-10E4D46C4A1B}" w:prefixMappings="xmlns:ns0='http://lp/documentinfo/RK' "/>
            <w:text/>
          </w:sdtPr>
          <w:sdtContent>
            <w:p w:rsidR="005D4980" w:rsidP="00EE3C0F">
              <w:pPr>
                <w:pStyle w:val="Header"/>
              </w:pPr>
              <w:r>
                <w:t>M2022/02146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E8E9E6AC5F4BA3976A70E759ED5993"/>
            </w:placeholder>
            <w:showingPlcHdr/>
            <w:dataBinding w:xpath="/ns0:DocumentInfo[1]/ns0:BaseInfo[1]/ns0:DocNumber[1]" w:storeItemID="{E38B337E-1C24-4908-8A97-10E4D46C4A1B}" w:prefixMappings="xmlns:ns0='http://lp/documentinfo/RK' "/>
            <w:text/>
          </w:sdtPr>
          <w:sdtContent>
            <w:p w:rsidR="005D49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4980" w:rsidP="00EE3C0F">
          <w:pPr>
            <w:pStyle w:val="Header"/>
          </w:pPr>
        </w:p>
      </w:tc>
      <w:tc>
        <w:tcPr>
          <w:tcW w:w="1134" w:type="dxa"/>
        </w:tcPr>
        <w:p w:rsidR="005D4980" w:rsidP="0094502D">
          <w:pPr>
            <w:pStyle w:val="Header"/>
          </w:pPr>
        </w:p>
        <w:p w:rsidR="005D49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7F1B56CA0254062BC800E93457D1851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2951" w:rsidRPr="00DB2951" w:rsidP="00340DE0">
              <w:pPr>
                <w:pStyle w:val="Header"/>
                <w:rPr>
                  <w:b/>
                </w:rPr>
              </w:pPr>
              <w:r w:rsidRPr="00DB2951">
                <w:rPr>
                  <w:b/>
                </w:rPr>
                <w:t>Miljödepartementet</w:t>
              </w:r>
            </w:p>
            <w:p w:rsidR="00BB37F7" w:rsidRPr="00BB37F7" w:rsidP="001E2ADE">
              <w:pPr>
                <w:pStyle w:val="Header"/>
              </w:pPr>
              <w:r w:rsidRPr="00DB2951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1339B1A9974F1286678641D8C99224"/>
          </w:placeholder>
          <w:dataBinding w:xpath="/ns0:DocumentInfo[1]/ns0:BaseInfo[1]/ns0:Recipient[1]" w:storeItemID="{E38B337E-1C24-4908-8A97-10E4D46C4A1B}" w:prefixMappings="xmlns:ns0='http://lp/documentinfo/RK' "/>
          <w:text w:multiLine="1"/>
        </w:sdtPr>
        <w:sdtContent>
          <w:tc>
            <w:tcPr>
              <w:tcW w:w="3170" w:type="dxa"/>
            </w:tcPr>
            <w:p w:rsidR="005D49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49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1216F7F2CE4F77BF82CA673BBE7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C45C9-5A4C-44F3-BBB2-1B78A7A1030E}"/>
      </w:docPartPr>
      <w:docPartBody>
        <w:p w:rsidR="00010CF6" w:rsidP="00551F54">
          <w:pPr>
            <w:pStyle w:val="E81216F7F2CE4F77BF82CA673BBE7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E8E9E6AC5F4BA3976A70E759ED5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AC8DE-F208-47FE-971B-80A023FC60A9}"/>
      </w:docPartPr>
      <w:docPartBody>
        <w:p w:rsidR="00010CF6" w:rsidP="00551F54">
          <w:pPr>
            <w:pStyle w:val="58E8E9E6AC5F4BA3976A70E759ED59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F1B56CA0254062BC800E93457D1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93430-658C-4D90-9B25-92EA676C7BA2}"/>
      </w:docPartPr>
      <w:docPartBody>
        <w:p w:rsidR="00010CF6" w:rsidP="00551F54">
          <w:pPr>
            <w:pStyle w:val="D7F1B56CA0254062BC800E93457D18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339B1A9974F1286678641D8C9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27643-590E-42B8-9A3A-BCCB4CBCC4CC}"/>
      </w:docPartPr>
      <w:docPartBody>
        <w:p w:rsidR="00010CF6" w:rsidP="00551F54">
          <w:pPr>
            <w:pStyle w:val="6C1339B1A9974F1286678641D8C992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B9978D2B634F05A4DC87E17F646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FB7D5-E2C4-4618-999A-2FC5A6789715}"/>
      </w:docPartPr>
      <w:docPartBody>
        <w:p w:rsidR="00010CF6" w:rsidP="00551F54">
          <w:pPr>
            <w:pStyle w:val="ECB9978D2B634F05A4DC87E17F6460B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F54"/>
    <w:rPr>
      <w:noProof w:val="0"/>
      <w:color w:val="808080"/>
    </w:rPr>
  </w:style>
  <w:style w:type="paragraph" w:customStyle="1" w:styleId="E81216F7F2CE4F77BF82CA673BBE7006">
    <w:name w:val="E81216F7F2CE4F77BF82CA673BBE7006"/>
    <w:rsid w:val="00551F54"/>
  </w:style>
  <w:style w:type="paragraph" w:customStyle="1" w:styleId="6C1339B1A9974F1286678641D8C99224">
    <w:name w:val="6C1339B1A9974F1286678641D8C99224"/>
    <w:rsid w:val="00551F54"/>
  </w:style>
  <w:style w:type="paragraph" w:customStyle="1" w:styleId="58E8E9E6AC5F4BA3976A70E759ED59931">
    <w:name w:val="58E8E9E6AC5F4BA3976A70E759ED59931"/>
    <w:rsid w:val="00551F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F1B56CA0254062BC800E93457D18511">
    <w:name w:val="D7F1B56CA0254062BC800E93457D18511"/>
    <w:rsid w:val="00551F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B9978D2B634F05A4DC87E17F6460BA">
    <w:name w:val="ECB9978D2B634F05A4DC87E17F6460BA"/>
    <w:rsid w:val="00551F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d52bf553-9d9b-4c9e-816b-cbcf7dca0a1b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2022-11-23T00:00:00</HeaderDate>
    <Office/>
    <Dnr>M2022/02146</Dnr>
    <ParagrafNr/>
    <DocumentTitle/>
    <VisitingAddress/>
    <Extra1/>
    <Extra2/>
    <Extra3>Mattias Vepsä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CCDCD21-01A7-424A-9C92-9BAA5881A8C4}"/>
</file>

<file path=customXml/itemProps2.xml><?xml version="1.0" encoding="utf-8"?>
<ds:datastoreItem xmlns:ds="http://schemas.openxmlformats.org/officeDocument/2006/customXml" ds:itemID="{19AC4A96-E2DF-4952-9F44-F8668F98274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E2BA08-78EA-4372-ACCD-495DC71FA79C}"/>
</file>

<file path=customXml/itemProps5.xml><?xml version="1.0" encoding="utf-8"?>
<ds:datastoreItem xmlns:ds="http://schemas.openxmlformats.org/officeDocument/2006/customXml" ds:itemID="{E38B337E-1C24-4908-8A97-10E4D46C4A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2022_23 - 60 Klimatmål - svar.docx</dc:title>
  <cp:revision>8</cp:revision>
  <cp:lastPrinted>2022-11-23T10:12:00Z</cp:lastPrinted>
  <dcterms:created xsi:type="dcterms:W3CDTF">2022-11-17T12:49:00Z</dcterms:created>
  <dcterms:modified xsi:type="dcterms:W3CDTF">2022-11-23T10:12:00Z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