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473FD" w:rsidP="00DA0661">
      <w:pPr>
        <w:pStyle w:val="Title"/>
      </w:pPr>
      <w:bookmarkStart w:id="0" w:name="Start"/>
      <w:bookmarkEnd w:id="0"/>
      <w:r>
        <w:t xml:space="preserve">Svar på fråga </w:t>
      </w:r>
      <w:r w:rsidRPr="001473FD">
        <w:t>2022/23:755</w:t>
      </w:r>
      <w:r>
        <w:t xml:space="preserve"> av </w:t>
      </w:r>
      <w:r w:rsidRPr="001473FD">
        <w:t xml:space="preserve">Håkan </w:t>
      </w:r>
      <w:r w:rsidRPr="001473FD">
        <w:t>Svenneling</w:t>
      </w:r>
      <w:r>
        <w:t xml:space="preserve"> (V)</w:t>
      </w:r>
      <w:r>
        <w:br/>
      </w:r>
      <w:r w:rsidRPr="001473FD">
        <w:t>Carl Bildts deltagande i Erdoğans presidentinstallation</w:t>
      </w:r>
    </w:p>
    <w:p w:rsidR="001473FD" w:rsidP="00C768A8">
      <w:pPr>
        <w:pStyle w:val="BodyText"/>
      </w:pPr>
      <w:r>
        <w:t xml:space="preserve">Håkan </w:t>
      </w:r>
      <w:r>
        <w:t>Svenneling</w:t>
      </w:r>
      <w:r>
        <w:t xml:space="preserve"> har frågat mig</w:t>
      </w:r>
      <w:r w:rsidR="00C768A8">
        <w:t xml:space="preserve"> om omständigheterna kring Carl Bildts närvaro vid Erdoğans presidentinstallation</w:t>
      </w:r>
      <w:r w:rsidR="00C05676">
        <w:t xml:space="preserve"> den 3 maj 2023</w:t>
      </w:r>
      <w:r w:rsidR="00C768A8">
        <w:t xml:space="preserve">. </w:t>
      </w:r>
    </w:p>
    <w:p w:rsidR="00C05676" w:rsidP="00C05676">
      <w:pPr>
        <w:pStyle w:val="BodyText"/>
      </w:pPr>
      <w:r>
        <w:t xml:space="preserve">Carl Bildt är en av Sveriges mest erfarna politiker. Som tidigare statsminister och utrikesminister är Bildt välkänd och respekterad i Turkiet. Svenska statsministrar bjuds ofta in men deltar i regel inte under presidentinstallationer eller liknande ceremonier. </w:t>
      </w:r>
      <w:r w:rsidR="00FF416E">
        <w:t>Inför</w:t>
      </w:r>
      <w:r>
        <w:t xml:space="preserve"> det här tillfället beslutade statsminister Ulf Kristersson </w:t>
      </w:r>
      <w:r w:rsidR="00634A27">
        <w:t>i stället</w:t>
      </w:r>
      <w:r>
        <w:t xml:space="preserve"> att sända Carl Bildt som företrädare för Sverige. Tyskland </w:t>
      </w:r>
      <w:r w:rsidRPr="00E77EFC" w:rsidR="00E77EFC">
        <w:t>representerades på motsvarande sätt</w:t>
      </w:r>
      <w:r w:rsidR="00E77EFC">
        <w:t xml:space="preserve"> </w:t>
      </w:r>
      <w:r>
        <w:t>av tidigare förbundspresident Christian Wulff.</w:t>
      </w:r>
    </w:p>
    <w:p w:rsidR="00C05676" w:rsidP="00C768A8">
      <w:pPr>
        <w:pStyle w:val="BodyText"/>
      </w:pPr>
      <w:r>
        <w:t xml:space="preserve">Turkiet välkomnade och uppskattade statsministerns beslut att </w:t>
      </w:r>
      <w:r w:rsidR="00FF416E">
        <w:t>låta</w:t>
      </w:r>
      <w:r>
        <w:t xml:space="preserve"> Carl Bildt företräda Sverige. Inget arvode utgick för uppdraget. Däremot ersätter Regeringskansliet Carl Bildt för hotell- och transportkostnader i samband med besöket, i enlighet med Regeringskansliets reseriktlinjer.</w:t>
      </w:r>
    </w:p>
    <w:p w:rsidR="001473F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1E80BBBD3634679A6F220F4F55F314F"/>
          </w:placeholder>
          <w:dataBinding w:xpath="/ns0:DocumentInfo[1]/ns0:BaseInfo[1]/ns0:HeaderDate[1]" w:storeItemID="{94C340F1-70B6-4B4A-B049-B0EB73626F2A}" w:prefixMappings="xmlns:ns0='http://lp/documentinfo/RK' "/>
          <w:date w:fullDate="2023-06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93A75">
            <w:t>14 juni 2023</w:t>
          </w:r>
        </w:sdtContent>
      </w:sdt>
    </w:p>
    <w:p w:rsidR="001473FD" w:rsidP="004E7A8F">
      <w:pPr>
        <w:pStyle w:val="Brdtextutanavstnd"/>
      </w:pPr>
    </w:p>
    <w:p w:rsidR="001473FD" w:rsidP="004E7A8F">
      <w:pPr>
        <w:pStyle w:val="Brdtextutanavstnd"/>
      </w:pPr>
    </w:p>
    <w:p w:rsidR="001473FD" w:rsidP="00422A41">
      <w:pPr>
        <w:pStyle w:val="BodyText"/>
      </w:pPr>
      <w:r>
        <w:t>Tobias Billström</w:t>
      </w:r>
    </w:p>
    <w:p w:rsidR="001473F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473F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473FD" w:rsidRPr="007D73AB" w:rsidP="00340DE0">
          <w:pPr>
            <w:pStyle w:val="Header"/>
          </w:pPr>
        </w:p>
      </w:tc>
      <w:tc>
        <w:tcPr>
          <w:tcW w:w="1134" w:type="dxa"/>
        </w:tcPr>
        <w:p w:rsidR="001473F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473F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949AC">
            <w:t xml:space="preserve"> </w:t>
          </w:r>
        </w:p>
      </w:tc>
      <w:tc>
        <w:tcPr>
          <w:tcW w:w="3170" w:type="dxa"/>
        </w:tcPr>
        <w:p w:rsidR="001473FD" w:rsidRPr="00710A6C" w:rsidP="00EE3C0F">
          <w:pPr>
            <w:pStyle w:val="Header"/>
            <w:rPr>
              <w:b/>
            </w:rPr>
          </w:pPr>
        </w:p>
        <w:p w:rsidR="001473FD" w:rsidP="00EE3C0F">
          <w:pPr>
            <w:pStyle w:val="Header"/>
          </w:pPr>
        </w:p>
        <w:p w:rsidR="001473FD" w:rsidP="00EE3C0F">
          <w:pPr>
            <w:pStyle w:val="Header"/>
          </w:pPr>
        </w:p>
        <w:p w:rsidR="001473F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0B8066B9AA42DD9EF17F69134670AD"/>
            </w:placeholder>
            <w:dataBinding w:xpath="/ns0:DocumentInfo[1]/ns0:BaseInfo[1]/ns0:Dnr[1]" w:storeItemID="{94C340F1-70B6-4B4A-B049-B0EB73626F2A}" w:prefixMappings="xmlns:ns0='http://lp/documentinfo/RK' "/>
            <w:text/>
          </w:sdtPr>
          <w:sdtContent>
            <w:p w:rsidR="001473FD" w:rsidP="00EE3C0F">
              <w:pPr>
                <w:pStyle w:val="Header"/>
              </w:pPr>
              <w:r>
                <w:t>UD2023/08467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68DB6F56944636BB621AFDE6D2F1FF"/>
            </w:placeholder>
            <w:showingPlcHdr/>
            <w:dataBinding w:xpath="/ns0:DocumentInfo[1]/ns0:BaseInfo[1]/ns0:DocNumber[1]" w:storeItemID="{94C340F1-70B6-4B4A-B049-B0EB73626F2A}" w:prefixMappings="xmlns:ns0='http://lp/documentinfo/RK' "/>
            <w:text/>
          </w:sdtPr>
          <w:sdtContent>
            <w:p w:rsidR="001473F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473FD" w:rsidP="00EE3C0F">
          <w:pPr>
            <w:pStyle w:val="Header"/>
          </w:pPr>
        </w:p>
      </w:tc>
      <w:tc>
        <w:tcPr>
          <w:tcW w:w="1134" w:type="dxa"/>
        </w:tcPr>
        <w:p w:rsidR="001473FD" w:rsidP="0094502D">
          <w:pPr>
            <w:pStyle w:val="Header"/>
          </w:pPr>
        </w:p>
        <w:p w:rsidR="001473F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35A71FC53774CBDB0BB50BD6029318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93A75" w:rsidRPr="00093A75" w:rsidP="00340DE0">
              <w:pPr>
                <w:pStyle w:val="Header"/>
                <w:rPr>
                  <w:b/>
                </w:rPr>
              </w:pPr>
              <w:r w:rsidRPr="00093A75">
                <w:rPr>
                  <w:b/>
                </w:rPr>
                <w:t>Utrikesdepartementet</w:t>
              </w:r>
            </w:p>
            <w:p w:rsidR="00093A75" w:rsidP="00340DE0">
              <w:pPr>
                <w:pStyle w:val="Header"/>
              </w:pPr>
              <w:r w:rsidRPr="00093A75">
                <w:t>Utrikesministern</w:t>
              </w:r>
            </w:p>
            <w:p w:rsidR="00093A75" w:rsidP="00340DE0">
              <w:pPr>
                <w:pStyle w:val="Header"/>
              </w:pPr>
            </w:p>
            <w:p w:rsidR="001473F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B7F375E02D48FC87AD0F6188D5EE2F"/>
          </w:placeholder>
          <w:dataBinding w:xpath="/ns0:DocumentInfo[1]/ns0:BaseInfo[1]/ns0:Recipient[1]" w:storeItemID="{94C340F1-70B6-4B4A-B049-B0EB73626F2A}" w:prefixMappings="xmlns:ns0='http://lp/documentinfo/RK' "/>
          <w:text w:multiLine="1"/>
        </w:sdtPr>
        <w:sdtContent>
          <w:tc>
            <w:tcPr>
              <w:tcW w:w="3170" w:type="dxa"/>
            </w:tcPr>
            <w:p w:rsidR="001473FD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473F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77E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0B8066B9AA42DD9EF17F69134670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65A2C-CF33-4FF3-AB2B-67030342F6EC}"/>
      </w:docPartPr>
      <w:docPartBody>
        <w:p w:rsidR="009B291D" w:rsidP="00A42910">
          <w:pPr>
            <w:pStyle w:val="610B8066B9AA42DD9EF17F69134670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68DB6F56944636BB621AFDE6D2F1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7A41F-FD7B-4B93-90DF-7856FD760530}"/>
      </w:docPartPr>
      <w:docPartBody>
        <w:p w:rsidR="009B291D" w:rsidP="00A42910">
          <w:pPr>
            <w:pStyle w:val="F968DB6F56944636BB621AFDE6D2F1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5A71FC53774CBDB0BB50BD60293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340BC-B52D-41D1-BF70-9A0E88CC83B6}"/>
      </w:docPartPr>
      <w:docPartBody>
        <w:p w:rsidR="009B291D" w:rsidP="00A42910">
          <w:pPr>
            <w:pStyle w:val="E35A71FC53774CBDB0BB50BD602931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B7F375E02D48FC87AD0F6188D5EE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DC12A-697B-431F-97F7-B7FFFA47A17A}"/>
      </w:docPartPr>
      <w:docPartBody>
        <w:p w:rsidR="009B291D" w:rsidP="00A42910">
          <w:pPr>
            <w:pStyle w:val="F5B7F375E02D48FC87AD0F6188D5EE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E80BBBD3634679A6F220F4F55F31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A53B7-84A4-44D0-896E-62591D2BBB68}"/>
      </w:docPartPr>
      <w:docPartBody>
        <w:p w:rsidR="009B291D" w:rsidP="00A42910">
          <w:pPr>
            <w:pStyle w:val="11E80BBBD3634679A6F220F4F55F314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910"/>
    <w:rPr>
      <w:noProof w:val="0"/>
      <w:color w:val="808080"/>
    </w:rPr>
  </w:style>
  <w:style w:type="paragraph" w:customStyle="1" w:styleId="610B8066B9AA42DD9EF17F69134670AD">
    <w:name w:val="610B8066B9AA42DD9EF17F69134670AD"/>
    <w:rsid w:val="00A42910"/>
  </w:style>
  <w:style w:type="paragraph" w:customStyle="1" w:styleId="F5B7F375E02D48FC87AD0F6188D5EE2F">
    <w:name w:val="F5B7F375E02D48FC87AD0F6188D5EE2F"/>
    <w:rsid w:val="00A42910"/>
  </w:style>
  <w:style w:type="paragraph" w:customStyle="1" w:styleId="F968DB6F56944636BB621AFDE6D2F1FF1">
    <w:name w:val="F968DB6F56944636BB621AFDE6D2F1FF1"/>
    <w:rsid w:val="00A429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5A71FC53774CBDB0BB50BD602931831">
    <w:name w:val="E35A71FC53774CBDB0BB50BD602931831"/>
    <w:rsid w:val="00A429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E80BBBD3634679A6F220F4F55F314F">
    <w:name w:val="11E80BBBD3634679A6F220F4F55F314F"/>
    <w:rsid w:val="00A429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5155d552-c12f-4366-a5c0-2d558b0290b2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2023-06-14T00:00:00</HeaderDate>
    <Office/>
    <Dnr>UD2023/08467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3CFA2-586D-4059-AA5E-AFE5A51AB549}"/>
</file>

<file path=customXml/itemProps2.xml><?xml version="1.0" encoding="utf-8"?>
<ds:datastoreItem xmlns:ds="http://schemas.openxmlformats.org/officeDocument/2006/customXml" ds:itemID="{1A3D119D-EEE5-4267-94FE-67EFE9DC07D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4C340F1-70B6-4B4A-B049-B0EB73626F2A}"/>
</file>

<file path=customXml/itemProps5.xml><?xml version="1.0" encoding="utf-8"?>
<ds:datastoreItem xmlns:ds="http://schemas.openxmlformats.org/officeDocument/2006/customXml" ds:itemID="{3522E324-4799-408C-AB5D-4A2500FDFE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755 av Håkan Svenneling (V) Carl Bildts deltagande i Erdoğans presidentinstallation.docx</dc:title>
  <cp:revision>2</cp:revision>
  <dcterms:created xsi:type="dcterms:W3CDTF">2023-06-14T07:44:00Z</dcterms:created>
  <dcterms:modified xsi:type="dcterms:W3CDTF">2023-06-14T07:44:00Z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359c664d-db52-4483-8eee-4e8c13a0aba7</vt:lpwstr>
  </property>
</Properties>
</file>