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3BE" w:rsidRDefault="001563BE" w:rsidP="00DA0661">
      <w:pPr>
        <w:pStyle w:val="Rubrik"/>
      </w:pPr>
      <w:bookmarkStart w:id="0" w:name="Start"/>
      <w:bookmarkEnd w:id="0"/>
      <w:r>
        <w:t>S</w:t>
      </w:r>
      <w:r w:rsidR="007D67E1">
        <w:t>var på fråga 2017/18:704 av Hans Rothenberg (M</w:t>
      </w:r>
      <w:r>
        <w:t>)</w:t>
      </w:r>
      <w:r>
        <w:br/>
      </w:r>
      <w:r w:rsidR="007D67E1">
        <w:t>En hamn i Lysekil</w:t>
      </w:r>
    </w:p>
    <w:p w:rsidR="00A032FC" w:rsidRDefault="007D67E1" w:rsidP="006A12F1">
      <w:pPr>
        <w:pStyle w:val="Brdtext"/>
      </w:pPr>
      <w:r>
        <w:t>Hans Rothenberg</w:t>
      </w:r>
      <w:r w:rsidR="00A032FC">
        <w:t xml:space="preserve"> har frågat </w:t>
      </w:r>
      <w:r>
        <w:t xml:space="preserve">mig om jag är beredd att införa en ordning där en nationell instans har veto mot investeringar som kan äventyra rikets säkerhet. </w:t>
      </w:r>
    </w:p>
    <w:p w:rsidR="00074476" w:rsidRDefault="001D0781" w:rsidP="006A12F1">
      <w:pPr>
        <w:pStyle w:val="Brdtext"/>
      </w:pPr>
      <w:r>
        <w:t xml:space="preserve">Den säkerhetspolitiska situationen i Europa har </w:t>
      </w:r>
      <w:r w:rsidR="00415E61">
        <w:t xml:space="preserve">över tid </w:t>
      </w:r>
      <w:r>
        <w:t xml:space="preserve">försämrats. I den nationella säkerhetsstrategin aviserade regeringen en översyn av vilka författningsändringar som kan behöva göras för att bättre tillgodose statens behov av att kunna värna totalförsvarets intressen på olika områden i samhället. Kommittén om förbättrat skydd för totalförsvarsverksamhet, en parlamentariskt sammansatt kommitté, har </w:t>
      </w:r>
      <w:r w:rsidR="00B30EA7">
        <w:t xml:space="preserve">därefter givits till </w:t>
      </w:r>
      <w:r>
        <w:t xml:space="preserve">uppgift att </w:t>
      </w:r>
      <w:r w:rsidR="00415AA0">
        <w:t xml:space="preserve">bl.a. </w:t>
      </w:r>
      <w:r>
        <w:t>kartlägga det regelverk som syftar till att skydda totalförsvarsverksamhet mot yttre hot</w:t>
      </w:r>
      <w:r w:rsidR="0043208D">
        <w:t xml:space="preserve"> (dir. 2017:31)</w:t>
      </w:r>
      <w:r>
        <w:t xml:space="preserve">. </w:t>
      </w:r>
      <w:r w:rsidR="00E95FC5">
        <w:t xml:space="preserve">Det är viktigt att den verksamhet som behövs för att förbereda landet för krig – totalförsvaret – kan beaktas på ett tillfredsställande sätt i samhället och att verksamheten erbjuds ett adekvat skydd. </w:t>
      </w:r>
      <w:r w:rsidR="00B30EA7">
        <w:t>Kommittén ska bedöma om det finns behov av författningsåtgärder vad gäller ansvarsförhållandet mellan staten, kommuner och enskilda och bedöma om åtgärder behöver vidtas för att åstadkomma ett ökat skydd för totalförsvaret vid överlåtelse och upplåtelse av viktigare infrastruktur, såsom t.ex. hamnar. Kommittén ska redovisa sitt uppdrag i dessa delar i sitt slutbetänkande sena</w:t>
      </w:r>
      <w:r w:rsidR="001F48F0">
        <w:t xml:space="preserve">st den 1 april 2019. </w:t>
      </w:r>
    </w:p>
    <w:p w:rsidR="00B30EA7" w:rsidRDefault="00074476" w:rsidP="006A12F1">
      <w:pPr>
        <w:pStyle w:val="Brdtext"/>
      </w:pPr>
      <w:r w:rsidRPr="007672DA">
        <w:t xml:space="preserve">Regeringen har redan beslutat att </w:t>
      </w:r>
      <w:r w:rsidR="00F528CE" w:rsidRPr="007672DA">
        <w:t xml:space="preserve">statliga </w:t>
      </w:r>
      <w:r w:rsidRPr="007672DA">
        <w:t xml:space="preserve">myndigheter som har för avsikt att </w:t>
      </w:r>
      <w:proofErr w:type="spellStart"/>
      <w:r w:rsidRPr="007672DA">
        <w:t>utkontraktera</w:t>
      </w:r>
      <w:proofErr w:type="spellEnd"/>
      <w:r w:rsidRPr="007672DA">
        <w:t xml:space="preserve"> </w:t>
      </w:r>
      <w:r w:rsidR="00FE3902" w:rsidRPr="007672DA">
        <w:t xml:space="preserve">säkerhetskänslig </w:t>
      </w:r>
      <w:r w:rsidRPr="007672DA">
        <w:t xml:space="preserve">verksamhet ska samråda med Säkerhetspolisen eller Försvarsmakten innan en sådan åtgärd vidtas. </w:t>
      </w:r>
      <w:r w:rsidR="00D351A8">
        <w:t>Säkerhetspolisen eller Försvarsmakten får</w:t>
      </w:r>
      <w:r w:rsidR="007716BF">
        <w:t>,</w:t>
      </w:r>
      <w:r w:rsidR="00D351A8">
        <w:t xml:space="preserve"> om säkerhetsskyddslagens krav inte bedöms kunna tillgodoses</w:t>
      </w:r>
      <w:r w:rsidR="007716BF">
        <w:t>,</w:t>
      </w:r>
      <w:r w:rsidR="00D351A8">
        <w:t xml:space="preserve"> besluta att myndigheten inte får genomföra upphandlingen. </w:t>
      </w:r>
      <w:r w:rsidR="00FB5889">
        <w:t xml:space="preserve">Regeringen har </w:t>
      </w:r>
      <w:r w:rsidR="00FE3902">
        <w:t xml:space="preserve">vidare uppdragit åt </w:t>
      </w:r>
      <w:r w:rsidR="00F84B28">
        <w:t>U</w:t>
      </w:r>
      <w:r w:rsidR="007433AF">
        <w:t>tredning</w:t>
      </w:r>
      <w:r w:rsidR="00167B4A">
        <w:t>en</w:t>
      </w:r>
      <w:r w:rsidR="00B30EA7">
        <w:t xml:space="preserve"> om vissa säkerhetsskyddsfrågor</w:t>
      </w:r>
      <w:r w:rsidR="004155AE">
        <w:t xml:space="preserve"> </w:t>
      </w:r>
      <w:r w:rsidR="00B30EA7">
        <w:t>att kartlägga och föreslå åtgärder som ska motverka att uppgifter som gäller Sverige</w:t>
      </w:r>
      <w:r w:rsidR="00415AA0">
        <w:t>s</w:t>
      </w:r>
      <w:r w:rsidR="00B30EA7">
        <w:t xml:space="preserve"> säkerhet eller säkerhetskänslig verksamhet utsätts för risker i samband med </w:t>
      </w:r>
      <w:proofErr w:type="spellStart"/>
      <w:r w:rsidR="00B30EA7">
        <w:t>utkontraktering</w:t>
      </w:r>
      <w:proofErr w:type="spellEnd"/>
      <w:r w:rsidR="00B30EA7">
        <w:t>, upplåtelse och överlåtelse av sådan verksamhet</w:t>
      </w:r>
      <w:r w:rsidR="0043208D">
        <w:t xml:space="preserve"> (dir. 2017:32</w:t>
      </w:r>
      <w:r w:rsidR="00516409">
        <w:t xml:space="preserve"> och 2018:2</w:t>
      </w:r>
      <w:r w:rsidR="0043208D">
        <w:t>)</w:t>
      </w:r>
      <w:r w:rsidR="00B30EA7">
        <w:t xml:space="preserve">. Den utredningen ska redovisa sitt uppdrag senast den </w:t>
      </w:r>
      <w:r w:rsidR="00516409">
        <w:t xml:space="preserve">31 oktober </w:t>
      </w:r>
      <w:r w:rsidR="00B30EA7">
        <w:t xml:space="preserve">2018. </w:t>
      </w:r>
    </w:p>
    <w:p w:rsidR="00415AA0" w:rsidRDefault="00415AA0" w:rsidP="006A12F1">
      <w:pPr>
        <w:pStyle w:val="Brdtext"/>
      </w:pPr>
      <w:r>
        <w:t xml:space="preserve">Regeringen har sedan tidigare konstaterat behovet av en aktiv </w:t>
      </w:r>
      <w:r w:rsidR="001F48F0">
        <w:t xml:space="preserve">och </w:t>
      </w:r>
      <w:r>
        <w:t>sammanhängande totalförsvarsplanering. Frågor om totalförsvarets behov behöver lyftas och beaktas.</w:t>
      </w:r>
      <w:r w:rsidR="008A1DFD">
        <w:t xml:space="preserve"> </w:t>
      </w:r>
      <w:r w:rsidR="00FE3902" w:rsidRPr="007672DA">
        <w:t>Skyddet av säkerhetskänslig verksamhet måste förbättras i hela samhället.</w:t>
      </w:r>
      <w:r w:rsidR="00FE3902">
        <w:t xml:space="preserve"> </w:t>
      </w:r>
      <w:r>
        <w:t xml:space="preserve">Regeringen har särskilt uppmärksammat detta genom de ovan nämnda utredningsuppdragen. </w:t>
      </w:r>
      <w:r w:rsidR="007433AF">
        <w:t xml:space="preserve">Regeringen tar arbetet med att stärka </w:t>
      </w:r>
      <w:r w:rsidR="007433AF" w:rsidRPr="007672DA">
        <w:t xml:space="preserve">totalförsvaret </w:t>
      </w:r>
      <w:r w:rsidR="00F528CE" w:rsidRPr="007672DA">
        <w:t xml:space="preserve">och andra skyddsvärda verksamheter </w:t>
      </w:r>
      <w:r w:rsidR="007433AF" w:rsidRPr="007672DA">
        <w:t>på</w:t>
      </w:r>
      <w:r w:rsidR="007433AF">
        <w:t xml:space="preserve"> största allvar. </w:t>
      </w:r>
    </w:p>
    <w:p w:rsidR="00A032FC" w:rsidRDefault="00A032FC" w:rsidP="006A12F1">
      <w:pPr>
        <w:pStyle w:val="Brdtext"/>
      </w:pPr>
      <w:r>
        <w:t xml:space="preserve">Stockholm den </w:t>
      </w:r>
      <w:sdt>
        <w:sdtPr>
          <w:id w:val="2032990546"/>
          <w:placeholder>
            <w:docPart w:val="DCBEA32D12854C3DB7418BAF5DF33CAA"/>
          </w:placeholder>
          <w:dataBinding w:prefixMappings="xmlns:ns0='http://lp/documentinfo/RK' " w:xpath="/ns0:DocumentInfo[1]/ns0:BaseInfo[1]/ns0:HeaderDate[1]" w:storeItemID="{BB5A1C49-C8C7-4579-A4B0-D549670EB3EF}"/>
          <w:date w:fullDate="2018-02-14T00:00:00Z">
            <w:dateFormat w:val="d MMMM yyyy"/>
            <w:lid w:val="sv-SE"/>
            <w:storeMappedDataAs w:val="dateTime"/>
            <w:calendar w:val="gregorian"/>
          </w:date>
        </w:sdtPr>
        <w:sdtEndPr/>
        <w:sdtContent>
          <w:r w:rsidR="007D67E1">
            <w:t>14 februari 2018</w:t>
          </w:r>
        </w:sdtContent>
      </w:sdt>
    </w:p>
    <w:p w:rsidR="00A032FC" w:rsidRDefault="00A032FC" w:rsidP="00471B06">
      <w:pPr>
        <w:pStyle w:val="Brdtextutanavstnd"/>
      </w:pPr>
    </w:p>
    <w:p w:rsidR="00A032FC" w:rsidRDefault="00A032FC" w:rsidP="00471B06">
      <w:pPr>
        <w:pStyle w:val="Brdtextutanavstnd"/>
      </w:pPr>
    </w:p>
    <w:p w:rsidR="00A032FC" w:rsidRDefault="00A032FC" w:rsidP="00471B06">
      <w:pPr>
        <w:pStyle w:val="Brdtextutanavstnd"/>
      </w:pPr>
    </w:p>
    <w:p w:rsidR="00A032FC" w:rsidRDefault="001D0781" w:rsidP="00422A41">
      <w:pPr>
        <w:pStyle w:val="Brdtext"/>
      </w:pPr>
      <w:r>
        <w:t>Peter Hultqvist</w:t>
      </w:r>
    </w:p>
    <w:p w:rsidR="001563BE" w:rsidRPr="00DB48AB" w:rsidRDefault="001563BE" w:rsidP="00DB48AB">
      <w:pPr>
        <w:pStyle w:val="Brdtext"/>
      </w:pPr>
    </w:p>
    <w:sectPr w:rsidR="001563BE" w:rsidRPr="00DB48AB" w:rsidSect="001563B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B7E" w:rsidRDefault="00C94B7E" w:rsidP="00A87A54">
      <w:pPr>
        <w:spacing w:after="0" w:line="240" w:lineRule="auto"/>
      </w:pPr>
      <w:r>
        <w:separator/>
      </w:r>
    </w:p>
  </w:endnote>
  <w:endnote w:type="continuationSeparator" w:id="0">
    <w:p w:rsidR="00C94B7E" w:rsidRDefault="00C94B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55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559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B7E" w:rsidRDefault="00C94B7E" w:rsidP="00A87A54">
      <w:pPr>
        <w:spacing w:after="0" w:line="240" w:lineRule="auto"/>
      </w:pPr>
      <w:r>
        <w:separator/>
      </w:r>
    </w:p>
  </w:footnote>
  <w:footnote w:type="continuationSeparator" w:id="0">
    <w:p w:rsidR="00C94B7E" w:rsidRDefault="00C94B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63BE" w:rsidTr="00C93EBA">
      <w:trPr>
        <w:trHeight w:val="227"/>
      </w:trPr>
      <w:tc>
        <w:tcPr>
          <w:tcW w:w="5534" w:type="dxa"/>
        </w:tcPr>
        <w:p w:rsidR="001563BE" w:rsidRPr="007D73AB" w:rsidRDefault="001563BE">
          <w:pPr>
            <w:pStyle w:val="Sidhuvud"/>
          </w:pPr>
        </w:p>
      </w:tc>
      <w:tc>
        <w:tcPr>
          <w:tcW w:w="3170" w:type="dxa"/>
          <w:vAlign w:val="bottom"/>
        </w:tcPr>
        <w:p w:rsidR="001563BE" w:rsidRPr="007D73AB" w:rsidRDefault="001563BE" w:rsidP="00340DE0">
          <w:pPr>
            <w:pStyle w:val="Sidhuvud"/>
          </w:pPr>
        </w:p>
      </w:tc>
      <w:tc>
        <w:tcPr>
          <w:tcW w:w="1134" w:type="dxa"/>
        </w:tcPr>
        <w:p w:rsidR="001563BE" w:rsidRDefault="001563BE" w:rsidP="005A703A">
          <w:pPr>
            <w:pStyle w:val="Sidhuvud"/>
          </w:pPr>
        </w:p>
      </w:tc>
    </w:tr>
    <w:tr w:rsidR="001563BE" w:rsidTr="00C93EBA">
      <w:trPr>
        <w:trHeight w:val="1928"/>
      </w:trPr>
      <w:tc>
        <w:tcPr>
          <w:tcW w:w="5534" w:type="dxa"/>
        </w:tcPr>
        <w:p w:rsidR="001563BE" w:rsidRPr="00340DE0" w:rsidRDefault="001563BE" w:rsidP="00340DE0">
          <w:pPr>
            <w:pStyle w:val="Sidhuvud"/>
          </w:pPr>
          <w:r>
            <w:rPr>
              <w:noProof/>
            </w:rPr>
            <w:drawing>
              <wp:inline distT="0" distB="0" distL="0" distR="0" wp14:anchorId="5BEFC29E" wp14:editId="180A1EE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563BE" w:rsidRPr="00710A6C" w:rsidRDefault="001563BE" w:rsidP="00EE3C0F">
          <w:pPr>
            <w:pStyle w:val="Sidhuvud"/>
            <w:rPr>
              <w:b/>
            </w:rPr>
          </w:pPr>
        </w:p>
        <w:p w:rsidR="001563BE" w:rsidRDefault="001563BE" w:rsidP="00EE3C0F">
          <w:pPr>
            <w:pStyle w:val="Sidhuvud"/>
          </w:pPr>
        </w:p>
        <w:p w:rsidR="001563BE" w:rsidRDefault="001563BE" w:rsidP="00EE3C0F">
          <w:pPr>
            <w:pStyle w:val="Sidhuvud"/>
          </w:pPr>
        </w:p>
        <w:p w:rsidR="001563BE" w:rsidRDefault="001563BE" w:rsidP="00EE3C0F">
          <w:pPr>
            <w:pStyle w:val="Sidhuvud"/>
          </w:pPr>
        </w:p>
        <w:sdt>
          <w:sdtPr>
            <w:alias w:val="Dnr"/>
            <w:tag w:val="ccRKShow_Dnr"/>
            <w:id w:val="-829283628"/>
            <w:placeholder>
              <w:docPart w:val="6FD9698111E245BDB6091D33A60CF013"/>
            </w:placeholder>
            <w:dataBinding w:prefixMappings="xmlns:ns0='http://lp/documentinfo/RK' " w:xpath="/ns0:DocumentInfo[1]/ns0:BaseInfo[1]/ns0:Dnr[1]" w:storeItemID="{BB5A1C49-C8C7-4579-A4B0-D549670EB3EF}"/>
            <w:text/>
          </w:sdtPr>
          <w:sdtEndPr/>
          <w:sdtContent>
            <w:p w:rsidR="001563BE" w:rsidRDefault="007D67E1" w:rsidP="00EE3C0F">
              <w:pPr>
                <w:pStyle w:val="Sidhuvud"/>
              </w:pPr>
              <w:r>
                <w:t>Fö2018/00152</w:t>
              </w:r>
              <w:r w:rsidR="00B74027">
                <w:t>/RS</w:t>
              </w:r>
            </w:p>
          </w:sdtContent>
        </w:sdt>
        <w:sdt>
          <w:sdtPr>
            <w:alias w:val="DocNumber"/>
            <w:tag w:val="DocNumber"/>
            <w:id w:val="1726028884"/>
            <w:placeholder>
              <w:docPart w:val="4667077BC2954C71B827AB491FB9851E"/>
            </w:placeholder>
            <w:showingPlcHdr/>
            <w:dataBinding w:prefixMappings="xmlns:ns0='http://lp/documentinfo/RK' " w:xpath="/ns0:DocumentInfo[1]/ns0:BaseInfo[1]/ns0:DocNumber[1]" w:storeItemID="{BB5A1C49-C8C7-4579-A4B0-D549670EB3EF}"/>
            <w:text/>
          </w:sdtPr>
          <w:sdtEndPr/>
          <w:sdtContent>
            <w:p w:rsidR="001563BE" w:rsidRDefault="001563BE" w:rsidP="00EE3C0F">
              <w:pPr>
                <w:pStyle w:val="Sidhuvud"/>
              </w:pPr>
              <w:r>
                <w:rPr>
                  <w:rStyle w:val="Platshllartext"/>
                </w:rPr>
                <w:t xml:space="preserve"> </w:t>
              </w:r>
            </w:p>
          </w:sdtContent>
        </w:sdt>
        <w:p w:rsidR="001563BE" w:rsidRDefault="001563BE" w:rsidP="00EE3C0F">
          <w:pPr>
            <w:pStyle w:val="Sidhuvud"/>
          </w:pPr>
        </w:p>
      </w:tc>
      <w:tc>
        <w:tcPr>
          <w:tcW w:w="1134" w:type="dxa"/>
        </w:tcPr>
        <w:p w:rsidR="001563BE" w:rsidRDefault="001563BE" w:rsidP="0094502D">
          <w:pPr>
            <w:pStyle w:val="Sidhuvud"/>
          </w:pPr>
        </w:p>
        <w:p w:rsidR="001563BE" w:rsidRPr="0094502D" w:rsidRDefault="001563BE" w:rsidP="00EC71A6">
          <w:pPr>
            <w:pStyle w:val="Sidhuvud"/>
          </w:pPr>
        </w:p>
      </w:tc>
    </w:tr>
    <w:tr w:rsidR="001563BE" w:rsidTr="00C93EBA">
      <w:trPr>
        <w:trHeight w:val="2268"/>
      </w:trPr>
      <w:sdt>
        <w:sdtPr>
          <w:rPr>
            <w:b/>
          </w:rPr>
          <w:alias w:val="SenderText"/>
          <w:tag w:val="ccRKShow_SenderText"/>
          <w:id w:val="1374046025"/>
          <w:placeholder>
            <w:docPart w:val="EE5FC231321D48629EFA86DFEE37355C"/>
          </w:placeholder>
        </w:sdtPr>
        <w:sdtEndPr/>
        <w:sdtContent>
          <w:tc>
            <w:tcPr>
              <w:tcW w:w="5534" w:type="dxa"/>
              <w:tcMar>
                <w:right w:w="1134" w:type="dxa"/>
              </w:tcMar>
            </w:tcPr>
            <w:p w:rsidR="001D0781" w:rsidRPr="001D0781" w:rsidRDefault="001D0781" w:rsidP="00340DE0">
              <w:pPr>
                <w:pStyle w:val="Sidhuvud"/>
                <w:rPr>
                  <w:b/>
                </w:rPr>
              </w:pPr>
              <w:r w:rsidRPr="001D0781">
                <w:rPr>
                  <w:b/>
                </w:rPr>
                <w:t>Försvarsdepartementet</w:t>
              </w:r>
            </w:p>
            <w:p w:rsidR="00227A40" w:rsidRDefault="001D0781" w:rsidP="00340DE0">
              <w:pPr>
                <w:pStyle w:val="Sidhuvud"/>
              </w:pPr>
              <w:r w:rsidRPr="001D0781">
                <w:t>Försvarsministern</w:t>
              </w:r>
            </w:p>
            <w:p w:rsidR="00EE47FA" w:rsidRDefault="00EE47FA" w:rsidP="00340DE0">
              <w:pPr>
                <w:pStyle w:val="Sidhuvud"/>
              </w:pPr>
              <w:r>
                <w:t>.</w:t>
              </w:r>
            </w:p>
            <w:p w:rsidR="001563BE" w:rsidRPr="001563BE" w:rsidRDefault="001563BE" w:rsidP="00340DE0">
              <w:pPr>
                <w:pStyle w:val="Sidhuvud"/>
                <w:rPr>
                  <w:b/>
                </w:rPr>
              </w:pPr>
            </w:p>
          </w:tc>
        </w:sdtContent>
      </w:sdt>
      <w:sdt>
        <w:sdtPr>
          <w:alias w:val="Recipient"/>
          <w:tag w:val="ccRKShow_Recipient"/>
          <w:id w:val="-28344517"/>
          <w:placeholder>
            <w:docPart w:val="3DC3FFFBEC814E59BEB901F2FE42BCB4"/>
          </w:placeholder>
          <w:dataBinding w:prefixMappings="xmlns:ns0='http://lp/documentinfo/RK' " w:xpath="/ns0:DocumentInfo[1]/ns0:BaseInfo[1]/ns0:Recipient[1]" w:storeItemID="{BB5A1C49-C8C7-4579-A4B0-D549670EB3EF}"/>
          <w:text w:multiLine="1"/>
        </w:sdtPr>
        <w:sdtEndPr/>
        <w:sdtContent>
          <w:tc>
            <w:tcPr>
              <w:tcW w:w="3170" w:type="dxa"/>
            </w:tcPr>
            <w:p w:rsidR="001563BE" w:rsidRDefault="001563BE" w:rsidP="00547B89">
              <w:pPr>
                <w:pStyle w:val="Sidhuvud"/>
              </w:pPr>
              <w:r>
                <w:t>Till riksdagen</w:t>
              </w:r>
            </w:p>
          </w:tc>
        </w:sdtContent>
      </w:sdt>
      <w:tc>
        <w:tcPr>
          <w:tcW w:w="1134" w:type="dxa"/>
        </w:tcPr>
        <w:p w:rsidR="001563BE" w:rsidRDefault="001563B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B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4476"/>
    <w:rsid w:val="000757FC"/>
    <w:rsid w:val="000862E0"/>
    <w:rsid w:val="000873C3"/>
    <w:rsid w:val="00093408"/>
    <w:rsid w:val="00093BBF"/>
    <w:rsid w:val="0009435C"/>
    <w:rsid w:val="000A13CA"/>
    <w:rsid w:val="000A456A"/>
    <w:rsid w:val="000A5E43"/>
    <w:rsid w:val="000B4EE6"/>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767"/>
    <w:rsid w:val="00134837"/>
    <w:rsid w:val="00135111"/>
    <w:rsid w:val="001403B8"/>
    <w:rsid w:val="001428E2"/>
    <w:rsid w:val="001563BE"/>
    <w:rsid w:val="00167B4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781"/>
    <w:rsid w:val="001E1A13"/>
    <w:rsid w:val="001E20CC"/>
    <w:rsid w:val="001E3D83"/>
    <w:rsid w:val="001E72EE"/>
    <w:rsid w:val="001F0629"/>
    <w:rsid w:val="001F0736"/>
    <w:rsid w:val="001F4302"/>
    <w:rsid w:val="001F48F0"/>
    <w:rsid w:val="001F50BE"/>
    <w:rsid w:val="001F525B"/>
    <w:rsid w:val="001F6BBE"/>
    <w:rsid w:val="00204079"/>
    <w:rsid w:val="002102FD"/>
    <w:rsid w:val="00211B4E"/>
    <w:rsid w:val="00213204"/>
    <w:rsid w:val="00213258"/>
    <w:rsid w:val="00222258"/>
    <w:rsid w:val="00223AD6"/>
    <w:rsid w:val="0022666A"/>
    <w:rsid w:val="00227A40"/>
    <w:rsid w:val="002315F5"/>
    <w:rsid w:val="00233D52"/>
    <w:rsid w:val="00237147"/>
    <w:rsid w:val="0025559C"/>
    <w:rsid w:val="00260D2D"/>
    <w:rsid w:val="00264503"/>
    <w:rsid w:val="00271D00"/>
    <w:rsid w:val="0027461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7037"/>
    <w:rsid w:val="003C7BE0"/>
    <w:rsid w:val="003D0DD3"/>
    <w:rsid w:val="003D17EF"/>
    <w:rsid w:val="003D3535"/>
    <w:rsid w:val="003D3A20"/>
    <w:rsid w:val="003D7B03"/>
    <w:rsid w:val="003E5A50"/>
    <w:rsid w:val="003E6020"/>
    <w:rsid w:val="003F1F1F"/>
    <w:rsid w:val="003F299F"/>
    <w:rsid w:val="003F6B92"/>
    <w:rsid w:val="00404DB4"/>
    <w:rsid w:val="0041223B"/>
    <w:rsid w:val="00413A4E"/>
    <w:rsid w:val="00415163"/>
    <w:rsid w:val="004155AE"/>
    <w:rsid w:val="004157BE"/>
    <w:rsid w:val="00415AA0"/>
    <w:rsid w:val="00415E61"/>
    <w:rsid w:val="0042068E"/>
    <w:rsid w:val="00422030"/>
    <w:rsid w:val="00422A7F"/>
    <w:rsid w:val="00431A7B"/>
    <w:rsid w:val="0043208D"/>
    <w:rsid w:val="0043623F"/>
    <w:rsid w:val="00441D70"/>
    <w:rsid w:val="004425C2"/>
    <w:rsid w:val="00445604"/>
    <w:rsid w:val="00445843"/>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6409"/>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15D"/>
    <w:rsid w:val="0069523C"/>
    <w:rsid w:val="006962CA"/>
    <w:rsid w:val="006A09DA"/>
    <w:rsid w:val="006A1835"/>
    <w:rsid w:val="006B4A30"/>
    <w:rsid w:val="006B7569"/>
    <w:rsid w:val="006C28EE"/>
    <w:rsid w:val="006D2998"/>
    <w:rsid w:val="006D3188"/>
    <w:rsid w:val="006D37C3"/>
    <w:rsid w:val="006E08FC"/>
    <w:rsid w:val="006E13CB"/>
    <w:rsid w:val="006F2588"/>
    <w:rsid w:val="00710A6C"/>
    <w:rsid w:val="00710D98"/>
    <w:rsid w:val="00711CE9"/>
    <w:rsid w:val="00712266"/>
    <w:rsid w:val="00712593"/>
    <w:rsid w:val="00712D82"/>
    <w:rsid w:val="007171AB"/>
    <w:rsid w:val="007213D0"/>
    <w:rsid w:val="00732599"/>
    <w:rsid w:val="007433AF"/>
    <w:rsid w:val="00743E09"/>
    <w:rsid w:val="00744FCC"/>
    <w:rsid w:val="00750C93"/>
    <w:rsid w:val="00753CC6"/>
    <w:rsid w:val="00754E24"/>
    <w:rsid w:val="00757B3B"/>
    <w:rsid w:val="007672DA"/>
    <w:rsid w:val="007716BF"/>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67E1"/>
    <w:rsid w:val="007D73AB"/>
    <w:rsid w:val="007E2712"/>
    <w:rsid w:val="007E4A9C"/>
    <w:rsid w:val="007E5516"/>
    <w:rsid w:val="007E7EE2"/>
    <w:rsid w:val="007F06CA"/>
    <w:rsid w:val="0080228F"/>
    <w:rsid w:val="00804C1B"/>
    <w:rsid w:val="008178E6"/>
    <w:rsid w:val="0082249C"/>
    <w:rsid w:val="00830B7B"/>
    <w:rsid w:val="00832387"/>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1DF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8E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2FC"/>
    <w:rsid w:val="00A2019A"/>
    <w:rsid w:val="00A2416A"/>
    <w:rsid w:val="00A3270B"/>
    <w:rsid w:val="00A36D3F"/>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46B2"/>
    <w:rsid w:val="00AD0E75"/>
    <w:rsid w:val="00AE7BD8"/>
    <w:rsid w:val="00AE7D02"/>
    <w:rsid w:val="00AF0BB7"/>
    <w:rsid w:val="00AF0BDE"/>
    <w:rsid w:val="00AF0EDE"/>
    <w:rsid w:val="00AF4853"/>
    <w:rsid w:val="00B0234E"/>
    <w:rsid w:val="00B06751"/>
    <w:rsid w:val="00B149E2"/>
    <w:rsid w:val="00B2169D"/>
    <w:rsid w:val="00B21CBB"/>
    <w:rsid w:val="00B263C0"/>
    <w:rsid w:val="00B30EA7"/>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027"/>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4B7E"/>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1A8"/>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5FC5"/>
    <w:rsid w:val="00E96532"/>
    <w:rsid w:val="00E973A0"/>
    <w:rsid w:val="00EA1688"/>
    <w:rsid w:val="00EA4C83"/>
    <w:rsid w:val="00EC1DA0"/>
    <w:rsid w:val="00EC329B"/>
    <w:rsid w:val="00EC71A6"/>
    <w:rsid w:val="00EC73EB"/>
    <w:rsid w:val="00ED592E"/>
    <w:rsid w:val="00ED6ABD"/>
    <w:rsid w:val="00ED72E1"/>
    <w:rsid w:val="00EE3C0F"/>
    <w:rsid w:val="00EE47FA"/>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28CE"/>
    <w:rsid w:val="00F53AEA"/>
    <w:rsid w:val="00F55FC9"/>
    <w:rsid w:val="00F5663B"/>
    <w:rsid w:val="00F5674D"/>
    <w:rsid w:val="00F6392C"/>
    <w:rsid w:val="00F64256"/>
    <w:rsid w:val="00F66093"/>
    <w:rsid w:val="00F70848"/>
    <w:rsid w:val="00F73A60"/>
    <w:rsid w:val="00F829C7"/>
    <w:rsid w:val="00F834AA"/>
    <w:rsid w:val="00F848D6"/>
    <w:rsid w:val="00F84B28"/>
    <w:rsid w:val="00F943C8"/>
    <w:rsid w:val="00F96B28"/>
    <w:rsid w:val="00FA41B4"/>
    <w:rsid w:val="00FA5DDD"/>
    <w:rsid w:val="00FA7644"/>
    <w:rsid w:val="00FB5889"/>
    <w:rsid w:val="00FC069A"/>
    <w:rsid w:val="00FD0B7B"/>
    <w:rsid w:val="00FE1DCC"/>
    <w:rsid w:val="00FE33DD"/>
    <w:rsid w:val="00FE390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9F9E"/>
  <w15:docId w15:val="{E727648E-2E3A-414B-AC91-959BD12A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9698111E245BDB6091D33A60CF013"/>
        <w:category>
          <w:name w:val="Allmänt"/>
          <w:gallery w:val="placeholder"/>
        </w:category>
        <w:types>
          <w:type w:val="bbPlcHdr"/>
        </w:types>
        <w:behaviors>
          <w:behavior w:val="content"/>
        </w:behaviors>
        <w:guid w:val="{F061D81E-68D5-40B1-99B9-06F5F0ABBEFF}"/>
      </w:docPartPr>
      <w:docPartBody>
        <w:p w:rsidR="00D5252A" w:rsidRDefault="00136CB0" w:rsidP="00136CB0">
          <w:pPr>
            <w:pStyle w:val="6FD9698111E245BDB6091D33A60CF013"/>
          </w:pPr>
          <w:r>
            <w:rPr>
              <w:rStyle w:val="Platshllartext"/>
            </w:rPr>
            <w:t xml:space="preserve"> </w:t>
          </w:r>
        </w:p>
      </w:docPartBody>
    </w:docPart>
    <w:docPart>
      <w:docPartPr>
        <w:name w:val="4667077BC2954C71B827AB491FB9851E"/>
        <w:category>
          <w:name w:val="Allmänt"/>
          <w:gallery w:val="placeholder"/>
        </w:category>
        <w:types>
          <w:type w:val="bbPlcHdr"/>
        </w:types>
        <w:behaviors>
          <w:behavior w:val="content"/>
        </w:behaviors>
        <w:guid w:val="{B06CE965-D2FF-442F-81EA-96C8C99DE8EB}"/>
      </w:docPartPr>
      <w:docPartBody>
        <w:p w:rsidR="00D5252A" w:rsidRDefault="00136CB0" w:rsidP="00136CB0">
          <w:pPr>
            <w:pStyle w:val="4667077BC2954C71B827AB491FB9851E"/>
          </w:pPr>
          <w:r>
            <w:rPr>
              <w:rStyle w:val="Platshllartext"/>
            </w:rPr>
            <w:t xml:space="preserve"> </w:t>
          </w:r>
        </w:p>
      </w:docPartBody>
    </w:docPart>
    <w:docPart>
      <w:docPartPr>
        <w:name w:val="EE5FC231321D48629EFA86DFEE37355C"/>
        <w:category>
          <w:name w:val="Allmänt"/>
          <w:gallery w:val="placeholder"/>
        </w:category>
        <w:types>
          <w:type w:val="bbPlcHdr"/>
        </w:types>
        <w:behaviors>
          <w:behavior w:val="content"/>
        </w:behaviors>
        <w:guid w:val="{44264C2C-6F9D-4847-A5B5-CC0D71F82C10}"/>
      </w:docPartPr>
      <w:docPartBody>
        <w:p w:rsidR="00D5252A" w:rsidRDefault="00136CB0" w:rsidP="00136CB0">
          <w:pPr>
            <w:pStyle w:val="EE5FC231321D48629EFA86DFEE37355C"/>
          </w:pPr>
          <w:r>
            <w:rPr>
              <w:rStyle w:val="Platshllartext"/>
            </w:rPr>
            <w:t xml:space="preserve"> </w:t>
          </w:r>
        </w:p>
      </w:docPartBody>
    </w:docPart>
    <w:docPart>
      <w:docPartPr>
        <w:name w:val="3DC3FFFBEC814E59BEB901F2FE42BCB4"/>
        <w:category>
          <w:name w:val="Allmänt"/>
          <w:gallery w:val="placeholder"/>
        </w:category>
        <w:types>
          <w:type w:val="bbPlcHdr"/>
        </w:types>
        <w:behaviors>
          <w:behavior w:val="content"/>
        </w:behaviors>
        <w:guid w:val="{93CF4785-124F-4A9B-8189-11DF019C069D}"/>
      </w:docPartPr>
      <w:docPartBody>
        <w:p w:rsidR="00D5252A" w:rsidRDefault="00136CB0" w:rsidP="00136CB0">
          <w:pPr>
            <w:pStyle w:val="3DC3FFFBEC814E59BEB901F2FE42BCB4"/>
          </w:pPr>
          <w:r>
            <w:rPr>
              <w:rStyle w:val="Platshllartext"/>
            </w:rPr>
            <w:t xml:space="preserve"> </w:t>
          </w:r>
        </w:p>
      </w:docPartBody>
    </w:docPart>
    <w:docPart>
      <w:docPartPr>
        <w:name w:val="DCBEA32D12854C3DB7418BAF5DF33CAA"/>
        <w:category>
          <w:name w:val="Allmänt"/>
          <w:gallery w:val="placeholder"/>
        </w:category>
        <w:types>
          <w:type w:val="bbPlcHdr"/>
        </w:types>
        <w:behaviors>
          <w:behavior w:val="content"/>
        </w:behaviors>
        <w:guid w:val="{4D578686-66C8-4336-8A2F-4A5AA80EC3B8}"/>
      </w:docPartPr>
      <w:docPartBody>
        <w:p w:rsidR="00D5252A" w:rsidRDefault="00136CB0" w:rsidP="00136CB0">
          <w:pPr>
            <w:pStyle w:val="DCBEA32D12854C3DB7418BAF5DF33CA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B0"/>
    <w:rsid w:val="00136CB0"/>
    <w:rsid w:val="00C55833"/>
    <w:rsid w:val="00D52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BAF6B5F0784C7CA2D8C0E6EC93CC2A">
    <w:name w:val="02BAF6B5F0784C7CA2D8C0E6EC93CC2A"/>
    <w:rsid w:val="00136CB0"/>
  </w:style>
  <w:style w:type="character" w:styleId="Platshllartext">
    <w:name w:val="Placeholder Text"/>
    <w:basedOn w:val="Standardstycketeckensnitt"/>
    <w:uiPriority w:val="99"/>
    <w:semiHidden/>
    <w:rsid w:val="00136CB0"/>
    <w:rPr>
      <w:noProof w:val="0"/>
      <w:color w:val="808080"/>
    </w:rPr>
  </w:style>
  <w:style w:type="paragraph" w:customStyle="1" w:styleId="2F0987E147F84667A3EC6B6186E2F47B">
    <w:name w:val="2F0987E147F84667A3EC6B6186E2F47B"/>
    <w:rsid w:val="00136CB0"/>
  </w:style>
  <w:style w:type="paragraph" w:customStyle="1" w:styleId="80D8B69C3B7648B887D915088EC1DA9F">
    <w:name w:val="80D8B69C3B7648B887D915088EC1DA9F"/>
    <w:rsid w:val="00136CB0"/>
  </w:style>
  <w:style w:type="paragraph" w:customStyle="1" w:styleId="65462262F58942118F4E40091537D5E1">
    <w:name w:val="65462262F58942118F4E40091537D5E1"/>
    <w:rsid w:val="00136CB0"/>
  </w:style>
  <w:style w:type="paragraph" w:customStyle="1" w:styleId="6FD9698111E245BDB6091D33A60CF013">
    <w:name w:val="6FD9698111E245BDB6091D33A60CF013"/>
    <w:rsid w:val="00136CB0"/>
  </w:style>
  <w:style w:type="paragraph" w:customStyle="1" w:styleId="4667077BC2954C71B827AB491FB9851E">
    <w:name w:val="4667077BC2954C71B827AB491FB9851E"/>
    <w:rsid w:val="00136CB0"/>
  </w:style>
  <w:style w:type="paragraph" w:customStyle="1" w:styleId="A74BB572DDF94703976C95021F55CD20">
    <w:name w:val="A74BB572DDF94703976C95021F55CD20"/>
    <w:rsid w:val="00136CB0"/>
  </w:style>
  <w:style w:type="paragraph" w:customStyle="1" w:styleId="E625F625B27E4F97992F9C4857E62093">
    <w:name w:val="E625F625B27E4F97992F9C4857E62093"/>
    <w:rsid w:val="00136CB0"/>
  </w:style>
  <w:style w:type="paragraph" w:customStyle="1" w:styleId="107BB59E679D412FB85D25CA5E4C740B">
    <w:name w:val="107BB59E679D412FB85D25CA5E4C740B"/>
    <w:rsid w:val="00136CB0"/>
  </w:style>
  <w:style w:type="paragraph" w:customStyle="1" w:styleId="EE5FC231321D48629EFA86DFEE37355C">
    <w:name w:val="EE5FC231321D48629EFA86DFEE37355C"/>
    <w:rsid w:val="00136CB0"/>
  </w:style>
  <w:style w:type="paragraph" w:customStyle="1" w:styleId="3DC3FFFBEC814E59BEB901F2FE42BCB4">
    <w:name w:val="3DC3FFFBEC814E59BEB901F2FE42BCB4"/>
    <w:rsid w:val="00136CB0"/>
  </w:style>
  <w:style w:type="paragraph" w:customStyle="1" w:styleId="396C96C2888947B7AEB0C03319BB6C3E">
    <w:name w:val="396C96C2888947B7AEB0C03319BB6C3E"/>
    <w:rsid w:val="00136CB0"/>
  </w:style>
  <w:style w:type="paragraph" w:customStyle="1" w:styleId="2D286322B3BF4F38A3D4714D67F33300">
    <w:name w:val="2D286322B3BF4F38A3D4714D67F33300"/>
    <w:rsid w:val="00136CB0"/>
  </w:style>
  <w:style w:type="paragraph" w:customStyle="1" w:styleId="5B1B55113BB144F095C7DA36206A8187">
    <w:name w:val="5B1B55113BB144F095C7DA36206A8187"/>
    <w:rsid w:val="00136CB0"/>
  </w:style>
  <w:style w:type="paragraph" w:customStyle="1" w:styleId="41EC937BACF54CFC88084F2B39641BFF">
    <w:name w:val="41EC937BACF54CFC88084F2B39641BFF"/>
    <w:rsid w:val="00136CB0"/>
  </w:style>
  <w:style w:type="paragraph" w:customStyle="1" w:styleId="251CBCAE81894E2F904F0EA04E437638">
    <w:name w:val="251CBCAE81894E2F904F0EA04E437638"/>
    <w:rsid w:val="00136CB0"/>
  </w:style>
  <w:style w:type="paragraph" w:customStyle="1" w:styleId="667705256DA7434EBEEA2D781DF152CE">
    <w:name w:val="667705256DA7434EBEEA2D781DF152CE"/>
    <w:rsid w:val="00136CB0"/>
  </w:style>
  <w:style w:type="paragraph" w:customStyle="1" w:styleId="2CF15C781EAE4CB9A3180EB8C3DAEB1B">
    <w:name w:val="2CF15C781EAE4CB9A3180EB8C3DAEB1B"/>
    <w:rsid w:val="00136CB0"/>
  </w:style>
  <w:style w:type="paragraph" w:customStyle="1" w:styleId="DCBEA32D12854C3DB7418BAF5DF33CAA">
    <w:name w:val="DCBEA32D12854C3DB7418BAF5DF33CAA"/>
    <w:rsid w:val="00136CB0"/>
  </w:style>
  <w:style w:type="paragraph" w:customStyle="1" w:styleId="F70BC068A6154C8CA3CFAE71D19141C1">
    <w:name w:val="F70BC068A6154C8CA3CFAE71D19141C1"/>
    <w:rsid w:val="00136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2018-02-14T00:00:00</HeaderDate>
    <Office/>
    <Dnr>Fö2018/00152/RS</Dnr>
    <ParagrafNr/>
    <DocumentTitle/>
    <VisitingAddress/>
    <Extra1/>
    <Extra2/>
    <Extra3>Sofia Damm</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2018-02-14T00:00:00</HeaderDate>
    <Office/>
    <Dnr>Fö2018/00152/RS</Dnr>
    <ParagrafNr/>
    <DocumentTitle/>
    <VisitingAddress/>
    <Extra1/>
    <Extra2/>
    <Extra3>Sofia Damm</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48e8d62a-82bc-4646-a441-fd50d4f11139">
      <Terms xmlns="http://schemas.microsoft.com/office/infopath/2007/PartnerControls"/>
    </k46d94c0acf84ab9a79866a9d8b1905f>
    <Sekretess xmlns="48e8d62a-82bc-4646-a441-fd50d4f11139" xsi:nil="true"/>
    <TaxCatchAll xmlns="48e8d62a-82bc-4646-a441-fd50d4f11139"/>
    <c9cd366cc722410295b9eacffbd73909 xmlns="48e8d62a-82bc-4646-a441-fd50d4f11139">
      <Terms xmlns="http://schemas.microsoft.com/office/infopath/2007/PartnerControls"/>
    </c9cd366cc722410295b9eacffbd73909>
    <Nyckelord xmlns="48e8d62a-82bc-4646-a441-fd50d4f11139" xsi:nil="true"/>
    <Diarienummer xmlns="48e8d62a-82bc-4646-a441-fd50d4f11139" xsi:nil="true"/>
    <_dlc_DocId xmlns="48e8d62a-82bc-4646-a441-fd50d4f11139">TZNDR3VFPMPZ-2-405</_dlc_DocId>
    <_dlc_DocIdUrl xmlns="48e8d62a-82bc-4646-a441-fd50d4f11139">
      <Url>http://rkdhs/personal/csd1105/_layouts/DocIdRedir.aspx?ID=TZNDR3VFPMPZ-2-405</Url>
      <Description>TZNDR3VFPMPZ-2-405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b0edb21a-4ce9-4336-ad0b-74e5b52a57a6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5266-4995-4C07-ABC2-88F607FD60D4}"/>
</file>

<file path=customXml/itemProps2.xml><?xml version="1.0" encoding="utf-8"?>
<ds:datastoreItem xmlns:ds="http://schemas.openxmlformats.org/officeDocument/2006/customXml" ds:itemID="{BB5A1C49-C8C7-4579-A4B0-D549670EB3EF}"/>
</file>

<file path=customXml/itemProps3.xml><?xml version="1.0" encoding="utf-8"?>
<ds:datastoreItem xmlns:ds="http://schemas.openxmlformats.org/officeDocument/2006/customXml" ds:itemID="{D96EFFE1-43F6-437B-8C31-A0BAEE6DFC2E}"/>
</file>

<file path=customXml/itemProps4.xml><?xml version="1.0" encoding="utf-8"?>
<ds:datastoreItem xmlns:ds="http://schemas.openxmlformats.org/officeDocument/2006/customXml" ds:itemID="{BB5A1C49-C8C7-4579-A4B0-D549670EB3EF}">
  <ds:schemaRefs>
    <ds:schemaRef ds:uri="http://lp/documentinfo/RK"/>
  </ds:schemaRefs>
</ds:datastoreItem>
</file>

<file path=customXml/itemProps5.xml><?xml version="1.0" encoding="utf-8"?>
<ds:datastoreItem xmlns:ds="http://schemas.openxmlformats.org/officeDocument/2006/customXml" ds:itemID="{1BC6EE5A-48EB-4DDC-8CC0-1AAF21D6FF77}">
  <ds:schemaRefs>
    <ds:schemaRef ds:uri="http://schemas.microsoft.com/sharepoint/events"/>
  </ds:schemaRefs>
</ds:datastoreItem>
</file>

<file path=customXml/itemProps6.xml><?xml version="1.0" encoding="utf-8"?>
<ds:datastoreItem xmlns:ds="http://schemas.openxmlformats.org/officeDocument/2006/customXml" ds:itemID="{CB9955F6-4613-4094-B726-EA1A869DB368}">
  <ds:schemaRefs>
    <ds:schemaRef ds:uri="http://schemas.microsoft.com/office/2006/metadata/properties"/>
    <ds:schemaRef ds:uri="http://schemas.microsoft.com/office/infopath/2007/PartnerControls"/>
    <ds:schemaRef ds:uri="48e8d62a-82bc-4646-a441-fd50d4f11139"/>
  </ds:schemaRefs>
</ds:datastoreItem>
</file>

<file path=customXml/itemProps7.xml><?xml version="1.0" encoding="utf-8"?>
<ds:datastoreItem xmlns:ds="http://schemas.openxmlformats.org/officeDocument/2006/customXml" ds:itemID="{CB9955F6-4613-4094-B726-EA1A869DB368}"/>
</file>

<file path=customXml/itemProps8.xml><?xml version="1.0" encoding="utf-8"?>
<ds:datastoreItem xmlns:ds="http://schemas.openxmlformats.org/officeDocument/2006/customXml" ds:itemID="{E91B351C-F6A0-4CCB-8765-ECD49F9B7E89}"/>
</file>

<file path=docProps/app.xml><?xml version="1.0" encoding="utf-8"?>
<Properties xmlns="http://schemas.openxmlformats.org/officeDocument/2006/extended-properties" xmlns:vt="http://schemas.openxmlformats.org/officeDocument/2006/docPropsVTypes">
  <Template>RK Basmall</Template>
  <TotalTime>0</TotalTime>
  <Pages>1</Pages>
  <Words>348</Words>
  <Characters>2282</Characters>
  <Application>Microsoft Office Word</Application>
  <DocSecurity>0</DocSecurity>
  <Lines>84</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Skjöldebrand</dc:creator>
  <cp:keywords/>
  <dc:description/>
  <cp:lastModifiedBy>Cecilia Skjöldebrand</cp:lastModifiedBy>
  <cp:revision>2</cp:revision>
  <cp:lastPrinted>2018-02-13T14:59:00Z</cp:lastPrinted>
  <dcterms:created xsi:type="dcterms:W3CDTF">2018-02-13T14:47:00Z</dcterms:created>
  <dcterms:modified xsi:type="dcterms:W3CDTF">2018-02-13T14:47:00Z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df1da7b0-0fe4-44c7-bded-63ec72637370</vt:lpwstr>
  </property>
</Properties>
</file>