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40A5" w14:textId="77777777" w:rsidR="00CD41BC" w:rsidRDefault="00CD41BC" w:rsidP="00DA0661">
      <w:pPr>
        <w:pStyle w:val="Rubrik"/>
      </w:pPr>
      <w:bookmarkStart w:id="0" w:name="Start"/>
      <w:bookmarkEnd w:id="0"/>
      <w:r>
        <w:t xml:space="preserve">Svar på fråga 2019/20:1599 av </w:t>
      </w:r>
      <w:sdt>
        <w:sdtPr>
          <w:alias w:val="Frågeställare"/>
          <w:tag w:val="delete"/>
          <w:id w:val="-211816850"/>
          <w:placeholder>
            <w:docPart w:val="BECCB636ACB04102AAAE736A2D5BFF0B"/>
          </w:placeholder>
          <w:dataBinding w:prefixMappings="xmlns:ns0='http://lp/documentinfo/RK' " w:xpath="/ns0:DocumentInfo[1]/ns0:BaseInfo[1]/ns0:Extra3[1]" w:storeItemID="{D7C0D7E9-54B5-411E-9801-F481CC749112}"/>
          <w:text/>
        </w:sdtPr>
        <w:sdtEndPr/>
        <w:sdtContent>
          <w:r w:rsidRPr="00CD41BC">
            <w:t>Martina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5857845DC84B72851C54ECE20BDF5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</w:r>
      <w:r w:rsidRPr="00CD41BC">
        <w:t>Transport av tunga fordon</w:t>
      </w:r>
    </w:p>
    <w:p w14:paraId="606EE95C" w14:textId="77777777" w:rsidR="00CD41BC" w:rsidRDefault="008B5070" w:rsidP="00CD41BC">
      <w:pPr>
        <w:pStyle w:val="Brdtext"/>
      </w:pPr>
      <w:sdt>
        <w:sdtPr>
          <w:alias w:val="Frågeställare"/>
          <w:tag w:val="delete"/>
          <w:id w:val="-1635256365"/>
          <w:placeholder>
            <w:docPart w:val="D17EC6F9A8404569AF19F1AE2EE55B5E"/>
          </w:placeholder>
          <w:dataBinding w:prefixMappings="xmlns:ns0='http://lp/documentinfo/RK' " w:xpath="/ns0:DocumentInfo[1]/ns0:BaseInfo[1]/ns0:Extra3[1]" w:storeItemID="{D7C0D7E9-54B5-411E-9801-F481CC749112}"/>
          <w:text/>
        </w:sdtPr>
        <w:sdtEndPr/>
        <w:sdtContent>
          <w:r w:rsidR="00CD41BC">
            <w:t>Martina Johansson</w:t>
          </w:r>
        </w:sdtContent>
      </w:sdt>
      <w:r w:rsidR="00CD41BC">
        <w:t xml:space="preserve"> har frågat mig om jag kommer </w:t>
      </w:r>
      <w:r w:rsidR="00CD41BC" w:rsidRPr="00CD41BC">
        <w:t>att ta initiativ till att det görs en kraftfull översyn av</w:t>
      </w:r>
      <w:r w:rsidR="00CD41BC">
        <w:t xml:space="preserve"> tillstånds och dispenssystem för fordon som utför lyftarbete </w:t>
      </w:r>
      <w:r w:rsidR="00CD41BC" w:rsidRPr="00CD41BC">
        <w:t>i syfte att främja en snabb och effektiv handläggning som kan</w:t>
      </w:r>
      <w:r w:rsidR="00CD41BC">
        <w:t xml:space="preserve"> förhindra olagliga körningar och säkerställa konkurrensneutralitet på landets vägar. </w:t>
      </w:r>
    </w:p>
    <w:p w14:paraId="452D83EE" w14:textId="3F87C2B1" w:rsidR="00DF31A3" w:rsidRDefault="00DF2256" w:rsidP="00CD41BC">
      <w:pPr>
        <w:pStyle w:val="Brdtext"/>
      </w:pPr>
      <w:r>
        <w:t>Det är viktigt</w:t>
      </w:r>
      <w:r w:rsidR="00743FB3">
        <w:t xml:space="preserve"> att</w:t>
      </w:r>
      <w:r>
        <w:t xml:space="preserve"> väghållaren </w:t>
      </w:r>
      <w:r w:rsidR="00743FB3">
        <w:t>förbehålls rätten att</w:t>
      </w:r>
      <w:r>
        <w:t xml:space="preserve"> avgöra den lämpligaste vägen eller gatan för en transport med ett tungt fordon för att förhindra </w:t>
      </w:r>
      <w:r w:rsidR="00D444EA">
        <w:t>att skador på infrastrukturen uppstår</w:t>
      </w:r>
      <w:r w:rsidR="00743FB3">
        <w:t>. Därav är kraven på dispens</w:t>
      </w:r>
      <w:r w:rsidR="00D444EA">
        <w:t xml:space="preserve"> </w:t>
      </w:r>
      <w:r w:rsidR="00743FB3">
        <w:t>för</w:t>
      </w:r>
      <w:r w:rsidR="00D444EA">
        <w:t xml:space="preserve"> lämplig färdväg nödvändig.</w:t>
      </w:r>
      <w:r w:rsidR="008C5D66">
        <w:t xml:space="preserve"> </w:t>
      </w:r>
      <w:r w:rsidR="008C5D66" w:rsidRPr="008C5D66">
        <w:t xml:space="preserve">För att underlätta och snabba på </w:t>
      </w:r>
      <w:r w:rsidR="008C5D66">
        <w:t xml:space="preserve">dispensförfarandet för transportföretagen har </w:t>
      </w:r>
      <w:r w:rsidR="00D444EA">
        <w:t>Trafikverket på olika sätt förenklat för en snabbare hantering genom att öppna upp sitt vägtrafikdata</w:t>
      </w:r>
      <w:r w:rsidR="008C5D66">
        <w:t>system</w:t>
      </w:r>
      <w:r w:rsidR="00D444EA">
        <w:t xml:space="preserve"> för särskilt utbildade företagsanvändare</w:t>
      </w:r>
      <w:r w:rsidR="008C5D66">
        <w:t xml:space="preserve">. </w:t>
      </w:r>
      <w:r w:rsidR="00DF31A3">
        <w:t xml:space="preserve">Samråd sker inom ett särskilt dispensnätverk i vilket bl. a Trafikverket, Transportstyrelsen, Sveriges kommuner och regioner, Sveriges åkeriföretag samt mobilkransföreningen ingår. Samarbetat har medfört att flera frågor har kunnat löstas </w:t>
      </w:r>
      <w:r w:rsidR="009C0C14">
        <w:t>så</w:t>
      </w:r>
      <w:r w:rsidR="00DF31A3">
        <w:t xml:space="preserve"> att tiden för varje dispensansökan har kunnat kortats.</w:t>
      </w:r>
    </w:p>
    <w:p w14:paraId="19FB4C16" w14:textId="0DF97B9E" w:rsidR="008C5D66" w:rsidRDefault="008C5D66" w:rsidP="00CD41BC">
      <w:pPr>
        <w:pStyle w:val="Brdtext"/>
      </w:pPr>
      <w:r>
        <w:t xml:space="preserve">Trafikverket planerar att under hösten 2020 inleda ett projekt </w:t>
      </w:r>
      <w:r w:rsidR="00BA6AB0">
        <w:t xml:space="preserve">i syfte snabba på dispensprocessen. </w:t>
      </w:r>
    </w:p>
    <w:p w14:paraId="58A29D6A" w14:textId="76EFE55C" w:rsidR="00CD41BC" w:rsidRDefault="00BA6AB0" w:rsidP="00CD41BC">
      <w:pPr>
        <w:pStyle w:val="Brdtext"/>
      </w:pPr>
      <w:r>
        <w:t>Jag kommer att följa utvecklingen.</w:t>
      </w:r>
      <w:r w:rsidR="00D56B01">
        <w:t xml:space="preserve"> </w:t>
      </w:r>
      <w:r w:rsidR="00071C20">
        <w:t xml:space="preserve"> </w:t>
      </w:r>
    </w:p>
    <w:p w14:paraId="53F0C4CC" w14:textId="77777777" w:rsidR="008B5070" w:rsidRDefault="008B5070" w:rsidP="006A12F1">
      <w:pPr>
        <w:pStyle w:val="Brdtext"/>
      </w:pPr>
    </w:p>
    <w:p w14:paraId="5309A2C1" w14:textId="77777777" w:rsidR="008B5070" w:rsidRDefault="008B5070" w:rsidP="006A12F1">
      <w:pPr>
        <w:pStyle w:val="Brdtext"/>
      </w:pPr>
    </w:p>
    <w:p w14:paraId="5D0D7F8C" w14:textId="7E864B61" w:rsidR="008B5070" w:rsidRDefault="008B5070" w:rsidP="006A12F1">
      <w:pPr>
        <w:pStyle w:val="Brdtext"/>
      </w:pPr>
      <w:bookmarkStart w:id="1" w:name="_GoBack"/>
      <w:r>
        <w:t>Stockholm 23 juni 2020</w:t>
      </w:r>
      <w:bookmarkEnd w:id="1"/>
    </w:p>
    <w:p w14:paraId="146807B6" w14:textId="77777777" w:rsidR="008B5070" w:rsidRDefault="008B5070" w:rsidP="006A12F1">
      <w:pPr>
        <w:pStyle w:val="Brdtext"/>
      </w:pPr>
    </w:p>
    <w:p w14:paraId="424B388F" w14:textId="60BD6EC4" w:rsidR="00CD41BC" w:rsidRDefault="008B5070" w:rsidP="00422A41">
      <w:pPr>
        <w:pStyle w:val="Brdtext"/>
      </w:pPr>
      <w:r>
        <w:t>Tomas Eneroth</w:t>
      </w:r>
    </w:p>
    <w:p w14:paraId="7C97A5B8" w14:textId="77777777" w:rsidR="008B5070" w:rsidRDefault="008B5070" w:rsidP="00422A41">
      <w:pPr>
        <w:pStyle w:val="Brdtext"/>
      </w:pPr>
    </w:p>
    <w:p w14:paraId="5AC58B2F" w14:textId="0106CF57" w:rsidR="00CD41BC" w:rsidRPr="00DB48AB" w:rsidRDefault="00CD41BC" w:rsidP="00DB48AB">
      <w:pPr>
        <w:pStyle w:val="Brdtext"/>
      </w:pPr>
    </w:p>
    <w:sectPr w:rsidR="00CD41B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1EA73" w14:textId="77777777" w:rsidR="00EF712E" w:rsidRDefault="00EF712E" w:rsidP="00A87A54">
      <w:pPr>
        <w:spacing w:after="0" w:line="240" w:lineRule="auto"/>
      </w:pPr>
      <w:r>
        <w:separator/>
      </w:r>
    </w:p>
  </w:endnote>
  <w:endnote w:type="continuationSeparator" w:id="0">
    <w:p w14:paraId="7A703A83" w14:textId="77777777" w:rsidR="00EF712E" w:rsidRDefault="00EF71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876C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651FF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5BF7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4C8A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40DE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7CE3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C83A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9071BC" w14:textId="77777777" w:rsidTr="00C26068">
      <w:trPr>
        <w:trHeight w:val="227"/>
      </w:trPr>
      <w:tc>
        <w:tcPr>
          <w:tcW w:w="4074" w:type="dxa"/>
        </w:tcPr>
        <w:p w14:paraId="7E2944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42A3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681E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D747" w14:textId="77777777" w:rsidR="00EF712E" w:rsidRDefault="00EF712E" w:rsidP="00A87A54">
      <w:pPr>
        <w:spacing w:after="0" w:line="240" w:lineRule="auto"/>
      </w:pPr>
      <w:r>
        <w:separator/>
      </w:r>
    </w:p>
  </w:footnote>
  <w:footnote w:type="continuationSeparator" w:id="0">
    <w:p w14:paraId="410C39C3" w14:textId="77777777" w:rsidR="00EF712E" w:rsidRDefault="00EF71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41BC" w14:paraId="561130EC" w14:textId="77777777" w:rsidTr="00C93EBA">
      <w:trPr>
        <w:trHeight w:val="227"/>
      </w:trPr>
      <w:tc>
        <w:tcPr>
          <w:tcW w:w="5534" w:type="dxa"/>
        </w:tcPr>
        <w:p w14:paraId="38BDC5AC" w14:textId="77777777" w:rsidR="00CD41BC" w:rsidRPr="007D73AB" w:rsidRDefault="00CD41BC">
          <w:pPr>
            <w:pStyle w:val="Sidhuvud"/>
          </w:pPr>
        </w:p>
      </w:tc>
      <w:tc>
        <w:tcPr>
          <w:tcW w:w="3170" w:type="dxa"/>
          <w:vAlign w:val="bottom"/>
        </w:tcPr>
        <w:p w14:paraId="63553A50" w14:textId="77777777" w:rsidR="00CD41BC" w:rsidRPr="007D73AB" w:rsidRDefault="00CD41BC" w:rsidP="00340DE0">
          <w:pPr>
            <w:pStyle w:val="Sidhuvud"/>
          </w:pPr>
        </w:p>
      </w:tc>
      <w:tc>
        <w:tcPr>
          <w:tcW w:w="1134" w:type="dxa"/>
        </w:tcPr>
        <w:p w14:paraId="57AAFF4E" w14:textId="77777777" w:rsidR="00CD41BC" w:rsidRDefault="00CD41BC" w:rsidP="005A703A">
          <w:pPr>
            <w:pStyle w:val="Sidhuvud"/>
          </w:pPr>
        </w:p>
      </w:tc>
    </w:tr>
    <w:tr w:rsidR="00CD41BC" w14:paraId="2C94A9D4" w14:textId="77777777" w:rsidTr="00C93EBA">
      <w:trPr>
        <w:trHeight w:val="1928"/>
      </w:trPr>
      <w:tc>
        <w:tcPr>
          <w:tcW w:w="5534" w:type="dxa"/>
        </w:tcPr>
        <w:p w14:paraId="6C8EA28D" w14:textId="77777777" w:rsidR="00CD41BC" w:rsidRPr="00340DE0" w:rsidRDefault="00CD41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9DE24E" wp14:editId="23FFBAB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FEECBD" w14:textId="77777777" w:rsidR="00CD41BC" w:rsidRPr="00710A6C" w:rsidRDefault="00CD41BC" w:rsidP="00EE3C0F">
          <w:pPr>
            <w:pStyle w:val="Sidhuvud"/>
            <w:rPr>
              <w:b/>
            </w:rPr>
          </w:pPr>
        </w:p>
        <w:p w14:paraId="6CCCEFB1" w14:textId="77777777" w:rsidR="00CD41BC" w:rsidRDefault="00CD41BC" w:rsidP="00EE3C0F">
          <w:pPr>
            <w:pStyle w:val="Sidhuvud"/>
          </w:pPr>
        </w:p>
        <w:p w14:paraId="0D143BC3" w14:textId="77777777" w:rsidR="00CD41BC" w:rsidRDefault="00CD41BC" w:rsidP="00EE3C0F">
          <w:pPr>
            <w:pStyle w:val="Sidhuvud"/>
          </w:pPr>
        </w:p>
        <w:p w14:paraId="5C454F07" w14:textId="77777777" w:rsidR="00CD41BC" w:rsidRDefault="00CD41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9ADDD9F8E134C07AADEB00E3ABB58B5"/>
            </w:placeholder>
            <w:dataBinding w:prefixMappings="xmlns:ns0='http://lp/documentinfo/RK' " w:xpath="/ns0:DocumentInfo[1]/ns0:BaseInfo[1]/ns0:Dnr[1]" w:storeItemID="{D7C0D7E9-54B5-411E-9801-F481CC749112}"/>
            <w:text/>
          </w:sdtPr>
          <w:sdtEndPr/>
          <w:sdtContent>
            <w:p w14:paraId="69F5994E" w14:textId="77777777" w:rsidR="00CD41BC" w:rsidRDefault="00CD41BC" w:rsidP="00EE3C0F">
              <w:pPr>
                <w:pStyle w:val="Sidhuvud"/>
              </w:pPr>
              <w:r w:rsidRPr="00CD41BC">
                <w:t>I2020/01727/TM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5B60EDA53A4449AFD403DAAE6EA878"/>
            </w:placeholder>
            <w:showingPlcHdr/>
            <w:dataBinding w:prefixMappings="xmlns:ns0='http://lp/documentinfo/RK' " w:xpath="/ns0:DocumentInfo[1]/ns0:BaseInfo[1]/ns0:DocNumber[1]" w:storeItemID="{D7C0D7E9-54B5-411E-9801-F481CC749112}"/>
            <w:text/>
          </w:sdtPr>
          <w:sdtEndPr/>
          <w:sdtContent>
            <w:p w14:paraId="0E073668" w14:textId="77777777" w:rsidR="00CD41BC" w:rsidRDefault="00CD41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BEEAEE" w14:textId="77777777" w:rsidR="00CD41BC" w:rsidRDefault="00CD41BC" w:rsidP="00EE3C0F">
          <w:pPr>
            <w:pStyle w:val="Sidhuvud"/>
          </w:pPr>
        </w:p>
      </w:tc>
      <w:tc>
        <w:tcPr>
          <w:tcW w:w="1134" w:type="dxa"/>
        </w:tcPr>
        <w:p w14:paraId="48477A50" w14:textId="77777777" w:rsidR="00CD41BC" w:rsidRDefault="00CD41BC" w:rsidP="0094502D">
          <w:pPr>
            <w:pStyle w:val="Sidhuvud"/>
          </w:pPr>
        </w:p>
        <w:p w14:paraId="792C1E55" w14:textId="77777777" w:rsidR="00CD41BC" w:rsidRPr="0094502D" w:rsidRDefault="00CD41BC" w:rsidP="00EC71A6">
          <w:pPr>
            <w:pStyle w:val="Sidhuvud"/>
          </w:pPr>
        </w:p>
      </w:tc>
    </w:tr>
    <w:tr w:rsidR="00CD41BC" w14:paraId="729798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7508464601442E8F118D4662848EA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43E2BC" w14:textId="77777777" w:rsidR="00071C20" w:rsidRPr="00071C20" w:rsidRDefault="00071C20" w:rsidP="00340DE0">
              <w:pPr>
                <w:pStyle w:val="Sidhuvud"/>
                <w:rPr>
                  <w:b/>
                </w:rPr>
              </w:pPr>
              <w:r w:rsidRPr="00071C20">
                <w:rPr>
                  <w:b/>
                </w:rPr>
                <w:t>Infrastrukturdepartementet</w:t>
              </w:r>
            </w:p>
            <w:p w14:paraId="7B900ADD" w14:textId="77777777" w:rsidR="00446F1E" w:rsidRDefault="00071C20" w:rsidP="00340DE0">
              <w:pPr>
                <w:pStyle w:val="Sidhuvud"/>
              </w:pPr>
              <w:r w:rsidRPr="00071C20">
                <w:t>Infrastrukturministern</w:t>
              </w:r>
            </w:p>
            <w:p w14:paraId="2421D4EB" w14:textId="77777777" w:rsidR="00446F1E" w:rsidRDefault="00446F1E" w:rsidP="00340DE0">
              <w:pPr>
                <w:pStyle w:val="Sidhuvud"/>
              </w:pPr>
            </w:p>
            <w:p w14:paraId="6D5E3364" w14:textId="61717A59" w:rsidR="00CD41BC" w:rsidRPr="00340DE0" w:rsidRDefault="00CD41B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4FFEB30D07405393E0172BCE943F30"/>
          </w:placeholder>
          <w:dataBinding w:prefixMappings="xmlns:ns0='http://lp/documentinfo/RK' " w:xpath="/ns0:DocumentInfo[1]/ns0:BaseInfo[1]/ns0:Recipient[1]" w:storeItemID="{D7C0D7E9-54B5-411E-9801-F481CC749112}"/>
          <w:text w:multiLine="1"/>
        </w:sdtPr>
        <w:sdtEndPr/>
        <w:sdtContent>
          <w:tc>
            <w:tcPr>
              <w:tcW w:w="3170" w:type="dxa"/>
            </w:tcPr>
            <w:p w14:paraId="51E66F26" w14:textId="77777777" w:rsidR="00CD41BC" w:rsidRDefault="00CD41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42ED55" w14:textId="77777777" w:rsidR="00CD41BC" w:rsidRDefault="00CD41BC" w:rsidP="003E6020">
          <w:pPr>
            <w:pStyle w:val="Sidhuvud"/>
          </w:pPr>
        </w:p>
      </w:tc>
    </w:tr>
  </w:tbl>
  <w:p w14:paraId="3CB93F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B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C20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421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6F1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CE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E3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FC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3FB3"/>
    <w:rsid w:val="00744FCC"/>
    <w:rsid w:val="00747B9C"/>
    <w:rsid w:val="00750C93"/>
    <w:rsid w:val="00754E24"/>
    <w:rsid w:val="00755609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F0B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070"/>
    <w:rsid w:val="008B6135"/>
    <w:rsid w:val="008B7BEB"/>
    <w:rsid w:val="008C02B8"/>
    <w:rsid w:val="008C4538"/>
    <w:rsid w:val="008C562B"/>
    <w:rsid w:val="008C5D66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C1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B1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AB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758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1BC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4EA"/>
    <w:rsid w:val="00D4460B"/>
    <w:rsid w:val="00D458F0"/>
    <w:rsid w:val="00D50B3B"/>
    <w:rsid w:val="00D51C1C"/>
    <w:rsid w:val="00D51FCC"/>
    <w:rsid w:val="00D5467F"/>
    <w:rsid w:val="00D55837"/>
    <w:rsid w:val="00D56A9F"/>
    <w:rsid w:val="00D56B01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256"/>
    <w:rsid w:val="00DF31A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12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1F2E4B"/>
  <w15:docId w15:val="{6591E1F9-C58E-49BE-AE17-E09DD87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ADDD9F8E134C07AADEB00E3ABB5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2ED17-68FE-4ABB-9EC7-25219FA47792}"/>
      </w:docPartPr>
      <w:docPartBody>
        <w:p w:rsidR="00144E2C" w:rsidRDefault="00BC6DFF" w:rsidP="00BC6DFF">
          <w:pPr>
            <w:pStyle w:val="F9ADDD9F8E134C07AADEB00E3ABB58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5B60EDA53A4449AFD403DAAE6EA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2930D-3BE4-445B-9771-1AD9CFFA8838}"/>
      </w:docPartPr>
      <w:docPartBody>
        <w:p w:rsidR="00144E2C" w:rsidRDefault="00BC6DFF" w:rsidP="00BC6DFF">
          <w:pPr>
            <w:pStyle w:val="A25B60EDA53A4449AFD403DAAE6EA8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7508464601442E8F118D4662848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0E227-B124-48D2-8F38-77BE60D940BC}"/>
      </w:docPartPr>
      <w:docPartBody>
        <w:p w:rsidR="00144E2C" w:rsidRDefault="00BC6DFF" w:rsidP="00BC6DFF">
          <w:pPr>
            <w:pStyle w:val="367508464601442E8F118D4662848E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4FFEB30D07405393E0172BCE943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C9393-FB21-49E4-B603-A0648605A6DD}"/>
      </w:docPartPr>
      <w:docPartBody>
        <w:p w:rsidR="00144E2C" w:rsidRDefault="00BC6DFF" w:rsidP="00BC6DFF">
          <w:pPr>
            <w:pStyle w:val="274FFEB30D07405393E0172BCE943F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CCB636ACB04102AAAE736A2D5BF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49E5C-0DF8-440C-8128-D6496630324E}"/>
      </w:docPartPr>
      <w:docPartBody>
        <w:p w:rsidR="00144E2C" w:rsidRDefault="00BC6DFF" w:rsidP="00BC6DFF">
          <w:pPr>
            <w:pStyle w:val="BECCB636ACB04102AAAE736A2D5BFF0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B5857845DC84B72851C54ECE20BD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41A9B-3B37-461D-8D45-34EFB7DA82D1}"/>
      </w:docPartPr>
      <w:docPartBody>
        <w:p w:rsidR="00144E2C" w:rsidRDefault="00BC6DFF" w:rsidP="00BC6DFF">
          <w:pPr>
            <w:pStyle w:val="3B5857845DC84B72851C54ECE20BDF5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17EC6F9A8404569AF19F1AE2EE55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654FF-2F0B-48E2-B8DF-D07EAA0DC8B7}"/>
      </w:docPartPr>
      <w:docPartBody>
        <w:p w:rsidR="00144E2C" w:rsidRDefault="00BC6DFF" w:rsidP="00BC6DFF">
          <w:pPr>
            <w:pStyle w:val="D17EC6F9A8404569AF19F1AE2EE55B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FF"/>
    <w:rsid w:val="00144E2C"/>
    <w:rsid w:val="00810F99"/>
    <w:rsid w:val="00BC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5F48BAC4B64A5892B739AFE110C580">
    <w:name w:val="7C5F48BAC4B64A5892B739AFE110C580"/>
    <w:rsid w:val="00BC6DFF"/>
  </w:style>
  <w:style w:type="character" w:styleId="Platshllartext">
    <w:name w:val="Placeholder Text"/>
    <w:basedOn w:val="Standardstycketeckensnitt"/>
    <w:uiPriority w:val="99"/>
    <w:semiHidden/>
    <w:rsid w:val="00BC6DFF"/>
    <w:rPr>
      <w:noProof w:val="0"/>
      <w:color w:val="808080"/>
    </w:rPr>
  </w:style>
  <w:style w:type="paragraph" w:customStyle="1" w:styleId="677C81C5E32E40258B2F50EE533B00CD">
    <w:name w:val="677C81C5E32E40258B2F50EE533B00CD"/>
    <w:rsid w:val="00BC6DFF"/>
  </w:style>
  <w:style w:type="paragraph" w:customStyle="1" w:styleId="BA545EC304C948419B7B6F22B5B65F8F">
    <w:name w:val="BA545EC304C948419B7B6F22B5B65F8F"/>
    <w:rsid w:val="00BC6DFF"/>
  </w:style>
  <w:style w:type="paragraph" w:customStyle="1" w:styleId="9976DFE927294A68A30BB51D850CD2B5">
    <w:name w:val="9976DFE927294A68A30BB51D850CD2B5"/>
    <w:rsid w:val="00BC6DFF"/>
  </w:style>
  <w:style w:type="paragraph" w:customStyle="1" w:styleId="F9ADDD9F8E134C07AADEB00E3ABB58B5">
    <w:name w:val="F9ADDD9F8E134C07AADEB00E3ABB58B5"/>
    <w:rsid w:val="00BC6DFF"/>
  </w:style>
  <w:style w:type="paragraph" w:customStyle="1" w:styleId="A25B60EDA53A4449AFD403DAAE6EA878">
    <w:name w:val="A25B60EDA53A4449AFD403DAAE6EA878"/>
    <w:rsid w:val="00BC6DFF"/>
  </w:style>
  <w:style w:type="paragraph" w:customStyle="1" w:styleId="95E7A559308B481DA4ED09206C127719">
    <w:name w:val="95E7A559308B481DA4ED09206C127719"/>
    <w:rsid w:val="00BC6DFF"/>
  </w:style>
  <w:style w:type="paragraph" w:customStyle="1" w:styleId="6A31449A9DAD47799FE28C42065A9446">
    <w:name w:val="6A31449A9DAD47799FE28C42065A9446"/>
    <w:rsid w:val="00BC6DFF"/>
  </w:style>
  <w:style w:type="paragraph" w:customStyle="1" w:styleId="CBF2AB7CFAD54F0282611507D48C76C7">
    <w:name w:val="CBF2AB7CFAD54F0282611507D48C76C7"/>
    <w:rsid w:val="00BC6DFF"/>
  </w:style>
  <w:style w:type="paragraph" w:customStyle="1" w:styleId="367508464601442E8F118D4662848EA2">
    <w:name w:val="367508464601442E8F118D4662848EA2"/>
    <w:rsid w:val="00BC6DFF"/>
  </w:style>
  <w:style w:type="paragraph" w:customStyle="1" w:styleId="274FFEB30D07405393E0172BCE943F30">
    <w:name w:val="274FFEB30D07405393E0172BCE943F30"/>
    <w:rsid w:val="00BC6DFF"/>
  </w:style>
  <w:style w:type="paragraph" w:customStyle="1" w:styleId="A25B60EDA53A4449AFD403DAAE6EA8781">
    <w:name w:val="A25B60EDA53A4449AFD403DAAE6EA8781"/>
    <w:rsid w:val="00BC6D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7508464601442E8F118D4662848EA21">
    <w:name w:val="367508464601442E8F118D4662848EA21"/>
    <w:rsid w:val="00BC6D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CCB636ACB04102AAAE736A2D5BFF0B">
    <w:name w:val="BECCB636ACB04102AAAE736A2D5BFF0B"/>
    <w:rsid w:val="00BC6DFF"/>
  </w:style>
  <w:style w:type="paragraph" w:customStyle="1" w:styleId="3B5857845DC84B72851C54ECE20BDF5B">
    <w:name w:val="3B5857845DC84B72851C54ECE20BDF5B"/>
    <w:rsid w:val="00BC6DFF"/>
  </w:style>
  <w:style w:type="paragraph" w:customStyle="1" w:styleId="11FB8433950249DB88CA2CEB9C1B61E3">
    <w:name w:val="11FB8433950249DB88CA2CEB9C1B61E3"/>
    <w:rsid w:val="00BC6DFF"/>
  </w:style>
  <w:style w:type="paragraph" w:customStyle="1" w:styleId="2E9E7250B4A44D8FBFBF7C1E90F51DC4">
    <w:name w:val="2E9E7250B4A44D8FBFBF7C1E90F51DC4"/>
    <w:rsid w:val="00BC6DFF"/>
  </w:style>
  <w:style w:type="paragraph" w:customStyle="1" w:styleId="D17EC6F9A8404569AF19F1AE2EE55B5E">
    <w:name w:val="D17EC6F9A8404569AF19F1AE2EE55B5E"/>
    <w:rsid w:val="00BC6DFF"/>
  </w:style>
  <w:style w:type="paragraph" w:customStyle="1" w:styleId="2689BB44DD8B42B4B270CDA6D36F3D0E">
    <w:name w:val="2689BB44DD8B42B4B270CDA6D36F3D0E"/>
    <w:rsid w:val="00BC6DFF"/>
  </w:style>
  <w:style w:type="paragraph" w:customStyle="1" w:styleId="DA85B675AB7444A98701CB0AA2B18B52">
    <w:name w:val="DA85B675AB7444A98701CB0AA2B18B52"/>
    <w:rsid w:val="00BC6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40f20a2c-8c0e-496e-b63d-5cac0b20a39e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2020-06-23T00:00:00</HeaderDate>
    <Office/>
    <Dnr>I2020/01727/TM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5898-C115-4617-BE77-DCBB1540949B}"/>
</file>

<file path=customXml/itemProps2.xml><?xml version="1.0" encoding="utf-8"?>
<ds:datastoreItem xmlns:ds="http://schemas.openxmlformats.org/officeDocument/2006/customXml" ds:itemID="{50E6E3E8-D140-45CF-B84F-4A67CECC8341}"/>
</file>

<file path=customXml/itemProps3.xml><?xml version="1.0" encoding="utf-8"?>
<ds:datastoreItem xmlns:ds="http://schemas.openxmlformats.org/officeDocument/2006/customXml" ds:itemID="{7A3AB42E-88CA-4756-9CFD-2EBC05FEE1D1}"/>
</file>

<file path=customXml/itemProps4.xml><?xml version="1.0" encoding="utf-8"?>
<ds:datastoreItem xmlns:ds="http://schemas.openxmlformats.org/officeDocument/2006/customXml" ds:itemID="{DE5FEE42-1D88-4163-BA19-7B86106629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CB5CC4-D65D-49B8-9AB0-CAD0B6E3A7D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0E6E3E8-D140-45CF-B84F-4A67CECC834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C0D7E9-54B5-411E-9801-F481CC749112}"/>
</file>

<file path=customXml/itemProps8.xml><?xml version="1.0" encoding="utf-8"?>
<ds:datastoreItem xmlns:ds="http://schemas.openxmlformats.org/officeDocument/2006/customXml" ds:itemID="{268E1427-B7FA-4F20-94EF-0A7B34179D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214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1599 av Martina Johansson (C) Transport av tunga fordon.docx</dc:title>
  <dc:subject/>
  <dc:creator>Anders G Arvidsson</dc:creator>
  <cp:keywords/>
  <dc:description/>
  <cp:lastModifiedBy>Annica Liljedahl</cp:lastModifiedBy>
  <cp:revision>2</cp:revision>
  <dcterms:created xsi:type="dcterms:W3CDTF">2020-06-23T11:06:00Z</dcterms:created>
  <dcterms:modified xsi:type="dcterms:W3CDTF">2020-06-23T11:06:00Z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