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BD220" w14:textId="77777777" w:rsidR="00A73FBF" w:rsidRDefault="00A73FBF" w:rsidP="00472EBA">
      <w:pPr>
        <w:pStyle w:val="Rubrik"/>
      </w:pPr>
      <w:bookmarkStart w:id="0" w:name="_GoBack"/>
      <w:r>
        <w:t xml:space="preserve">Svar på fråga 2017/18:829 Polisens inre utlänningskontroller </w:t>
      </w:r>
      <w:bookmarkEnd w:id="0"/>
      <w:r>
        <w:t xml:space="preserve">och verkställighet av Tomas </w:t>
      </w:r>
      <w:proofErr w:type="spellStart"/>
      <w:r>
        <w:t>Tobé</w:t>
      </w:r>
      <w:proofErr w:type="spellEnd"/>
      <w:r>
        <w:t xml:space="preserve"> (M)</w:t>
      </w:r>
    </w:p>
    <w:p w14:paraId="7CC8E50C" w14:textId="77777777" w:rsidR="00A73FBF" w:rsidRDefault="00A73FBF" w:rsidP="00472EBA">
      <w:pPr>
        <w:pStyle w:val="Brdtext"/>
      </w:pPr>
      <w:r>
        <w:t xml:space="preserve">Tomas </w:t>
      </w:r>
      <w:proofErr w:type="spellStart"/>
      <w:r>
        <w:t>Tobé</w:t>
      </w:r>
      <w:proofErr w:type="spellEnd"/>
      <w:r>
        <w:t xml:space="preserve"> har frågat mig om jag och regeringen avser att vidta några åtgärder för att säkerställa att Polismyndigheten har de verktyg och befogenheter som krävs för ett effektfullt arbete med inre utlänningskontroller och verkställighet.</w:t>
      </w:r>
    </w:p>
    <w:p w14:paraId="4207EBE1" w14:textId="3CF5BC79" w:rsidR="00A074F5" w:rsidRDefault="00A074F5" w:rsidP="00472EBA">
      <w:pPr>
        <w:pStyle w:val="Brdtext"/>
      </w:pPr>
      <w:r>
        <w:t xml:space="preserve">Polismyndighetens arbete med inre utlänningskontroller och verkställighet av beslut om av- och utvisning ska </w:t>
      </w:r>
      <w:r w:rsidR="00A71FF1">
        <w:t xml:space="preserve">utföras </w:t>
      </w:r>
      <w:r w:rsidR="00B27BCD">
        <w:t xml:space="preserve">effektivt och </w:t>
      </w:r>
      <w:r w:rsidR="00A71FF1">
        <w:t>rättssäkert,</w:t>
      </w:r>
      <w:r>
        <w:t xml:space="preserve"> med respe</w:t>
      </w:r>
      <w:r w:rsidR="00A71FF1">
        <w:t>kt för den enskildes värdighet</w:t>
      </w:r>
      <w:r w:rsidR="00F36091">
        <w:t>.</w:t>
      </w:r>
    </w:p>
    <w:p w14:paraId="44F0ED95" w14:textId="46D0DC38" w:rsidR="00A074F5" w:rsidRDefault="00A074F5" w:rsidP="00472EBA">
      <w:pPr>
        <w:pStyle w:val="Brdtext"/>
      </w:pPr>
      <w:r>
        <w:t xml:space="preserve">Mot den bakgrunden tillsatte regeringen den utredning som Tomas </w:t>
      </w:r>
      <w:proofErr w:type="spellStart"/>
      <w:r>
        <w:t>Tobé</w:t>
      </w:r>
      <w:proofErr w:type="spellEnd"/>
      <w:r>
        <w:t xml:space="preserve"> refererar till. Ett av utredningen</w:t>
      </w:r>
      <w:r w:rsidR="00B27BCD">
        <w:t>s</w:t>
      </w:r>
      <w:r>
        <w:t xml:space="preserve"> förslag till åtgärder rör </w:t>
      </w:r>
      <w:r w:rsidR="00FF30B8">
        <w:t xml:space="preserve">just </w:t>
      </w:r>
      <w:r>
        <w:t xml:space="preserve">möjligheten att </w:t>
      </w:r>
      <w:r w:rsidR="00935B11">
        <w:t xml:space="preserve">genomföra visitationer vid inre utlänningskontroller. </w:t>
      </w:r>
      <w:r w:rsidR="00F36091">
        <w:t>Beträffande frågan om mobiltelefoner lämnades däremot inte några förslag. Betänkandet</w:t>
      </w:r>
      <w:r w:rsidR="00935B11">
        <w:t xml:space="preserve"> är nu ute på remiss</w:t>
      </w:r>
      <w:r w:rsidR="00FF30B8">
        <w:t xml:space="preserve"> till den 22 mars</w:t>
      </w:r>
      <w:r w:rsidR="00935B11">
        <w:t xml:space="preserve">. </w:t>
      </w:r>
    </w:p>
    <w:p w14:paraId="06955449" w14:textId="37DDA187" w:rsidR="00F36091" w:rsidRDefault="00F36091" w:rsidP="00472EBA">
      <w:pPr>
        <w:pStyle w:val="Brdtext"/>
      </w:pPr>
      <w:r w:rsidRPr="00F36091">
        <w:t xml:space="preserve">Polismyndigheten ska ha de verktyg som krävs för </w:t>
      </w:r>
      <w:r w:rsidR="00FA6F43">
        <w:t>att upprätthålla regelverket och en reglerad invandring. Regeringen kommer att bereda dessa frågor i vanlig ordning när vi har tagit del av remissinstansernas yttranden.</w:t>
      </w:r>
    </w:p>
    <w:p w14:paraId="000A2974" w14:textId="77777777" w:rsidR="00A71FF1" w:rsidRDefault="00A71FF1" w:rsidP="00472EBA">
      <w:pPr>
        <w:pStyle w:val="Brdtext"/>
      </w:pPr>
    </w:p>
    <w:p w14:paraId="0D329CC5" w14:textId="779C76E9" w:rsidR="00FF30B8" w:rsidRDefault="00FF30B8" w:rsidP="00472EBA">
      <w:pPr>
        <w:pStyle w:val="Brdtext"/>
      </w:pPr>
      <w:r>
        <w:t>Stockholm den 7 mars 2018</w:t>
      </w:r>
      <w:r w:rsidR="0019333B">
        <w:t>.</w:t>
      </w:r>
    </w:p>
    <w:p w14:paraId="488ACFAA" w14:textId="77777777" w:rsidR="0019333B" w:rsidRDefault="0019333B" w:rsidP="00472EBA">
      <w:pPr>
        <w:pStyle w:val="Brdtext"/>
      </w:pPr>
    </w:p>
    <w:p w14:paraId="69B4F766" w14:textId="77777777" w:rsidR="00FF30B8" w:rsidRDefault="00FF30B8" w:rsidP="00472EBA">
      <w:pPr>
        <w:pStyle w:val="Brdtext"/>
      </w:pPr>
      <w:r>
        <w:t>Morgan Johansson</w:t>
      </w:r>
    </w:p>
    <w:sectPr w:rsidR="00FF30B8" w:rsidSect="00A73FB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DBDA" w14:textId="77777777" w:rsidR="00821A0C" w:rsidRDefault="00821A0C" w:rsidP="00A87A54">
      <w:pPr>
        <w:spacing w:after="0" w:line="240" w:lineRule="auto"/>
      </w:pPr>
      <w:r>
        <w:separator/>
      </w:r>
    </w:p>
  </w:endnote>
  <w:endnote w:type="continuationSeparator" w:id="0">
    <w:p w14:paraId="6B759767" w14:textId="77777777" w:rsidR="00821A0C" w:rsidRDefault="00821A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414612" w14:textId="77777777" w:rsidTr="006A26EC">
      <w:trPr>
        <w:trHeight w:val="227"/>
        <w:jc w:val="right"/>
      </w:trPr>
      <w:tc>
        <w:tcPr>
          <w:tcW w:w="708" w:type="dxa"/>
          <w:vAlign w:val="bottom"/>
        </w:tcPr>
        <w:p w14:paraId="0285ACC2" w14:textId="0465CED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9333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0797">
            <w:rPr>
              <w:rStyle w:val="Sidnummer"/>
              <w:noProof/>
            </w:rPr>
            <w:t>1</w:t>
          </w:r>
          <w:r>
            <w:rPr>
              <w:rStyle w:val="Sidnummer"/>
            </w:rPr>
            <w:fldChar w:fldCharType="end"/>
          </w:r>
          <w:r>
            <w:rPr>
              <w:rStyle w:val="Sidnummer"/>
            </w:rPr>
            <w:t>)</w:t>
          </w:r>
        </w:p>
      </w:tc>
    </w:tr>
    <w:tr w:rsidR="005606BC" w:rsidRPr="00347E11" w14:paraId="65EF5070" w14:textId="77777777" w:rsidTr="006A26EC">
      <w:trPr>
        <w:trHeight w:val="850"/>
        <w:jc w:val="right"/>
      </w:trPr>
      <w:tc>
        <w:tcPr>
          <w:tcW w:w="708" w:type="dxa"/>
          <w:vAlign w:val="bottom"/>
        </w:tcPr>
        <w:p w14:paraId="2C2A1834" w14:textId="77777777" w:rsidR="005606BC" w:rsidRPr="00347E11" w:rsidRDefault="005606BC" w:rsidP="005606BC">
          <w:pPr>
            <w:pStyle w:val="Sidfot"/>
            <w:spacing w:line="276" w:lineRule="auto"/>
            <w:jc w:val="right"/>
          </w:pPr>
        </w:p>
      </w:tc>
    </w:tr>
  </w:tbl>
  <w:p w14:paraId="28EDD8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5BE746" w14:textId="77777777" w:rsidTr="001F4302">
      <w:trPr>
        <w:trHeight w:val="510"/>
      </w:trPr>
      <w:tc>
        <w:tcPr>
          <w:tcW w:w="8525" w:type="dxa"/>
          <w:gridSpan w:val="2"/>
          <w:vAlign w:val="bottom"/>
        </w:tcPr>
        <w:p w14:paraId="4BAB5800" w14:textId="77777777" w:rsidR="00347E11" w:rsidRPr="00347E11" w:rsidRDefault="00347E11" w:rsidP="00347E11">
          <w:pPr>
            <w:pStyle w:val="Sidfot"/>
            <w:rPr>
              <w:sz w:val="8"/>
            </w:rPr>
          </w:pPr>
        </w:p>
      </w:tc>
    </w:tr>
    <w:tr w:rsidR="00093408" w:rsidRPr="00EE3C0F" w14:paraId="6E5EE6DD" w14:textId="77777777" w:rsidTr="00C26068">
      <w:trPr>
        <w:trHeight w:val="227"/>
      </w:trPr>
      <w:tc>
        <w:tcPr>
          <w:tcW w:w="4074" w:type="dxa"/>
        </w:tcPr>
        <w:p w14:paraId="6BC411CA" w14:textId="77777777" w:rsidR="00347E11" w:rsidRPr="00F53AEA" w:rsidRDefault="00347E11" w:rsidP="00C26068">
          <w:pPr>
            <w:pStyle w:val="Sidfot"/>
            <w:spacing w:line="276" w:lineRule="auto"/>
          </w:pPr>
        </w:p>
      </w:tc>
      <w:tc>
        <w:tcPr>
          <w:tcW w:w="4451" w:type="dxa"/>
        </w:tcPr>
        <w:p w14:paraId="5BEB5669" w14:textId="77777777" w:rsidR="00093408" w:rsidRPr="00F53AEA" w:rsidRDefault="00093408" w:rsidP="00F53AEA">
          <w:pPr>
            <w:pStyle w:val="Sidfot"/>
            <w:spacing w:line="276" w:lineRule="auto"/>
          </w:pPr>
        </w:p>
      </w:tc>
    </w:tr>
  </w:tbl>
  <w:p w14:paraId="49CB9B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3C2A" w14:textId="77777777" w:rsidR="00821A0C" w:rsidRDefault="00821A0C" w:rsidP="00A87A54">
      <w:pPr>
        <w:spacing w:after="0" w:line="240" w:lineRule="auto"/>
      </w:pPr>
      <w:r>
        <w:separator/>
      </w:r>
    </w:p>
  </w:footnote>
  <w:footnote w:type="continuationSeparator" w:id="0">
    <w:p w14:paraId="50CB04CF" w14:textId="77777777" w:rsidR="00821A0C" w:rsidRDefault="00821A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3FBF" w14:paraId="7366ED2C" w14:textId="77777777" w:rsidTr="00C93EBA">
      <w:trPr>
        <w:trHeight w:val="227"/>
      </w:trPr>
      <w:tc>
        <w:tcPr>
          <w:tcW w:w="5534" w:type="dxa"/>
        </w:tcPr>
        <w:p w14:paraId="6989C1FF" w14:textId="77777777" w:rsidR="00A73FBF" w:rsidRPr="007D73AB" w:rsidRDefault="00A73FBF">
          <w:pPr>
            <w:pStyle w:val="Sidhuvud"/>
          </w:pPr>
        </w:p>
      </w:tc>
      <w:sdt>
        <w:sdtPr>
          <w:alias w:val="Status"/>
          <w:tag w:val="ccRKShow_Status"/>
          <w:id w:val="1789383027"/>
          <w:lock w:val="contentLocked"/>
          <w:placeholder>
            <w:docPart w:val="ECCCD879C0474F32809E17E18301D4D9"/>
          </w:placeholder>
          <w:text/>
        </w:sdtPr>
        <w:sdtEndPr/>
        <w:sdtContent>
          <w:tc>
            <w:tcPr>
              <w:tcW w:w="3170" w:type="dxa"/>
              <w:vAlign w:val="bottom"/>
            </w:tcPr>
            <w:p w14:paraId="64E447D9" w14:textId="77777777" w:rsidR="00A73FBF" w:rsidRPr="007D73AB" w:rsidRDefault="00A73FBF" w:rsidP="00340DE0">
              <w:pPr>
                <w:pStyle w:val="Sidhuvud"/>
              </w:pPr>
              <w:r>
                <w:t xml:space="preserve"> </w:t>
              </w:r>
            </w:p>
          </w:tc>
        </w:sdtContent>
      </w:sdt>
      <w:tc>
        <w:tcPr>
          <w:tcW w:w="1134" w:type="dxa"/>
        </w:tcPr>
        <w:p w14:paraId="24A54579" w14:textId="77777777" w:rsidR="00A73FBF" w:rsidRDefault="00A73FBF" w:rsidP="005A703A">
          <w:pPr>
            <w:pStyle w:val="Sidhuvud"/>
          </w:pPr>
        </w:p>
      </w:tc>
    </w:tr>
    <w:tr w:rsidR="00A73FBF" w14:paraId="70026F1D" w14:textId="77777777" w:rsidTr="00C93EBA">
      <w:trPr>
        <w:trHeight w:val="1928"/>
      </w:trPr>
      <w:tc>
        <w:tcPr>
          <w:tcW w:w="5534" w:type="dxa"/>
        </w:tcPr>
        <w:p w14:paraId="4EA5B65B" w14:textId="77777777" w:rsidR="00A73FBF" w:rsidRPr="00340DE0" w:rsidRDefault="00A73FBF" w:rsidP="00340DE0">
          <w:pPr>
            <w:pStyle w:val="Sidhuvud"/>
          </w:pPr>
          <w:r>
            <w:rPr>
              <w:noProof/>
            </w:rPr>
            <w:drawing>
              <wp:inline distT="0" distB="0" distL="0" distR="0" wp14:anchorId="636A9833" wp14:editId="0B5DC22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D779F30FD150404BA6D1125CBE37CA98"/>
            </w:placeholder>
            <w:showingPlcHdr/>
            <w:dataBinding w:prefixMappings="xmlns:ns0='http://lp/documentinfo/RK' " w:xpath="/ns0:DocumentInfo[1]/ns0:BaseInfo[1]/ns0:DocTypeShowName[1]" w:storeItemID="{26672461-EC2A-4309-B84E-FDAFF8D75071}"/>
            <w:text/>
          </w:sdtPr>
          <w:sdtEndPr/>
          <w:sdtContent>
            <w:p w14:paraId="4651A730" w14:textId="5FB5A39A" w:rsidR="00A73FBF" w:rsidRPr="00710A6C" w:rsidRDefault="007E0797" w:rsidP="00EE3C0F">
              <w:pPr>
                <w:pStyle w:val="Sidhuvud"/>
                <w:rPr>
                  <w:b/>
                </w:rPr>
              </w:pPr>
              <w:r w:rsidRPr="00710A6C">
                <w:rPr>
                  <w:rStyle w:val="Platshllartext"/>
                  <w:b/>
                </w:rPr>
                <w:t xml:space="preserve"> </w:t>
              </w:r>
            </w:p>
          </w:sdtContent>
        </w:sdt>
        <w:p w14:paraId="4587A604" w14:textId="77777777" w:rsidR="00A73FBF" w:rsidRDefault="00A73FBF" w:rsidP="00EE3C0F">
          <w:pPr>
            <w:pStyle w:val="Sidhuvud"/>
          </w:pPr>
        </w:p>
        <w:p w14:paraId="7FF8CF86" w14:textId="77777777" w:rsidR="00A73FBF" w:rsidRDefault="00A73FBF" w:rsidP="00EE3C0F">
          <w:pPr>
            <w:pStyle w:val="Sidhuvud"/>
          </w:pPr>
        </w:p>
        <w:sdt>
          <w:sdtPr>
            <w:alias w:val="HeaderDate"/>
            <w:tag w:val="ccRKShow_HeaderDate"/>
            <w:id w:val="-2033410283"/>
            <w:placeholder>
              <w:docPart w:val="0362D901EDF74835BB2A5F7D1907CAF0"/>
            </w:placeholder>
            <w:dataBinding w:prefixMappings="xmlns:ns0='http://lp/documentinfo/RK' " w:xpath="/ns0:DocumentInfo[1]/ns0:BaseInfo[1]/ns0:HeaderDate[1]" w:storeItemID="{26672461-EC2A-4309-B84E-FDAFF8D75071}"/>
            <w:date w:fullDate="2018-03-07T00:00:00Z">
              <w:dateFormat w:val="yyyy-MM-dd"/>
              <w:lid w:val="sv-SE"/>
              <w:storeMappedDataAs w:val="dateTime"/>
              <w:calendar w:val="gregorian"/>
            </w:date>
          </w:sdtPr>
          <w:sdtEndPr/>
          <w:sdtContent>
            <w:p w14:paraId="073E535A" w14:textId="77777777" w:rsidR="00A73FBF" w:rsidRDefault="00FF30B8" w:rsidP="00EE3C0F">
              <w:pPr>
                <w:pStyle w:val="Sidhuvud"/>
              </w:pPr>
              <w:r>
                <w:t>2018-03-07</w:t>
              </w:r>
            </w:p>
          </w:sdtContent>
        </w:sdt>
        <w:sdt>
          <w:sdtPr>
            <w:alias w:val="Dnr"/>
            <w:tag w:val="ccRKShow_Dnr"/>
            <w:id w:val="956755014"/>
            <w:placeholder>
              <w:docPart w:val="8B83958B36A046EF8608EE5335F60C18"/>
            </w:placeholder>
            <w:dataBinding w:prefixMappings="xmlns:ns0='http://lp/documentinfo/RK' " w:xpath="/ns0:DocumentInfo[1]/ns0:BaseInfo[1]/ns0:Dnr[1]" w:storeItemID="{26672461-EC2A-4309-B84E-FDAFF8D75071}"/>
            <w:text/>
          </w:sdtPr>
          <w:sdtEndPr/>
          <w:sdtContent>
            <w:p w14:paraId="7D1046FC" w14:textId="77777777" w:rsidR="00A73FBF" w:rsidRDefault="00A73FBF" w:rsidP="00EE3C0F">
              <w:pPr>
                <w:pStyle w:val="Sidhuvud"/>
              </w:pPr>
              <w:r>
                <w:t>Ju2018/01351</w:t>
              </w:r>
            </w:p>
          </w:sdtContent>
        </w:sdt>
        <w:sdt>
          <w:sdtPr>
            <w:alias w:val="DocNumber"/>
            <w:tag w:val="DocNumber"/>
            <w:id w:val="-1563547122"/>
            <w:placeholder>
              <w:docPart w:val="7D750BC902B24B5394A723F46748CC17"/>
            </w:placeholder>
            <w:showingPlcHdr/>
            <w:dataBinding w:prefixMappings="xmlns:ns0='http://lp/documentinfo/RK' " w:xpath="/ns0:DocumentInfo[1]/ns0:BaseInfo[1]/ns0:DocNumber[1]" w:storeItemID="{26672461-EC2A-4309-B84E-FDAFF8D75071}"/>
            <w:text/>
          </w:sdtPr>
          <w:sdtEndPr/>
          <w:sdtContent>
            <w:p w14:paraId="74802096" w14:textId="77777777" w:rsidR="00A73FBF" w:rsidRDefault="00A73FBF" w:rsidP="00EE3C0F">
              <w:pPr>
                <w:pStyle w:val="Sidhuvud"/>
              </w:pPr>
              <w:r>
                <w:rPr>
                  <w:rStyle w:val="Platshllartext"/>
                </w:rPr>
                <w:t xml:space="preserve"> </w:t>
              </w:r>
            </w:p>
          </w:sdtContent>
        </w:sdt>
        <w:p w14:paraId="726F222F" w14:textId="77777777" w:rsidR="00A73FBF" w:rsidRDefault="00A73FBF" w:rsidP="00EE3C0F">
          <w:pPr>
            <w:pStyle w:val="Sidhuvud"/>
          </w:pPr>
        </w:p>
      </w:tc>
      <w:tc>
        <w:tcPr>
          <w:tcW w:w="1134" w:type="dxa"/>
        </w:tcPr>
        <w:p w14:paraId="2C7F637B" w14:textId="77777777" w:rsidR="00A73FBF" w:rsidRDefault="00A73FBF" w:rsidP="0094502D">
          <w:pPr>
            <w:pStyle w:val="Sidhuvud"/>
          </w:pPr>
        </w:p>
        <w:sdt>
          <w:sdtPr>
            <w:alias w:val="Bilagor"/>
            <w:tag w:val="ccRKShow_Bilagor"/>
            <w:id w:val="1351614755"/>
            <w:placeholder>
              <w:docPart w:val="6B3A4C9D7BD84C0CAC2CC8AC6168C4EF"/>
            </w:placeholder>
            <w:showingPlcHdr/>
            <w:dataBinding w:prefixMappings="xmlns:ns0='http://lp/documentinfo/RK' " w:xpath="/ns0:DocumentInfo[1]/ns0:BaseInfo[1]/ns0:Appendix[1]" w:storeItemID="{26672461-EC2A-4309-B84E-FDAFF8D75071}"/>
            <w:text/>
          </w:sdtPr>
          <w:sdtEndPr/>
          <w:sdtContent>
            <w:p w14:paraId="2E1829A5" w14:textId="77777777" w:rsidR="00A73FBF" w:rsidRPr="0094502D" w:rsidRDefault="00A73FBF" w:rsidP="00EC71A6">
              <w:pPr>
                <w:pStyle w:val="Sidhuvud"/>
              </w:pPr>
              <w:r>
                <w:rPr>
                  <w:rStyle w:val="Platshllartext"/>
                </w:rPr>
                <w:t xml:space="preserve"> </w:t>
              </w:r>
            </w:p>
          </w:sdtContent>
        </w:sdt>
      </w:tc>
    </w:tr>
    <w:tr w:rsidR="00A73FBF" w14:paraId="2C89B8E0" w14:textId="77777777" w:rsidTr="00C93EBA">
      <w:trPr>
        <w:trHeight w:val="2268"/>
      </w:trPr>
      <w:sdt>
        <w:sdtPr>
          <w:rPr>
            <w:b/>
          </w:rPr>
          <w:alias w:val="SenderText"/>
          <w:tag w:val="ccRKShow_SenderText"/>
          <w:id w:val="-1113133475"/>
          <w:placeholder>
            <w:docPart w:val="E11277DCCC5D43FDB6290A77A2CA748C"/>
          </w:placeholder>
        </w:sdtPr>
        <w:sdtEndPr>
          <w:rPr>
            <w:b w:val="0"/>
          </w:rPr>
        </w:sdtEndPr>
        <w:sdtContent>
          <w:tc>
            <w:tcPr>
              <w:tcW w:w="5534" w:type="dxa"/>
              <w:tcMar>
                <w:right w:w="1134" w:type="dxa"/>
              </w:tcMar>
            </w:tcPr>
            <w:p w14:paraId="286D9303" w14:textId="77777777" w:rsidR="00A73FBF" w:rsidRPr="00A73FBF" w:rsidRDefault="00A73FBF" w:rsidP="00340DE0">
              <w:pPr>
                <w:pStyle w:val="Sidhuvud"/>
                <w:rPr>
                  <w:b/>
                </w:rPr>
              </w:pPr>
              <w:r w:rsidRPr="00A73FBF">
                <w:rPr>
                  <w:b/>
                </w:rPr>
                <w:t>Justitiedepartementet</w:t>
              </w:r>
            </w:p>
            <w:p w14:paraId="2EE9EDA4" w14:textId="0164F5A2" w:rsidR="00A73FBF" w:rsidRPr="00340DE0" w:rsidRDefault="00A73FBF" w:rsidP="00340DE0">
              <w:pPr>
                <w:pStyle w:val="Sidhuvud"/>
              </w:pPr>
            </w:p>
          </w:tc>
        </w:sdtContent>
      </w:sdt>
      <w:sdt>
        <w:sdtPr>
          <w:alias w:val="Recipient"/>
          <w:tag w:val="ccRKShow_Recipient"/>
          <w:id w:val="-934290281"/>
          <w:placeholder>
            <w:docPart w:val="6C491E8A866F48D39A6536FEDBED2EA6"/>
          </w:placeholder>
          <w:showingPlcHdr/>
          <w:dataBinding w:prefixMappings="xmlns:ns0='http://lp/documentinfo/RK' " w:xpath="/ns0:DocumentInfo[1]/ns0:BaseInfo[1]/ns0:Recipient[1]" w:storeItemID="{26672461-EC2A-4309-B84E-FDAFF8D75071}"/>
          <w:text w:multiLine="1"/>
        </w:sdtPr>
        <w:sdtEndPr/>
        <w:sdtContent>
          <w:tc>
            <w:tcPr>
              <w:tcW w:w="3170" w:type="dxa"/>
            </w:tcPr>
            <w:p w14:paraId="5F4E6E70" w14:textId="77777777" w:rsidR="00A73FBF" w:rsidRDefault="00A73FBF" w:rsidP="00547B89">
              <w:pPr>
                <w:pStyle w:val="Sidhuvud"/>
              </w:pPr>
              <w:r>
                <w:rPr>
                  <w:rStyle w:val="Platshllartext"/>
                </w:rPr>
                <w:t xml:space="preserve"> </w:t>
              </w:r>
            </w:p>
          </w:tc>
        </w:sdtContent>
      </w:sdt>
      <w:tc>
        <w:tcPr>
          <w:tcW w:w="1134" w:type="dxa"/>
        </w:tcPr>
        <w:p w14:paraId="5EEFB1ED" w14:textId="77777777" w:rsidR="00A73FBF" w:rsidRDefault="00A73FBF" w:rsidP="003E6020">
          <w:pPr>
            <w:pStyle w:val="Sidhuvud"/>
          </w:pPr>
        </w:p>
      </w:tc>
    </w:tr>
  </w:tbl>
  <w:p w14:paraId="3A8632C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B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7DF8"/>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6B0"/>
    <w:rsid w:val="00134837"/>
    <w:rsid w:val="00135111"/>
    <w:rsid w:val="001428E2"/>
    <w:rsid w:val="00167FA8"/>
    <w:rsid w:val="00170CE4"/>
    <w:rsid w:val="0017300E"/>
    <w:rsid w:val="00173126"/>
    <w:rsid w:val="00176A26"/>
    <w:rsid w:val="001813DF"/>
    <w:rsid w:val="0019051C"/>
    <w:rsid w:val="0019127B"/>
    <w:rsid w:val="00192350"/>
    <w:rsid w:val="00192E34"/>
    <w:rsid w:val="0019333B"/>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C65"/>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886"/>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325C"/>
    <w:rsid w:val="00710A6C"/>
    <w:rsid w:val="00710D98"/>
    <w:rsid w:val="00711CE9"/>
    <w:rsid w:val="00712266"/>
    <w:rsid w:val="00712593"/>
    <w:rsid w:val="00712D82"/>
    <w:rsid w:val="007171AB"/>
    <w:rsid w:val="007213D0"/>
    <w:rsid w:val="00732599"/>
    <w:rsid w:val="00743E09"/>
    <w:rsid w:val="007446F5"/>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0797"/>
    <w:rsid w:val="007E2712"/>
    <w:rsid w:val="007E4A9C"/>
    <w:rsid w:val="007E5516"/>
    <w:rsid w:val="007E7EE2"/>
    <w:rsid w:val="007F06CA"/>
    <w:rsid w:val="0080228F"/>
    <w:rsid w:val="00804C1B"/>
    <w:rsid w:val="008178E6"/>
    <w:rsid w:val="00821A0C"/>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5B11"/>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74F5"/>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1FF1"/>
    <w:rsid w:val="00A7382D"/>
    <w:rsid w:val="00A73FBF"/>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7BCD"/>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3203"/>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2D8"/>
    <w:rsid w:val="00EE6810"/>
    <w:rsid w:val="00EF21FE"/>
    <w:rsid w:val="00EF2A7F"/>
    <w:rsid w:val="00EF4803"/>
    <w:rsid w:val="00EF5127"/>
    <w:rsid w:val="00F03EAC"/>
    <w:rsid w:val="00F04B7C"/>
    <w:rsid w:val="00F14024"/>
    <w:rsid w:val="00F24297"/>
    <w:rsid w:val="00F25761"/>
    <w:rsid w:val="00F259D7"/>
    <w:rsid w:val="00F32D05"/>
    <w:rsid w:val="00F35263"/>
    <w:rsid w:val="00F36091"/>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F43"/>
    <w:rsid w:val="00FA7644"/>
    <w:rsid w:val="00FC069A"/>
    <w:rsid w:val="00FD0B7B"/>
    <w:rsid w:val="00FE1DCC"/>
    <w:rsid w:val="00FF0538"/>
    <w:rsid w:val="00FF30B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C26B46"/>
  <w15:docId w15:val="{67058AB4-3E5A-4036-AC98-5643268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36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CCD879C0474F32809E17E18301D4D9"/>
        <w:category>
          <w:name w:val="Allmänt"/>
          <w:gallery w:val="placeholder"/>
        </w:category>
        <w:types>
          <w:type w:val="bbPlcHdr"/>
        </w:types>
        <w:behaviors>
          <w:behavior w:val="content"/>
        </w:behaviors>
        <w:guid w:val="{A031AA15-6046-4753-B20A-2E64C2CB7788}"/>
      </w:docPartPr>
      <w:docPartBody>
        <w:p w:rsidR="00D83FE7" w:rsidRDefault="00EA20B5" w:rsidP="00EA20B5">
          <w:pPr>
            <w:pStyle w:val="ECCCD879C0474F32809E17E18301D4D9"/>
          </w:pPr>
          <w:r>
            <w:t xml:space="preserve"> </w:t>
          </w:r>
        </w:p>
      </w:docPartBody>
    </w:docPart>
    <w:docPart>
      <w:docPartPr>
        <w:name w:val="D779F30FD150404BA6D1125CBE37CA98"/>
        <w:category>
          <w:name w:val="Allmänt"/>
          <w:gallery w:val="placeholder"/>
        </w:category>
        <w:types>
          <w:type w:val="bbPlcHdr"/>
        </w:types>
        <w:behaviors>
          <w:behavior w:val="content"/>
        </w:behaviors>
        <w:guid w:val="{6F992555-DAC0-400F-BFE0-690E15F487C7}"/>
      </w:docPartPr>
      <w:docPartBody>
        <w:p w:rsidR="00D83FE7" w:rsidRDefault="00EA20B5" w:rsidP="00EA20B5">
          <w:pPr>
            <w:pStyle w:val="D779F30FD150404BA6D1125CBE37CA98"/>
          </w:pPr>
          <w:r w:rsidRPr="00710A6C">
            <w:rPr>
              <w:rStyle w:val="Platshllartext"/>
              <w:b/>
            </w:rPr>
            <w:t xml:space="preserve"> </w:t>
          </w:r>
        </w:p>
      </w:docPartBody>
    </w:docPart>
    <w:docPart>
      <w:docPartPr>
        <w:name w:val="0362D901EDF74835BB2A5F7D1907CAF0"/>
        <w:category>
          <w:name w:val="Allmänt"/>
          <w:gallery w:val="placeholder"/>
        </w:category>
        <w:types>
          <w:type w:val="bbPlcHdr"/>
        </w:types>
        <w:behaviors>
          <w:behavior w:val="content"/>
        </w:behaviors>
        <w:guid w:val="{8D913ACF-7523-4F2E-99C8-329C688116BC}"/>
      </w:docPartPr>
      <w:docPartBody>
        <w:p w:rsidR="00D83FE7" w:rsidRDefault="00EA20B5" w:rsidP="00EA20B5">
          <w:pPr>
            <w:pStyle w:val="0362D901EDF74835BB2A5F7D1907CAF0"/>
          </w:pPr>
          <w:r>
            <w:t xml:space="preserve"> </w:t>
          </w:r>
        </w:p>
      </w:docPartBody>
    </w:docPart>
    <w:docPart>
      <w:docPartPr>
        <w:name w:val="8B83958B36A046EF8608EE5335F60C18"/>
        <w:category>
          <w:name w:val="Allmänt"/>
          <w:gallery w:val="placeholder"/>
        </w:category>
        <w:types>
          <w:type w:val="bbPlcHdr"/>
        </w:types>
        <w:behaviors>
          <w:behavior w:val="content"/>
        </w:behaviors>
        <w:guid w:val="{AB9D1ED4-8959-4743-B3BA-1B47F17C896F}"/>
      </w:docPartPr>
      <w:docPartBody>
        <w:p w:rsidR="00D83FE7" w:rsidRDefault="00EA20B5" w:rsidP="00EA20B5">
          <w:pPr>
            <w:pStyle w:val="8B83958B36A046EF8608EE5335F60C18"/>
          </w:pPr>
          <w:r>
            <w:rPr>
              <w:rStyle w:val="Platshllartext"/>
            </w:rPr>
            <w:t xml:space="preserve"> </w:t>
          </w:r>
        </w:p>
      </w:docPartBody>
    </w:docPart>
    <w:docPart>
      <w:docPartPr>
        <w:name w:val="7D750BC902B24B5394A723F46748CC17"/>
        <w:category>
          <w:name w:val="Allmänt"/>
          <w:gallery w:val="placeholder"/>
        </w:category>
        <w:types>
          <w:type w:val="bbPlcHdr"/>
        </w:types>
        <w:behaviors>
          <w:behavior w:val="content"/>
        </w:behaviors>
        <w:guid w:val="{C12EF81E-1AA1-4308-9C55-8C8BD625F3E4}"/>
      </w:docPartPr>
      <w:docPartBody>
        <w:p w:rsidR="00D83FE7" w:rsidRDefault="00EA20B5" w:rsidP="00EA20B5">
          <w:pPr>
            <w:pStyle w:val="7D750BC902B24B5394A723F46748CC17"/>
          </w:pPr>
          <w:r>
            <w:rPr>
              <w:rStyle w:val="Platshllartext"/>
            </w:rPr>
            <w:t xml:space="preserve"> </w:t>
          </w:r>
        </w:p>
      </w:docPartBody>
    </w:docPart>
    <w:docPart>
      <w:docPartPr>
        <w:name w:val="6B3A4C9D7BD84C0CAC2CC8AC6168C4EF"/>
        <w:category>
          <w:name w:val="Allmänt"/>
          <w:gallery w:val="placeholder"/>
        </w:category>
        <w:types>
          <w:type w:val="bbPlcHdr"/>
        </w:types>
        <w:behaviors>
          <w:behavior w:val="content"/>
        </w:behaviors>
        <w:guid w:val="{B6F7BB3B-0AE8-4CC1-8EEE-738FC011ED1D}"/>
      </w:docPartPr>
      <w:docPartBody>
        <w:p w:rsidR="00D83FE7" w:rsidRDefault="00EA20B5" w:rsidP="00EA20B5">
          <w:pPr>
            <w:pStyle w:val="6B3A4C9D7BD84C0CAC2CC8AC6168C4EF"/>
          </w:pPr>
          <w:r>
            <w:rPr>
              <w:rStyle w:val="Platshllartext"/>
            </w:rPr>
            <w:t xml:space="preserve"> </w:t>
          </w:r>
        </w:p>
      </w:docPartBody>
    </w:docPart>
    <w:docPart>
      <w:docPartPr>
        <w:name w:val="E11277DCCC5D43FDB6290A77A2CA748C"/>
        <w:category>
          <w:name w:val="Allmänt"/>
          <w:gallery w:val="placeholder"/>
        </w:category>
        <w:types>
          <w:type w:val="bbPlcHdr"/>
        </w:types>
        <w:behaviors>
          <w:behavior w:val="content"/>
        </w:behaviors>
        <w:guid w:val="{5DC5113E-3B0C-4705-BF0A-28A3CF3751EB}"/>
      </w:docPartPr>
      <w:docPartBody>
        <w:p w:rsidR="00D83FE7" w:rsidRDefault="00EA20B5" w:rsidP="00EA20B5">
          <w:pPr>
            <w:pStyle w:val="E11277DCCC5D43FDB6290A77A2CA748C"/>
          </w:pPr>
          <w:r>
            <w:rPr>
              <w:rStyle w:val="Platshllartext"/>
            </w:rPr>
            <w:t xml:space="preserve"> </w:t>
          </w:r>
        </w:p>
      </w:docPartBody>
    </w:docPart>
    <w:docPart>
      <w:docPartPr>
        <w:name w:val="6C491E8A866F48D39A6536FEDBED2EA6"/>
        <w:category>
          <w:name w:val="Allmänt"/>
          <w:gallery w:val="placeholder"/>
        </w:category>
        <w:types>
          <w:type w:val="bbPlcHdr"/>
        </w:types>
        <w:behaviors>
          <w:behavior w:val="content"/>
        </w:behaviors>
        <w:guid w:val="{63907094-743F-4571-A396-21142F14DEF6}"/>
      </w:docPartPr>
      <w:docPartBody>
        <w:p w:rsidR="00D83FE7" w:rsidRDefault="00EA20B5" w:rsidP="00EA20B5">
          <w:pPr>
            <w:pStyle w:val="6C491E8A866F48D39A6536FEDBED2EA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B5"/>
    <w:rsid w:val="00A07E1E"/>
    <w:rsid w:val="00D83FE7"/>
    <w:rsid w:val="00EA2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CCD879C0474F32809E17E18301D4D9">
    <w:name w:val="ECCCD879C0474F32809E17E18301D4D9"/>
    <w:rsid w:val="00EA20B5"/>
  </w:style>
  <w:style w:type="character" w:styleId="Platshllartext">
    <w:name w:val="Placeholder Text"/>
    <w:basedOn w:val="Standardstycketeckensnitt"/>
    <w:uiPriority w:val="99"/>
    <w:semiHidden/>
    <w:rsid w:val="00EA20B5"/>
    <w:rPr>
      <w:noProof w:val="0"/>
      <w:color w:val="808080"/>
    </w:rPr>
  </w:style>
  <w:style w:type="paragraph" w:customStyle="1" w:styleId="D779F30FD150404BA6D1125CBE37CA98">
    <w:name w:val="D779F30FD150404BA6D1125CBE37CA98"/>
    <w:rsid w:val="00EA20B5"/>
  </w:style>
  <w:style w:type="paragraph" w:customStyle="1" w:styleId="59BBCCD8D5C5419BB4C20D5BA72F7C15">
    <w:name w:val="59BBCCD8D5C5419BB4C20D5BA72F7C15"/>
    <w:rsid w:val="00EA20B5"/>
  </w:style>
  <w:style w:type="paragraph" w:customStyle="1" w:styleId="7471D53B7C1A452A968C2F737CC54B71">
    <w:name w:val="7471D53B7C1A452A968C2F737CC54B71"/>
    <w:rsid w:val="00EA20B5"/>
  </w:style>
  <w:style w:type="paragraph" w:customStyle="1" w:styleId="0362D901EDF74835BB2A5F7D1907CAF0">
    <w:name w:val="0362D901EDF74835BB2A5F7D1907CAF0"/>
    <w:rsid w:val="00EA20B5"/>
  </w:style>
  <w:style w:type="paragraph" w:customStyle="1" w:styleId="8B83958B36A046EF8608EE5335F60C18">
    <w:name w:val="8B83958B36A046EF8608EE5335F60C18"/>
    <w:rsid w:val="00EA20B5"/>
  </w:style>
  <w:style w:type="paragraph" w:customStyle="1" w:styleId="7D750BC902B24B5394A723F46748CC17">
    <w:name w:val="7D750BC902B24B5394A723F46748CC17"/>
    <w:rsid w:val="00EA20B5"/>
  </w:style>
  <w:style w:type="paragraph" w:customStyle="1" w:styleId="CD35ED75BDB9450C9232741119C379FF">
    <w:name w:val="CD35ED75BDB9450C9232741119C379FF"/>
    <w:rsid w:val="00EA20B5"/>
  </w:style>
  <w:style w:type="paragraph" w:customStyle="1" w:styleId="9A153C08142343E9BE196D27BD1454D4">
    <w:name w:val="9A153C08142343E9BE196D27BD1454D4"/>
    <w:rsid w:val="00EA20B5"/>
  </w:style>
  <w:style w:type="paragraph" w:customStyle="1" w:styleId="6B3A4C9D7BD84C0CAC2CC8AC6168C4EF">
    <w:name w:val="6B3A4C9D7BD84C0CAC2CC8AC6168C4EF"/>
    <w:rsid w:val="00EA20B5"/>
  </w:style>
  <w:style w:type="paragraph" w:customStyle="1" w:styleId="E11277DCCC5D43FDB6290A77A2CA748C">
    <w:name w:val="E11277DCCC5D43FDB6290A77A2CA748C"/>
    <w:rsid w:val="00EA20B5"/>
  </w:style>
  <w:style w:type="paragraph" w:customStyle="1" w:styleId="6C491E8A866F48D39A6536FEDBED2EA6">
    <w:name w:val="6C491E8A866F48D39A6536FEDBED2EA6"/>
    <w:rsid w:val="00EA20B5"/>
  </w:style>
  <w:style w:type="paragraph" w:customStyle="1" w:styleId="2D4837FD44824509AF35D0574C30965F">
    <w:name w:val="2D4837FD44824509AF35D0574C30965F"/>
    <w:rsid w:val="00EA20B5"/>
  </w:style>
  <w:style w:type="paragraph" w:customStyle="1" w:styleId="F7E568BC146D4C61BC8BE402831C6BFE">
    <w:name w:val="F7E568BC146D4C61BC8BE402831C6BFE"/>
    <w:rsid w:val="00EA2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
    <Status> </Status>
    <Sender>
      <SenderName>Oskar Jöberger</SenderName>
      <SenderTitle>Departementssekreterare</SenderTitle>
      <SenderMail>oskar.joberger@regeringskansliet.se</SenderMail>
      <SenderPhone>08-405 46 45
070-239 62 96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2018-03-07T00:00:00</HeaderDate>
    <Office/>
    <Dnr>Ju2018/01351</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62435342-dcae-4ccd-b470-770c46668977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xml version="1.0" encoding="iso-8859-1"?>-->
<DocumentInfo xmlns="http://lp/documentinfo/RK">
  <BaseInfo>
    <RkTemplate>Rktemplatetest</RkTemplate>
    <DocType>PM</DocType>
    <DocTypeShowName/>
    <Status> </Status>
    <Sender>
      <SenderName>Oskar Jöberger</SenderName>
      <SenderTitle>Departementssekreterare</SenderTitle>
      <SenderMail>oskar.joberger@regeringskansliet.se</SenderMail>
      <SenderPhone>08-405 46 45
070-239 62 96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2018-03-07T00:00:00</HeaderDate>
    <Office/>
    <Dnr>Ju2018/01351</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3891-65B7-4916-B26F-1692AAF65714}"/>
</file>

<file path=customXml/itemProps2.xml><?xml version="1.0" encoding="utf-8"?>
<ds:datastoreItem xmlns:ds="http://schemas.openxmlformats.org/officeDocument/2006/customXml" ds:itemID="{26672461-EC2A-4309-B84E-FDAFF8D75071}"/>
</file>

<file path=customXml/itemProps3.xml><?xml version="1.0" encoding="utf-8"?>
<ds:datastoreItem xmlns:ds="http://schemas.openxmlformats.org/officeDocument/2006/customXml" ds:itemID="{A660EAD5-ED5E-4BE4-A89D-87816B2B5B87}"/>
</file>

<file path=customXml/itemProps4.xml><?xml version="1.0" encoding="utf-8"?>
<ds:datastoreItem xmlns:ds="http://schemas.openxmlformats.org/officeDocument/2006/customXml" ds:itemID="{4297867B-1D6E-4C76-98FA-6A3B9A56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A2DCFC-06F2-4C9F-895C-6B58919220ED}">
  <ds:schemaRefs>
    <ds:schemaRef ds:uri="http://schemas.microsoft.com/sharepoint/v3/contenttype/forms/url"/>
  </ds:schemaRefs>
</ds:datastoreItem>
</file>

<file path=customXml/itemProps6.xml><?xml version="1.0" encoding="utf-8"?>
<ds:datastoreItem xmlns:ds="http://schemas.openxmlformats.org/officeDocument/2006/customXml" ds:itemID="{26672461-EC2A-4309-B84E-FDAFF8D75071}">
  <ds:schemaRefs>
    <ds:schemaRef ds:uri="http://lp/documentinfo/RK"/>
  </ds:schemaRefs>
</ds:datastoreItem>
</file>

<file path=customXml/itemProps7.xml><?xml version="1.0" encoding="utf-8"?>
<ds:datastoreItem xmlns:ds="http://schemas.openxmlformats.org/officeDocument/2006/customXml" ds:itemID="{497C1FF1-0E1C-40C9-A057-2EFB42261A86}"/>
</file>

<file path=customXml/itemProps8.xml><?xml version="1.0" encoding="utf-8"?>
<ds:datastoreItem xmlns:ds="http://schemas.openxmlformats.org/officeDocument/2006/customXml" ds:itemID="{8EC768F4-27EE-4218-AC4F-0C9D476A6F9D}"/>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941</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Jöberger</dc:creator>
  <cp:keywords/>
  <dc:description/>
  <cp:lastModifiedBy>Martha Renström</cp:lastModifiedBy>
  <cp:revision>2</cp:revision>
  <cp:lastPrinted>2018-03-06T08:21:00Z</cp:lastPrinted>
  <dcterms:created xsi:type="dcterms:W3CDTF">2018-03-06T08:23:00Z</dcterms:created>
  <dcterms:modified xsi:type="dcterms:W3CDTF">2018-03-06T08:23:00Z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4d7877ab-a6ba-4ca4-b82f-5c6ac7f225d1</vt:lpwstr>
  </property>
</Properties>
</file>