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94C0" w14:textId="77777777" w:rsidR="00FE3FC3" w:rsidRDefault="00FE3FC3" w:rsidP="002A28EB">
      <w:pPr>
        <w:pStyle w:val="Rubrik"/>
      </w:pPr>
      <w:bookmarkStart w:id="0" w:name="Start"/>
      <w:bookmarkEnd w:id="0"/>
      <w:r>
        <w:t>Svar på fråga 2020/21:748 av Katarina Brännström (M)</w:t>
      </w:r>
      <w:r>
        <w:br/>
        <w:t>Stöd till restauranger</w:t>
      </w:r>
    </w:p>
    <w:p w14:paraId="51A771C0" w14:textId="77777777" w:rsidR="00FE3FC3" w:rsidRDefault="00FE3FC3" w:rsidP="002A28EB">
      <w:pPr>
        <w:pStyle w:val="Brdtext"/>
      </w:pPr>
      <w:r>
        <w:t>Katarina Brännström har frågat mig</w:t>
      </w:r>
      <w:r w:rsidR="00CD2B97">
        <w:t xml:space="preserve"> om jag avser att se över eller ändra stödformerna så att restaurangbranschen kan få bättre stöd för att klara av krisen. </w:t>
      </w:r>
    </w:p>
    <w:p w14:paraId="1FC3B116" w14:textId="5AB2ABD0" w:rsidR="00F77DF2" w:rsidRDefault="00F77DF2" w:rsidP="00440F38">
      <w:pPr>
        <w:pStyle w:val="Brdtext"/>
      </w:pPr>
      <w:r w:rsidRPr="00F77DF2">
        <w:t xml:space="preserve">Spridningen av det nya coronaviruset har påverkat svenska företag drastiskt. Detta gäller inte minst de företag som, i likhet med många företag inom restaurangbranschen, drabbats hårt av de restriktioner som beslutats för att minska smittspridningen. </w:t>
      </w:r>
      <w:r w:rsidR="0055528F" w:rsidRPr="0055528F">
        <w:t xml:space="preserve">Sedan utbrottet har regeringen, Centerpartiet och Liberalerna presenterat historiskt stora åtgärder för att bland annat begränsa smittspridningen och för att lindra effekterna för jobb och företag. Åtgärderna spänner brett och omfattar en rad områden. </w:t>
      </w:r>
      <w:r w:rsidR="00176170">
        <w:t xml:space="preserve">Regeringen </w:t>
      </w:r>
      <w:r w:rsidR="00B57692">
        <w:t xml:space="preserve">kommer att föreslå </w:t>
      </w:r>
      <w:r w:rsidR="00176170">
        <w:t>att f</w:t>
      </w:r>
      <w:r w:rsidR="00192CC6" w:rsidRPr="00440F38">
        <w:t xml:space="preserve">lera </w:t>
      </w:r>
      <w:r w:rsidR="00192CC6">
        <w:t xml:space="preserve">av de </w:t>
      </w:r>
      <w:r w:rsidR="00192CC6" w:rsidRPr="00440F38">
        <w:t>åtgärder som vidtagits för att stötta svenska jobb och företag genom krisen</w:t>
      </w:r>
      <w:r w:rsidR="00B57692">
        <w:t xml:space="preserve"> förlängs</w:t>
      </w:r>
      <w:r w:rsidR="00192CC6" w:rsidRPr="00440F38">
        <w:t xml:space="preserve">. Det handlar bland annat om </w:t>
      </w:r>
      <w:r w:rsidR="00EA436F" w:rsidRPr="00440F38">
        <w:t>omställningsstöd</w:t>
      </w:r>
      <w:r w:rsidR="00EA436F">
        <w:t>,</w:t>
      </w:r>
      <w:r w:rsidR="00EA436F" w:rsidRPr="00440F38">
        <w:t xml:space="preserve"> </w:t>
      </w:r>
      <w:r w:rsidR="00192CC6" w:rsidRPr="00440F38">
        <w:t>korttidspermittering, anstånd med skatteinbetalningar och omsättningsstöd till enskilda näringsidkare. Förslagen bygger på en överenskommelse mellan regeringspartierna, Centerpartiet och Liberalerna.</w:t>
      </w:r>
      <w:r w:rsidR="00192CC6">
        <w:t xml:space="preserve"> </w:t>
      </w:r>
    </w:p>
    <w:p w14:paraId="6E2D5EB6" w14:textId="23EE2B2F" w:rsidR="00D002E8" w:rsidRDefault="00F77DF2" w:rsidP="002A28EB">
      <w:pPr>
        <w:pStyle w:val="Brdtext"/>
      </w:pPr>
      <w:r w:rsidRPr="003F72D8">
        <w:t>O</w:t>
      </w:r>
      <w:r w:rsidR="00D002E8" w:rsidRPr="003F72D8">
        <w:t>mställnings</w:t>
      </w:r>
      <w:r w:rsidR="00440F38" w:rsidRPr="003F72D8">
        <w:t xml:space="preserve">stödet </w:t>
      </w:r>
      <w:r w:rsidR="00EA436F">
        <w:t xml:space="preserve">föreslås </w:t>
      </w:r>
      <w:r w:rsidRPr="003F72D8">
        <w:t>förläng</w:t>
      </w:r>
      <w:r w:rsidR="00EA436F">
        <w:t>a</w:t>
      </w:r>
      <w:r w:rsidRPr="003F72D8">
        <w:t xml:space="preserve">s till och med december. </w:t>
      </w:r>
      <w:r w:rsidR="005A2F70">
        <w:t xml:space="preserve">Det kommer även att vara möjligt med fortsatt </w:t>
      </w:r>
      <w:r w:rsidR="00BD461E">
        <w:t xml:space="preserve">förstärkt </w:t>
      </w:r>
      <w:r w:rsidR="005A2F70">
        <w:t xml:space="preserve">stöd </w:t>
      </w:r>
      <w:r w:rsidR="00D002E8">
        <w:t xml:space="preserve">vid korttidspermittering </w:t>
      </w:r>
      <w:r w:rsidR="00F75C50">
        <w:t>under</w:t>
      </w:r>
      <w:r>
        <w:t xml:space="preserve"> ytterligare sju månader, eller som längst till </w:t>
      </w:r>
      <w:r w:rsidR="007A5241">
        <w:t xml:space="preserve">den </w:t>
      </w:r>
      <w:r>
        <w:t>30 juni 2021.</w:t>
      </w:r>
      <w:r w:rsidR="00644C32">
        <w:t xml:space="preserve"> </w:t>
      </w:r>
      <w:r w:rsidR="00F75C50" w:rsidRPr="00F75C50">
        <w:t>Det innebär även att företag som använt stödet tidigare under pandemin, men kunnat avsluta korttidsarbetet under en tid, kan gå in i systemet igen från den 1</w:t>
      </w:r>
      <w:r w:rsidR="001E7C89">
        <w:t> </w:t>
      </w:r>
      <w:r w:rsidR="00F75C50" w:rsidRPr="00F75C50">
        <w:t>december 2020.</w:t>
      </w:r>
      <w:r w:rsidR="00644C32">
        <w:t xml:space="preserve"> </w:t>
      </w:r>
      <w:r w:rsidR="007A5241">
        <w:t xml:space="preserve">Det föreslås </w:t>
      </w:r>
      <w:r w:rsidR="00644C32" w:rsidRPr="003F72D8">
        <w:t xml:space="preserve">också </w:t>
      </w:r>
      <w:r w:rsidR="00D002E8" w:rsidRPr="003F72D8">
        <w:t xml:space="preserve">att anståndstiden ska kunna </w:t>
      </w:r>
      <w:r w:rsidR="00E3456C" w:rsidRPr="003F72D8">
        <w:t>förlängas</w:t>
      </w:r>
      <w:r w:rsidR="00D002E8" w:rsidRPr="003F72D8">
        <w:t xml:space="preserve"> med ytterligare ett år för alla som har beviljats </w:t>
      </w:r>
      <w:r w:rsidR="005F4A0B" w:rsidRPr="003F72D8">
        <w:t xml:space="preserve">s.k. tillfälliga </w:t>
      </w:r>
      <w:r w:rsidR="00D002E8" w:rsidRPr="003F72D8">
        <w:t>anstånd</w:t>
      </w:r>
      <w:r w:rsidR="004D1AA5" w:rsidRPr="003F72D8">
        <w:t>,</w:t>
      </w:r>
      <w:r w:rsidR="00D002E8" w:rsidRPr="003F72D8">
        <w:t xml:space="preserve"> </w:t>
      </w:r>
      <w:r w:rsidR="00FB5EFE" w:rsidRPr="003F72D8">
        <w:t xml:space="preserve">samt att anstånd ska kunna beviljas för </w:t>
      </w:r>
      <w:r w:rsidR="007A5241">
        <w:t xml:space="preserve">fler </w:t>
      </w:r>
      <w:r w:rsidR="00FB5EFE" w:rsidRPr="003F72D8">
        <w:t>redovisningsperioder</w:t>
      </w:r>
      <w:r w:rsidR="00D002E8" w:rsidRPr="003F72D8">
        <w:t>.</w:t>
      </w:r>
    </w:p>
    <w:p w14:paraId="5D97711D" w14:textId="77777777" w:rsidR="00CD2B97" w:rsidRDefault="00EA0272" w:rsidP="002A28EB">
      <w:pPr>
        <w:pStyle w:val="Brdtext"/>
      </w:pPr>
      <w:r w:rsidRPr="00EA0272">
        <w:t>Regeringen följer utvecklingen noga och är redo att fatta de beslut som krävs för att motverka krisens negativa effekter på företagen och samhället.</w:t>
      </w:r>
    </w:p>
    <w:p w14:paraId="15DB4F43" w14:textId="77777777" w:rsidR="00FE3FC3" w:rsidRDefault="00FE3FC3" w:rsidP="002A28EB">
      <w:pPr>
        <w:pStyle w:val="Brdtext"/>
      </w:pPr>
      <w:r>
        <w:t xml:space="preserve">Stockholm den </w:t>
      </w:r>
      <w:sdt>
        <w:sdtPr>
          <w:id w:val="-1225218591"/>
          <w:placeholder>
            <w:docPart w:val="93F2E1D8F91E4A8F8261C905C16450EA"/>
          </w:placeholder>
          <w:dataBinding w:prefixMappings="xmlns:ns0='http://lp/documentinfo/RK' " w:xpath="/ns0:DocumentInfo[1]/ns0:BaseInfo[1]/ns0:HeaderDate[1]" w:storeItemID="{ABB8102B-C3F9-4B3B-B83A-84EF6BCCA6F6}"/>
          <w:date w:fullDate="2020-12-09T00:00:00Z">
            <w:dateFormat w:val="d MMMM yyyy"/>
            <w:lid w:val="sv-SE"/>
            <w:storeMappedDataAs w:val="dateTime"/>
            <w:calendar w:val="gregorian"/>
          </w:date>
        </w:sdtPr>
        <w:sdtEndPr/>
        <w:sdtContent>
          <w:r w:rsidR="00F77DF2">
            <w:t>9 december 2020</w:t>
          </w:r>
        </w:sdtContent>
      </w:sdt>
    </w:p>
    <w:p w14:paraId="197C7C22" w14:textId="77777777" w:rsidR="00FE3FC3" w:rsidRDefault="00FE3FC3" w:rsidP="002A28EB">
      <w:pPr>
        <w:pStyle w:val="Brdtextutanavstnd"/>
      </w:pPr>
    </w:p>
    <w:p w14:paraId="57B2E011" w14:textId="77777777" w:rsidR="00FE3FC3" w:rsidRDefault="00FE3FC3" w:rsidP="002A28EB">
      <w:pPr>
        <w:pStyle w:val="Brdtextutanavstnd"/>
      </w:pPr>
    </w:p>
    <w:p w14:paraId="044AE377" w14:textId="77777777" w:rsidR="00FE3FC3" w:rsidRDefault="00FE3FC3" w:rsidP="002A28EB">
      <w:pPr>
        <w:pStyle w:val="Brdtextutanavstnd"/>
      </w:pPr>
    </w:p>
    <w:p w14:paraId="4805064D" w14:textId="77777777" w:rsidR="00FE3FC3" w:rsidRDefault="00FE3FC3" w:rsidP="002A28EB">
      <w:pPr>
        <w:pStyle w:val="Brdtext"/>
      </w:pPr>
      <w:r>
        <w:t>Magdalena Andersson</w:t>
      </w:r>
    </w:p>
    <w:p w14:paraId="03CF890D" w14:textId="77777777" w:rsidR="00FE3FC3" w:rsidRPr="00DB48AB" w:rsidRDefault="00FE3FC3" w:rsidP="002A28EB">
      <w:pPr>
        <w:pStyle w:val="Brdtext"/>
      </w:pPr>
    </w:p>
    <w:p w14:paraId="4BC9595D" w14:textId="77777777" w:rsidR="00FE3FC3" w:rsidRDefault="00FE3FC3" w:rsidP="00E96532">
      <w:pPr>
        <w:pStyle w:val="Brdtext"/>
      </w:pPr>
    </w:p>
    <w:sectPr w:rsidR="00FE3FC3" w:rsidSect="00FE3FC3">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3B16C" w14:textId="77777777" w:rsidR="003C3C66" w:rsidRDefault="003C3C66" w:rsidP="00A87A54">
      <w:pPr>
        <w:spacing w:after="0" w:line="240" w:lineRule="auto"/>
      </w:pPr>
      <w:r>
        <w:separator/>
      </w:r>
    </w:p>
  </w:endnote>
  <w:endnote w:type="continuationSeparator" w:id="0">
    <w:p w14:paraId="31E14A43" w14:textId="77777777" w:rsidR="003C3C66" w:rsidRDefault="003C3C66" w:rsidP="00A87A54">
      <w:pPr>
        <w:spacing w:after="0" w:line="240" w:lineRule="auto"/>
      </w:pPr>
      <w:r>
        <w:continuationSeparator/>
      </w:r>
    </w:p>
  </w:endnote>
  <w:endnote w:type="continuationNotice" w:id="1">
    <w:p w14:paraId="08B0E7B1" w14:textId="77777777" w:rsidR="003C3C66" w:rsidRDefault="003C3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A28EB" w:rsidRPr="00347E11" w14:paraId="50C61914" w14:textId="77777777" w:rsidTr="002A28EB">
      <w:trPr>
        <w:trHeight w:val="227"/>
        <w:jc w:val="right"/>
      </w:trPr>
      <w:tc>
        <w:tcPr>
          <w:tcW w:w="708" w:type="dxa"/>
          <w:vAlign w:val="bottom"/>
        </w:tcPr>
        <w:p w14:paraId="5B867868" w14:textId="77777777" w:rsidR="002A28EB" w:rsidRPr="00B62610" w:rsidRDefault="002A28EB" w:rsidP="00FE3FC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A28EB" w:rsidRPr="00347E11" w14:paraId="1DA84C3E" w14:textId="77777777" w:rsidTr="002A28EB">
      <w:trPr>
        <w:trHeight w:val="850"/>
        <w:jc w:val="right"/>
      </w:trPr>
      <w:tc>
        <w:tcPr>
          <w:tcW w:w="708" w:type="dxa"/>
          <w:vAlign w:val="bottom"/>
        </w:tcPr>
        <w:p w14:paraId="5ABCF24D" w14:textId="77777777" w:rsidR="002A28EB" w:rsidRPr="00347E11" w:rsidRDefault="002A28EB" w:rsidP="00FE3FC3">
          <w:pPr>
            <w:pStyle w:val="Sidfot"/>
            <w:spacing w:line="276" w:lineRule="auto"/>
            <w:jc w:val="right"/>
          </w:pPr>
        </w:p>
      </w:tc>
    </w:tr>
  </w:tbl>
  <w:p w14:paraId="5C8198F3" w14:textId="77777777" w:rsidR="002A28EB" w:rsidRPr="005606BC" w:rsidRDefault="002A28EB" w:rsidP="00FE3FC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A28EB" w:rsidRPr="00347E11" w14:paraId="3C2AEBF0" w14:textId="77777777" w:rsidTr="001F4302">
      <w:trPr>
        <w:trHeight w:val="510"/>
      </w:trPr>
      <w:tc>
        <w:tcPr>
          <w:tcW w:w="8525" w:type="dxa"/>
          <w:gridSpan w:val="2"/>
          <w:vAlign w:val="bottom"/>
        </w:tcPr>
        <w:p w14:paraId="157ECA7D" w14:textId="77777777" w:rsidR="002A28EB" w:rsidRPr="00347E11" w:rsidRDefault="002A28EB" w:rsidP="00347E11">
          <w:pPr>
            <w:pStyle w:val="Sidfot"/>
            <w:rPr>
              <w:sz w:val="8"/>
            </w:rPr>
          </w:pPr>
        </w:p>
      </w:tc>
    </w:tr>
    <w:tr w:rsidR="002A28EB" w:rsidRPr="00EE3C0F" w14:paraId="6BEAC13B" w14:textId="77777777" w:rsidTr="00C26068">
      <w:trPr>
        <w:trHeight w:val="227"/>
      </w:trPr>
      <w:tc>
        <w:tcPr>
          <w:tcW w:w="4074" w:type="dxa"/>
        </w:tcPr>
        <w:p w14:paraId="55AA1773" w14:textId="77777777" w:rsidR="002A28EB" w:rsidRPr="00F53AEA" w:rsidRDefault="002A28EB" w:rsidP="00C26068">
          <w:pPr>
            <w:pStyle w:val="Sidfot"/>
            <w:spacing w:line="276" w:lineRule="auto"/>
          </w:pPr>
        </w:p>
      </w:tc>
      <w:tc>
        <w:tcPr>
          <w:tcW w:w="4451" w:type="dxa"/>
        </w:tcPr>
        <w:p w14:paraId="795278A1" w14:textId="77777777" w:rsidR="002A28EB" w:rsidRPr="00F53AEA" w:rsidRDefault="002A28EB" w:rsidP="00F53AEA">
          <w:pPr>
            <w:pStyle w:val="Sidfot"/>
            <w:spacing w:line="276" w:lineRule="auto"/>
          </w:pPr>
        </w:p>
      </w:tc>
    </w:tr>
  </w:tbl>
  <w:p w14:paraId="2803E14E" w14:textId="77777777" w:rsidR="002A28EB" w:rsidRPr="00EE3C0F" w:rsidRDefault="002A28E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AE917" w14:textId="77777777" w:rsidR="003C3C66" w:rsidRDefault="003C3C66" w:rsidP="00FE3FC3">
      <w:pPr>
        <w:spacing w:after="0" w:line="240" w:lineRule="auto"/>
      </w:pPr>
      <w:r>
        <w:separator/>
      </w:r>
    </w:p>
  </w:footnote>
  <w:footnote w:type="continuationSeparator" w:id="0">
    <w:p w14:paraId="6F8B9EB3" w14:textId="77777777" w:rsidR="003C3C66" w:rsidRDefault="003C3C66" w:rsidP="00A87A54">
      <w:pPr>
        <w:spacing w:after="0" w:line="240" w:lineRule="auto"/>
      </w:pPr>
      <w:r>
        <w:continuationSeparator/>
      </w:r>
    </w:p>
  </w:footnote>
  <w:footnote w:type="continuationNotice" w:id="1">
    <w:p w14:paraId="6BE800F8" w14:textId="77777777" w:rsidR="003C3C66" w:rsidRDefault="003C3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A28EB" w14:paraId="531E4834" w14:textId="77777777" w:rsidTr="00C93EBA">
      <w:trPr>
        <w:trHeight w:val="227"/>
      </w:trPr>
      <w:tc>
        <w:tcPr>
          <w:tcW w:w="5534" w:type="dxa"/>
        </w:tcPr>
        <w:p w14:paraId="046EAC69" w14:textId="77777777" w:rsidR="002A28EB" w:rsidRPr="007D73AB" w:rsidRDefault="002A28EB">
          <w:pPr>
            <w:pStyle w:val="Sidhuvud"/>
          </w:pPr>
        </w:p>
      </w:tc>
      <w:tc>
        <w:tcPr>
          <w:tcW w:w="3170" w:type="dxa"/>
          <w:vAlign w:val="bottom"/>
        </w:tcPr>
        <w:p w14:paraId="24D8DAD7" w14:textId="77777777" w:rsidR="002A28EB" w:rsidRPr="007D73AB" w:rsidRDefault="002A28EB" w:rsidP="00340DE0">
          <w:pPr>
            <w:pStyle w:val="Sidhuvud"/>
          </w:pPr>
        </w:p>
      </w:tc>
      <w:tc>
        <w:tcPr>
          <w:tcW w:w="1134" w:type="dxa"/>
        </w:tcPr>
        <w:p w14:paraId="2E502167" w14:textId="77777777" w:rsidR="002A28EB" w:rsidRDefault="002A28EB" w:rsidP="002A28EB">
          <w:pPr>
            <w:pStyle w:val="Sidhuvud"/>
          </w:pPr>
        </w:p>
      </w:tc>
    </w:tr>
    <w:tr w:rsidR="002A28EB" w14:paraId="358D8633" w14:textId="77777777" w:rsidTr="00C93EBA">
      <w:trPr>
        <w:trHeight w:val="1928"/>
      </w:trPr>
      <w:tc>
        <w:tcPr>
          <w:tcW w:w="5534" w:type="dxa"/>
        </w:tcPr>
        <w:p w14:paraId="4BC4E049" w14:textId="77777777" w:rsidR="002A28EB" w:rsidRPr="00340DE0" w:rsidRDefault="002A28EB" w:rsidP="00340DE0">
          <w:pPr>
            <w:pStyle w:val="Sidhuvud"/>
          </w:pPr>
          <w:r>
            <w:rPr>
              <w:noProof/>
            </w:rPr>
            <w:drawing>
              <wp:inline distT="0" distB="0" distL="0" distR="0" wp14:anchorId="3E40CCDE" wp14:editId="57003DA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DD31DA" w14:textId="77777777" w:rsidR="002A28EB" w:rsidRPr="00710A6C" w:rsidRDefault="002A28EB" w:rsidP="00EE3C0F">
          <w:pPr>
            <w:pStyle w:val="Sidhuvud"/>
            <w:rPr>
              <w:b/>
            </w:rPr>
          </w:pPr>
        </w:p>
        <w:p w14:paraId="72CE5029" w14:textId="77777777" w:rsidR="002A28EB" w:rsidRDefault="002A28EB" w:rsidP="00EE3C0F">
          <w:pPr>
            <w:pStyle w:val="Sidhuvud"/>
          </w:pPr>
        </w:p>
        <w:p w14:paraId="6FE6182C" w14:textId="77777777" w:rsidR="002A28EB" w:rsidRDefault="002A28EB" w:rsidP="00EE3C0F">
          <w:pPr>
            <w:pStyle w:val="Sidhuvud"/>
          </w:pPr>
        </w:p>
        <w:p w14:paraId="693A43BF" w14:textId="77777777" w:rsidR="002A28EB" w:rsidRDefault="002A28EB" w:rsidP="00EE3C0F">
          <w:pPr>
            <w:pStyle w:val="Sidhuvud"/>
          </w:pPr>
        </w:p>
        <w:sdt>
          <w:sdtPr>
            <w:alias w:val="Dnr"/>
            <w:tag w:val="ccRKShow_Dnr"/>
            <w:id w:val="-829283628"/>
            <w:placeholder>
              <w:docPart w:val="D20C19FC0CAB4801884597FE04DA8A48"/>
            </w:placeholder>
            <w:dataBinding w:prefixMappings="xmlns:ns0='http://lp/documentinfo/RK' " w:xpath="/ns0:DocumentInfo[1]/ns0:BaseInfo[1]/ns0:Dnr[1]" w:storeItemID="{ABB8102B-C3F9-4B3B-B83A-84EF6BCCA6F6}"/>
            <w:text/>
          </w:sdtPr>
          <w:sdtEndPr/>
          <w:sdtContent>
            <w:p w14:paraId="7B45E8A6" w14:textId="3816AEF6" w:rsidR="002A28EB" w:rsidRDefault="002A28EB" w:rsidP="00EE3C0F">
              <w:pPr>
                <w:pStyle w:val="Sidhuvud"/>
              </w:pPr>
              <w:r>
                <w:t>Fi2020/04759</w:t>
              </w:r>
            </w:p>
          </w:sdtContent>
        </w:sdt>
        <w:sdt>
          <w:sdtPr>
            <w:alias w:val="DocNumber"/>
            <w:tag w:val="DocNumber"/>
            <w:id w:val="1726028884"/>
            <w:placeholder>
              <w:docPart w:val="D8275C06BD044229B1A9C0ADC6B98706"/>
            </w:placeholder>
            <w:showingPlcHdr/>
            <w:dataBinding w:prefixMappings="xmlns:ns0='http://lp/documentinfo/RK' " w:xpath="/ns0:DocumentInfo[1]/ns0:BaseInfo[1]/ns0:DocNumber[1]" w:storeItemID="{ABB8102B-C3F9-4B3B-B83A-84EF6BCCA6F6}"/>
            <w:text/>
          </w:sdtPr>
          <w:sdtEndPr/>
          <w:sdtContent>
            <w:p w14:paraId="43FB2895" w14:textId="77777777" w:rsidR="002A28EB" w:rsidRDefault="002A28EB" w:rsidP="00EE3C0F">
              <w:pPr>
                <w:pStyle w:val="Sidhuvud"/>
              </w:pPr>
              <w:r>
                <w:rPr>
                  <w:rStyle w:val="Platshllartext"/>
                </w:rPr>
                <w:t xml:space="preserve"> </w:t>
              </w:r>
            </w:p>
          </w:sdtContent>
        </w:sdt>
        <w:p w14:paraId="1550B4C6" w14:textId="77777777" w:rsidR="002A28EB" w:rsidRDefault="002A28EB" w:rsidP="00EE3C0F">
          <w:pPr>
            <w:pStyle w:val="Sidhuvud"/>
          </w:pPr>
        </w:p>
      </w:tc>
      <w:tc>
        <w:tcPr>
          <w:tcW w:w="1134" w:type="dxa"/>
        </w:tcPr>
        <w:p w14:paraId="5433BED5" w14:textId="77777777" w:rsidR="002A28EB" w:rsidRDefault="002A28EB" w:rsidP="0094502D">
          <w:pPr>
            <w:pStyle w:val="Sidhuvud"/>
          </w:pPr>
        </w:p>
        <w:p w14:paraId="602CE657" w14:textId="77777777" w:rsidR="002A28EB" w:rsidRPr="0094502D" w:rsidRDefault="002A28EB" w:rsidP="00EC71A6">
          <w:pPr>
            <w:pStyle w:val="Sidhuvud"/>
          </w:pPr>
        </w:p>
      </w:tc>
    </w:tr>
    <w:tr w:rsidR="002A28EB" w14:paraId="34C2F880" w14:textId="77777777" w:rsidTr="00C93EBA">
      <w:trPr>
        <w:trHeight w:val="2268"/>
      </w:trPr>
      <w:sdt>
        <w:sdtPr>
          <w:rPr>
            <w:b/>
          </w:rPr>
          <w:alias w:val="SenderText"/>
          <w:tag w:val="ccRKShow_SenderText"/>
          <w:id w:val="1374046025"/>
          <w:placeholder>
            <w:docPart w:val="E2EA8BD04FEA48ED8D72ED9A8B8A85CA"/>
          </w:placeholder>
        </w:sdtPr>
        <w:sdtEndPr>
          <w:rPr>
            <w:b w:val="0"/>
          </w:rPr>
        </w:sdtEndPr>
        <w:sdtContent>
          <w:tc>
            <w:tcPr>
              <w:tcW w:w="5534" w:type="dxa"/>
              <w:tcMar>
                <w:right w:w="1134" w:type="dxa"/>
              </w:tcMar>
            </w:tcPr>
            <w:p w14:paraId="11623044" w14:textId="77777777" w:rsidR="002A28EB" w:rsidRPr="00FE3FC3" w:rsidRDefault="002A28EB" w:rsidP="00340DE0">
              <w:pPr>
                <w:pStyle w:val="Sidhuvud"/>
                <w:rPr>
                  <w:b/>
                </w:rPr>
              </w:pPr>
              <w:r w:rsidRPr="00FE3FC3">
                <w:rPr>
                  <w:b/>
                </w:rPr>
                <w:t>Finansdepartementet</w:t>
              </w:r>
            </w:p>
            <w:p w14:paraId="71F2BBA2" w14:textId="77777777" w:rsidR="002A28EB" w:rsidRDefault="002A28EB" w:rsidP="002A28EB">
              <w:pPr>
                <w:pStyle w:val="Sidhuvud"/>
              </w:pPr>
              <w:r w:rsidRPr="00FE3FC3">
                <w:t>Finansministern</w:t>
              </w:r>
              <w:r>
                <w:t xml:space="preserve"> </w:t>
              </w:r>
            </w:p>
            <w:p w14:paraId="30884BAE" w14:textId="77777777" w:rsidR="002A28EB" w:rsidRDefault="002A28EB" w:rsidP="002A28EB">
              <w:pPr>
                <w:pStyle w:val="Sidhuvud"/>
              </w:pPr>
            </w:p>
            <w:p w14:paraId="6C13BF4D" w14:textId="77777777" w:rsidR="002A28EB" w:rsidRDefault="002A28EB" w:rsidP="002A28EB">
              <w:pPr>
                <w:pStyle w:val="Sidhuvud"/>
              </w:pPr>
            </w:p>
            <w:p w14:paraId="54DD4795" w14:textId="77777777" w:rsidR="002A28EB" w:rsidRDefault="002A28EB" w:rsidP="00340DE0">
              <w:pPr>
                <w:pStyle w:val="Sidhuvud"/>
              </w:pPr>
            </w:p>
            <w:p w14:paraId="7EE25D18" w14:textId="73E93683" w:rsidR="002A28EB" w:rsidRPr="00340DE0" w:rsidRDefault="002A28EB" w:rsidP="00340DE0">
              <w:pPr>
                <w:pStyle w:val="Sidhuvud"/>
              </w:pPr>
            </w:p>
          </w:tc>
        </w:sdtContent>
      </w:sdt>
      <w:sdt>
        <w:sdtPr>
          <w:alias w:val="Recipient"/>
          <w:tag w:val="ccRKShow_Recipient"/>
          <w:id w:val="-28344517"/>
          <w:placeholder>
            <w:docPart w:val="B50C1160046C44DABEC3F8327C745CBC"/>
          </w:placeholder>
          <w:dataBinding w:prefixMappings="xmlns:ns0='http://lp/documentinfo/RK' " w:xpath="/ns0:DocumentInfo[1]/ns0:BaseInfo[1]/ns0:Recipient[1]" w:storeItemID="{ABB8102B-C3F9-4B3B-B83A-84EF6BCCA6F6}"/>
          <w:text w:multiLine="1"/>
        </w:sdtPr>
        <w:sdtEndPr/>
        <w:sdtContent>
          <w:tc>
            <w:tcPr>
              <w:tcW w:w="3170" w:type="dxa"/>
            </w:tcPr>
            <w:p w14:paraId="4D1A4AFE" w14:textId="77777777" w:rsidR="002A28EB" w:rsidRDefault="002A28EB" w:rsidP="00547B89">
              <w:pPr>
                <w:pStyle w:val="Sidhuvud"/>
              </w:pPr>
              <w:r>
                <w:t>Till riksdagen</w:t>
              </w:r>
            </w:p>
          </w:tc>
        </w:sdtContent>
      </w:sdt>
      <w:tc>
        <w:tcPr>
          <w:tcW w:w="1134" w:type="dxa"/>
        </w:tcPr>
        <w:p w14:paraId="04BBD40F" w14:textId="77777777" w:rsidR="002A28EB" w:rsidRDefault="002A28EB" w:rsidP="003E6020">
          <w:pPr>
            <w:pStyle w:val="Sidhuvud"/>
          </w:pPr>
        </w:p>
      </w:tc>
    </w:tr>
  </w:tbl>
  <w:p w14:paraId="36C4110E" w14:textId="5D2B9B04" w:rsidR="002A28EB" w:rsidRDefault="002A28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C3"/>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14DA8"/>
    <w:rsid w:val="0012033A"/>
    <w:rsid w:val="00121002"/>
    <w:rsid w:val="00122D16"/>
    <w:rsid w:val="00125B5E"/>
    <w:rsid w:val="00126E6B"/>
    <w:rsid w:val="00130EC3"/>
    <w:rsid w:val="001323B9"/>
    <w:rsid w:val="001331B1"/>
    <w:rsid w:val="00134837"/>
    <w:rsid w:val="00135111"/>
    <w:rsid w:val="001428E2"/>
    <w:rsid w:val="00167FA8"/>
    <w:rsid w:val="00170CE4"/>
    <w:rsid w:val="00171D51"/>
    <w:rsid w:val="0017300E"/>
    <w:rsid w:val="00173126"/>
    <w:rsid w:val="00176170"/>
    <w:rsid w:val="00176A26"/>
    <w:rsid w:val="001813DF"/>
    <w:rsid w:val="0019051C"/>
    <w:rsid w:val="0019127B"/>
    <w:rsid w:val="00192350"/>
    <w:rsid w:val="00192CC6"/>
    <w:rsid w:val="00192E34"/>
    <w:rsid w:val="00197A8A"/>
    <w:rsid w:val="001A2A61"/>
    <w:rsid w:val="001B4824"/>
    <w:rsid w:val="001C4980"/>
    <w:rsid w:val="001C5DC9"/>
    <w:rsid w:val="001C71A9"/>
    <w:rsid w:val="001E1A13"/>
    <w:rsid w:val="001E20CC"/>
    <w:rsid w:val="001E3D83"/>
    <w:rsid w:val="001E72EE"/>
    <w:rsid w:val="001E7C89"/>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2A72"/>
    <w:rsid w:val="00275872"/>
    <w:rsid w:val="00281106"/>
    <w:rsid w:val="00282417"/>
    <w:rsid w:val="00282D27"/>
    <w:rsid w:val="00287F0D"/>
    <w:rsid w:val="00292420"/>
    <w:rsid w:val="00296B7A"/>
    <w:rsid w:val="002A28EB"/>
    <w:rsid w:val="002A6820"/>
    <w:rsid w:val="002B6849"/>
    <w:rsid w:val="002C5B48"/>
    <w:rsid w:val="002D2647"/>
    <w:rsid w:val="002D4298"/>
    <w:rsid w:val="002D4829"/>
    <w:rsid w:val="002E2C89"/>
    <w:rsid w:val="002E3609"/>
    <w:rsid w:val="002E4D3F"/>
    <w:rsid w:val="002E61A5"/>
    <w:rsid w:val="002E7470"/>
    <w:rsid w:val="002F3675"/>
    <w:rsid w:val="002F59E0"/>
    <w:rsid w:val="002F66A6"/>
    <w:rsid w:val="003050DB"/>
    <w:rsid w:val="00310561"/>
    <w:rsid w:val="00311D8C"/>
    <w:rsid w:val="003128E2"/>
    <w:rsid w:val="00314A32"/>
    <w:rsid w:val="003153D9"/>
    <w:rsid w:val="00321621"/>
    <w:rsid w:val="00322C6A"/>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3C66"/>
    <w:rsid w:val="003C7BE0"/>
    <w:rsid w:val="003D0DD3"/>
    <w:rsid w:val="003D17EF"/>
    <w:rsid w:val="003D3535"/>
    <w:rsid w:val="003D7B03"/>
    <w:rsid w:val="003E5A50"/>
    <w:rsid w:val="003E6020"/>
    <w:rsid w:val="003F1F1F"/>
    <w:rsid w:val="003F299F"/>
    <w:rsid w:val="003F6B92"/>
    <w:rsid w:val="003F72D8"/>
    <w:rsid w:val="00404DB4"/>
    <w:rsid w:val="0041223B"/>
    <w:rsid w:val="00413A4E"/>
    <w:rsid w:val="00415163"/>
    <w:rsid w:val="004157BE"/>
    <w:rsid w:val="0042068E"/>
    <w:rsid w:val="00422030"/>
    <w:rsid w:val="00422A7F"/>
    <w:rsid w:val="00431A7B"/>
    <w:rsid w:val="0043623F"/>
    <w:rsid w:val="00440F38"/>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1AA5"/>
    <w:rsid w:val="004D766C"/>
    <w:rsid w:val="004E1DE3"/>
    <w:rsid w:val="004E251B"/>
    <w:rsid w:val="004E25CD"/>
    <w:rsid w:val="004E6D22"/>
    <w:rsid w:val="004F0448"/>
    <w:rsid w:val="004F1EA0"/>
    <w:rsid w:val="004F52F8"/>
    <w:rsid w:val="004F6525"/>
    <w:rsid w:val="004F6FE2"/>
    <w:rsid w:val="00505905"/>
    <w:rsid w:val="00511A1B"/>
    <w:rsid w:val="00511A68"/>
    <w:rsid w:val="00513E7D"/>
    <w:rsid w:val="0052127C"/>
    <w:rsid w:val="005302E0"/>
    <w:rsid w:val="00544738"/>
    <w:rsid w:val="005456E4"/>
    <w:rsid w:val="00547B89"/>
    <w:rsid w:val="0055528F"/>
    <w:rsid w:val="005606BC"/>
    <w:rsid w:val="00563E73"/>
    <w:rsid w:val="00565792"/>
    <w:rsid w:val="00567799"/>
    <w:rsid w:val="00571A0B"/>
    <w:rsid w:val="00573DFD"/>
    <w:rsid w:val="005747D0"/>
    <w:rsid w:val="005850D7"/>
    <w:rsid w:val="0058522F"/>
    <w:rsid w:val="00586266"/>
    <w:rsid w:val="00594F8A"/>
    <w:rsid w:val="00595EDE"/>
    <w:rsid w:val="00596E2B"/>
    <w:rsid w:val="005A0CBA"/>
    <w:rsid w:val="005A2022"/>
    <w:rsid w:val="005A2F70"/>
    <w:rsid w:val="005A5193"/>
    <w:rsid w:val="005B115A"/>
    <w:rsid w:val="005B537F"/>
    <w:rsid w:val="005C120D"/>
    <w:rsid w:val="005D07C2"/>
    <w:rsid w:val="005E2F29"/>
    <w:rsid w:val="005E400D"/>
    <w:rsid w:val="005E4E79"/>
    <w:rsid w:val="005E5CE7"/>
    <w:rsid w:val="005F08C5"/>
    <w:rsid w:val="005F3587"/>
    <w:rsid w:val="005F4A0B"/>
    <w:rsid w:val="00605718"/>
    <w:rsid w:val="00605C66"/>
    <w:rsid w:val="0061594C"/>
    <w:rsid w:val="006175D7"/>
    <w:rsid w:val="006208E5"/>
    <w:rsid w:val="006273E4"/>
    <w:rsid w:val="00631F82"/>
    <w:rsid w:val="006358C8"/>
    <w:rsid w:val="00644C32"/>
    <w:rsid w:val="00647FD7"/>
    <w:rsid w:val="00650080"/>
    <w:rsid w:val="00651F17"/>
    <w:rsid w:val="00654B4D"/>
    <w:rsid w:val="0065559D"/>
    <w:rsid w:val="00660D84"/>
    <w:rsid w:val="0066378C"/>
    <w:rsid w:val="006700F0"/>
    <w:rsid w:val="00670A48"/>
    <w:rsid w:val="00672922"/>
    <w:rsid w:val="00672F6F"/>
    <w:rsid w:val="00674C2F"/>
    <w:rsid w:val="00674C8B"/>
    <w:rsid w:val="006814E9"/>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4277"/>
    <w:rsid w:val="00776254"/>
    <w:rsid w:val="00777CFF"/>
    <w:rsid w:val="0078118E"/>
    <w:rsid w:val="007815BC"/>
    <w:rsid w:val="00782B3F"/>
    <w:rsid w:val="00782E3C"/>
    <w:rsid w:val="007900CC"/>
    <w:rsid w:val="0079641B"/>
    <w:rsid w:val="00797A90"/>
    <w:rsid w:val="007A02C0"/>
    <w:rsid w:val="007A1856"/>
    <w:rsid w:val="007A1887"/>
    <w:rsid w:val="007A28C3"/>
    <w:rsid w:val="007A5241"/>
    <w:rsid w:val="007A629C"/>
    <w:rsid w:val="007A6348"/>
    <w:rsid w:val="007B023C"/>
    <w:rsid w:val="007C44FF"/>
    <w:rsid w:val="007C7BDB"/>
    <w:rsid w:val="007D73AB"/>
    <w:rsid w:val="007E2712"/>
    <w:rsid w:val="007E4A9C"/>
    <w:rsid w:val="007E5516"/>
    <w:rsid w:val="007E7EE2"/>
    <w:rsid w:val="007F06CA"/>
    <w:rsid w:val="0080228F"/>
    <w:rsid w:val="00803D26"/>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58E"/>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483"/>
    <w:rsid w:val="0091053B"/>
    <w:rsid w:val="00912945"/>
    <w:rsid w:val="00915D4C"/>
    <w:rsid w:val="009279B2"/>
    <w:rsid w:val="0093246A"/>
    <w:rsid w:val="00935814"/>
    <w:rsid w:val="0094502D"/>
    <w:rsid w:val="00947013"/>
    <w:rsid w:val="00973084"/>
    <w:rsid w:val="00984EA2"/>
    <w:rsid w:val="00986CC3"/>
    <w:rsid w:val="0099068E"/>
    <w:rsid w:val="009920AA"/>
    <w:rsid w:val="00992943"/>
    <w:rsid w:val="009A0866"/>
    <w:rsid w:val="009A4D0A"/>
    <w:rsid w:val="009B2C7F"/>
    <w:rsid w:val="009B2F70"/>
    <w:rsid w:val="009C2459"/>
    <w:rsid w:val="009C255A"/>
    <w:rsid w:val="009C2B46"/>
    <w:rsid w:val="009C4448"/>
    <w:rsid w:val="009C610D"/>
    <w:rsid w:val="009D43F3"/>
    <w:rsid w:val="009D4E9F"/>
    <w:rsid w:val="009D5D40"/>
    <w:rsid w:val="009D6B1B"/>
    <w:rsid w:val="009E107B"/>
    <w:rsid w:val="009E18D6"/>
    <w:rsid w:val="009E5108"/>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74C07"/>
    <w:rsid w:val="00A8483F"/>
    <w:rsid w:val="00A870B0"/>
    <w:rsid w:val="00A87A54"/>
    <w:rsid w:val="00AA1809"/>
    <w:rsid w:val="00AB1AAC"/>
    <w:rsid w:val="00AB5033"/>
    <w:rsid w:val="00AB5519"/>
    <w:rsid w:val="00AB6313"/>
    <w:rsid w:val="00AB71DD"/>
    <w:rsid w:val="00AC15C5"/>
    <w:rsid w:val="00AD0E75"/>
    <w:rsid w:val="00AD54F2"/>
    <w:rsid w:val="00AE7BD8"/>
    <w:rsid w:val="00AE7D02"/>
    <w:rsid w:val="00AF0BB7"/>
    <w:rsid w:val="00AF0BDE"/>
    <w:rsid w:val="00AF0EDE"/>
    <w:rsid w:val="00AF4853"/>
    <w:rsid w:val="00B0234E"/>
    <w:rsid w:val="00B06751"/>
    <w:rsid w:val="00B149E2"/>
    <w:rsid w:val="00B2169D"/>
    <w:rsid w:val="00B21CBB"/>
    <w:rsid w:val="00B256FC"/>
    <w:rsid w:val="00B263C0"/>
    <w:rsid w:val="00B316CA"/>
    <w:rsid w:val="00B31BFB"/>
    <w:rsid w:val="00B3528F"/>
    <w:rsid w:val="00B357AB"/>
    <w:rsid w:val="00B41F72"/>
    <w:rsid w:val="00B44E90"/>
    <w:rsid w:val="00B45324"/>
    <w:rsid w:val="00B47956"/>
    <w:rsid w:val="00B517E1"/>
    <w:rsid w:val="00B55E70"/>
    <w:rsid w:val="00B57692"/>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461E"/>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18B9"/>
    <w:rsid w:val="00CA72BB"/>
    <w:rsid w:val="00CA7FF5"/>
    <w:rsid w:val="00CB07E5"/>
    <w:rsid w:val="00CB1E7C"/>
    <w:rsid w:val="00CB2EA1"/>
    <w:rsid w:val="00CB2F84"/>
    <w:rsid w:val="00CB3E75"/>
    <w:rsid w:val="00CB43F1"/>
    <w:rsid w:val="00CB6A8A"/>
    <w:rsid w:val="00CB6EDE"/>
    <w:rsid w:val="00CC41BA"/>
    <w:rsid w:val="00CD17C1"/>
    <w:rsid w:val="00CD1C6C"/>
    <w:rsid w:val="00CD2B97"/>
    <w:rsid w:val="00CD37F1"/>
    <w:rsid w:val="00CD6169"/>
    <w:rsid w:val="00CD6D76"/>
    <w:rsid w:val="00CE20BC"/>
    <w:rsid w:val="00CF1FD8"/>
    <w:rsid w:val="00CF45F2"/>
    <w:rsid w:val="00CF4FDC"/>
    <w:rsid w:val="00D002E8"/>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0550"/>
    <w:rsid w:val="00DB714B"/>
    <w:rsid w:val="00DC10F6"/>
    <w:rsid w:val="00DC3E45"/>
    <w:rsid w:val="00DC4598"/>
    <w:rsid w:val="00DD0722"/>
    <w:rsid w:val="00DD212F"/>
    <w:rsid w:val="00DF5BFB"/>
    <w:rsid w:val="00DF5CD6"/>
    <w:rsid w:val="00E022DA"/>
    <w:rsid w:val="00E02A8D"/>
    <w:rsid w:val="00E03BCB"/>
    <w:rsid w:val="00E124DC"/>
    <w:rsid w:val="00E26DDF"/>
    <w:rsid w:val="00E30167"/>
    <w:rsid w:val="00E33493"/>
    <w:rsid w:val="00E3456C"/>
    <w:rsid w:val="00E34C3A"/>
    <w:rsid w:val="00E37922"/>
    <w:rsid w:val="00E406DF"/>
    <w:rsid w:val="00E415D3"/>
    <w:rsid w:val="00E469E4"/>
    <w:rsid w:val="00E475C3"/>
    <w:rsid w:val="00E509B0"/>
    <w:rsid w:val="00E54246"/>
    <w:rsid w:val="00E55D8E"/>
    <w:rsid w:val="00E74A30"/>
    <w:rsid w:val="00E77B7E"/>
    <w:rsid w:val="00E82DF1"/>
    <w:rsid w:val="00E96532"/>
    <w:rsid w:val="00E973A0"/>
    <w:rsid w:val="00EA0272"/>
    <w:rsid w:val="00EA1688"/>
    <w:rsid w:val="00EA436F"/>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A16"/>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5C50"/>
    <w:rsid w:val="00F77DF2"/>
    <w:rsid w:val="00F829C7"/>
    <w:rsid w:val="00F834AA"/>
    <w:rsid w:val="00F848D6"/>
    <w:rsid w:val="00F943C8"/>
    <w:rsid w:val="00F96B28"/>
    <w:rsid w:val="00FA15D0"/>
    <w:rsid w:val="00FA41B4"/>
    <w:rsid w:val="00FA5DDD"/>
    <w:rsid w:val="00FA7644"/>
    <w:rsid w:val="00FB5EFE"/>
    <w:rsid w:val="00FC069A"/>
    <w:rsid w:val="00FC1D34"/>
    <w:rsid w:val="00FD0B7B"/>
    <w:rsid w:val="00FE1DCC"/>
    <w:rsid w:val="00FE3FC3"/>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9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FE3FC3"/>
  </w:style>
  <w:style w:type="paragraph" w:styleId="Rubrik1">
    <w:name w:val="heading 1"/>
    <w:basedOn w:val="Brdtext"/>
    <w:next w:val="Brdtext"/>
    <w:link w:val="Rubrik1Char"/>
    <w:uiPriority w:val="1"/>
    <w:qFormat/>
    <w:rsid w:val="00FE3FC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FE3FC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FE3FC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FE3FC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FE3FC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E3FC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FE3FC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FE3F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FE3F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E3FC3"/>
    <w:pPr>
      <w:tabs>
        <w:tab w:val="left" w:pos="1701"/>
        <w:tab w:val="left" w:pos="3600"/>
        <w:tab w:val="left" w:pos="5387"/>
      </w:tabs>
    </w:pPr>
  </w:style>
  <w:style w:type="character" w:customStyle="1" w:styleId="BrdtextChar">
    <w:name w:val="Brödtext Char"/>
    <w:basedOn w:val="Standardstycketeckensnitt"/>
    <w:link w:val="Brdtext"/>
    <w:rsid w:val="00FE3FC3"/>
  </w:style>
  <w:style w:type="paragraph" w:styleId="Brdtextmedindrag">
    <w:name w:val="Body Text Indent"/>
    <w:basedOn w:val="Normal"/>
    <w:link w:val="BrdtextmedindragChar"/>
    <w:qFormat/>
    <w:rsid w:val="00FE3FC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FE3FC3"/>
  </w:style>
  <w:style w:type="character" w:customStyle="1" w:styleId="Rubrik1Char">
    <w:name w:val="Rubrik 1 Char"/>
    <w:basedOn w:val="Standardstycketeckensnitt"/>
    <w:link w:val="Rubrik1"/>
    <w:uiPriority w:val="1"/>
    <w:rsid w:val="00FE3FC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FE3FC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FE3FC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FE3FC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FE3FC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FE3FC3"/>
    <w:pPr>
      <w:numPr>
        <w:numId w:val="0"/>
      </w:numPr>
    </w:pPr>
  </w:style>
  <w:style w:type="paragraph" w:customStyle="1" w:styleId="Rubrik2utannumrering">
    <w:name w:val="Rubrik 2 utan numrering"/>
    <w:basedOn w:val="Rubrik2"/>
    <w:next w:val="Brdtext"/>
    <w:uiPriority w:val="1"/>
    <w:qFormat/>
    <w:rsid w:val="00FE3FC3"/>
    <w:pPr>
      <w:numPr>
        <w:ilvl w:val="0"/>
        <w:numId w:val="0"/>
      </w:numPr>
    </w:pPr>
  </w:style>
  <w:style w:type="paragraph" w:customStyle="1" w:styleId="Rubrik3utannumrering">
    <w:name w:val="Rubrik 3 utan numrering"/>
    <w:basedOn w:val="Rubrik3"/>
    <w:next w:val="Brdtext"/>
    <w:uiPriority w:val="1"/>
    <w:qFormat/>
    <w:rsid w:val="00FE3FC3"/>
    <w:pPr>
      <w:numPr>
        <w:ilvl w:val="0"/>
        <w:numId w:val="0"/>
      </w:numPr>
    </w:pPr>
  </w:style>
  <w:style w:type="character" w:customStyle="1" w:styleId="Rubrik4Char">
    <w:name w:val="Rubrik 4 Char"/>
    <w:basedOn w:val="Standardstycketeckensnitt"/>
    <w:link w:val="Rubrik4"/>
    <w:uiPriority w:val="1"/>
    <w:rsid w:val="00FE3FC3"/>
    <w:rPr>
      <w:rFonts w:asciiTheme="majorHAnsi" w:eastAsiaTheme="majorEastAsia" w:hAnsiTheme="majorHAnsi" w:cstheme="majorBidi"/>
      <w:b/>
      <w:iCs/>
      <w:sz w:val="20"/>
    </w:rPr>
  </w:style>
  <w:style w:type="paragraph" w:customStyle="1" w:styleId="Brdtextutanavstnd">
    <w:name w:val="Brödtext utan avstånd"/>
    <w:basedOn w:val="Normal"/>
    <w:qFormat/>
    <w:rsid w:val="00FE3FC3"/>
    <w:pPr>
      <w:tabs>
        <w:tab w:val="left" w:pos="1701"/>
        <w:tab w:val="left" w:pos="3600"/>
        <w:tab w:val="left" w:pos="5387"/>
      </w:tabs>
      <w:spacing w:after="0"/>
    </w:pPr>
  </w:style>
  <w:style w:type="paragraph" w:customStyle="1" w:styleId="Bildtext">
    <w:name w:val="Bildtext"/>
    <w:basedOn w:val="Brdtext"/>
    <w:next w:val="Brdtext"/>
    <w:uiPriority w:val="2"/>
    <w:qFormat/>
    <w:rsid w:val="00FE3FC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FE3FC3"/>
    <w:pPr>
      <w:numPr>
        <w:ilvl w:val="0"/>
        <w:numId w:val="0"/>
      </w:numPr>
    </w:pPr>
  </w:style>
  <w:style w:type="paragraph" w:customStyle="1" w:styleId="Rubrik5utannumrering">
    <w:name w:val="Rubrik 5 utan numrering"/>
    <w:basedOn w:val="Rubrik5"/>
    <w:next w:val="Brdtext"/>
    <w:uiPriority w:val="1"/>
    <w:qFormat/>
    <w:rsid w:val="00FE3FC3"/>
  </w:style>
  <w:style w:type="paragraph" w:styleId="Beskrivning">
    <w:name w:val="caption"/>
    <w:basedOn w:val="Bildtext"/>
    <w:next w:val="Normal"/>
    <w:uiPriority w:val="35"/>
    <w:semiHidden/>
    <w:qFormat/>
    <w:rsid w:val="00FE3FC3"/>
    <w:rPr>
      <w:iCs/>
      <w:szCs w:val="18"/>
    </w:rPr>
  </w:style>
  <w:style w:type="character" w:customStyle="1" w:styleId="Rubrik5Char">
    <w:name w:val="Rubrik 5 Char"/>
    <w:basedOn w:val="Standardstycketeckensnitt"/>
    <w:link w:val="Rubrik5"/>
    <w:uiPriority w:val="1"/>
    <w:rsid w:val="00FE3FC3"/>
    <w:rPr>
      <w:rFonts w:asciiTheme="majorHAnsi" w:eastAsiaTheme="majorEastAsia" w:hAnsiTheme="majorHAnsi" w:cstheme="majorBidi"/>
      <w:sz w:val="20"/>
    </w:rPr>
  </w:style>
  <w:style w:type="numbering" w:customStyle="1" w:styleId="RKNumreraderubriker">
    <w:name w:val="RK Numrerade rubriker"/>
    <w:uiPriority w:val="99"/>
    <w:rsid w:val="00FE3FC3"/>
    <w:pPr>
      <w:numPr>
        <w:numId w:val="1"/>
      </w:numPr>
    </w:pPr>
  </w:style>
  <w:style w:type="paragraph" w:customStyle="1" w:styleId="Klla">
    <w:name w:val="Källa"/>
    <w:basedOn w:val="Bildtext"/>
    <w:next w:val="Brdtext"/>
    <w:uiPriority w:val="2"/>
    <w:qFormat/>
    <w:rsid w:val="00FE3FC3"/>
  </w:style>
  <w:style w:type="paragraph" w:styleId="Sidhuvud">
    <w:name w:val="header"/>
    <w:basedOn w:val="Normal"/>
    <w:link w:val="SidhuvudChar"/>
    <w:uiPriority w:val="99"/>
    <w:rsid w:val="00FE3FC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FE3FC3"/>
    <w:rPr>
      <w:rFonts w:asciiTheme="majorHAnsi" w:hAnsiTheme="majorHAnsi"/>
      <w:sz w:val="19"/>
    </w:rPr>
  </w:style>
  <w:style w:type="paragraph" w:styleId="Sidfot">
    <w:name w:val="footer"/>
    <w:basedOn w:val="Normal"/>
    <w:link w:val="SidfotChar"/>
    <w:uiPriority w:val="99"/>
    <w:semiHidden/>
    <w:rsid w:val="00FE3FC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FE3FC3"/>
    <w:rPr>
      <w:rFonts w:asciiTheme="majorHAnsi" w:hAnsiTheme="majorHAnsi"/>
      <w:sz w:val="16"/>
    </w:rPr>
  </w:style>
  <w:style w:type="paragraph" w:styleId="Innehll2">
    <w:name w:val="toc 2"/>
    <w:basedOn w:val="Normal"/>
    <w:next w:val="Brdtext"/>
    <w:uiPriority w:val="28"/>
    <w:semiHidden/>
    <w:rsid w:val="00FE3FC3"/>
    <w:pPr>
      <w:tabs>
        <w:tab w:val="right" w:leader="dot" w:pos="7371"/>
      </w:tabs>
      <w:spacing w:after="0" w:line="240" w:lineRule="auto"/>
    </w:pPr>
  </w:style>
  <w:style w:type="character" w:styleId="Sidnummer">
    <w:name w:val="page number"/>
    <w:basedOn w:val="SidfotChar"/>
    <w:uiPriority w:val="99"/>
    <w:semiHidden/>
    <w:rsid w:val="00FE3FC3"/>
    <w:rPr>
      <w:rFonts w:asciiTheme="majorHAnsi" w:hAnsiTheme="majorHAnsi"/>
      <w:sz w:val="17"/>
    </w:rPr>
  </w:style>
  <w:style w:type="paragraph" w:styleId="Innehll1">
    <w:name w:val="toc 1"/>
    <w:basedOn w:val="Normal"/>
    <w:next w:val="Brdtext"/>
    <w:uiPriority w:val="28"/>
    <w:semiHidden/>
    <w:rsid w:val="00FE3FC3"/>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FE3FC3"/>
    <w:pPr>
      <w:tabs>
        <w:tab w:val="right" w:leader="dot" w:pos="7371"/>
      </w:tabs>
      <w:spacing w:after="0" w:line="240" w:lineRule="auto"/>
      <w:ind w:left="284"/>
    </w:pPr>
  </w:style>
  <w:style w:type="character" w:styleId="Hyperlnk">
    <w:name w:val="Hyperlink"/>
    <w:basedOn w:val="Standardstycketeckensnitt"/>
    <w:uiPriority w:val="99"/>
    <w:semiHidden/>
    <w:rsid w:val="00FE3FC3"/>
    <w:rPr>
      <w:noProof w:val="0"/>
      <w:color w:val="0563C1" w:themeColor="hyperlink"/>
      <w:u w:val="single"/>
    </w:rPr>
  </w:style>
  <w:style w:type="paragraph" w:styleId="Innehllsfrteckningsrubrik">
    <w:name w:val="TOC Heading"/>
    <w:basedOn w:val="Rubrik1utannumrering"/>
    <w:next w:val="Normal"/>
    <w:uiPriority w:val="39"/>
    <w:semiHidden/>
    <w:qFormat/>
    <w:rsid w:val="00FE3FC3"/>
    <w:pPr>
      <w:outlineLvl w:val="9"/>
    </w:pPr>
  </w:style>
  <w:style w:type="table" w:styleId="Tabellrutnt">
    <w:name w:val="Table Grid"/>
    <w:aliases w:val="Ärendeförteckning"/>
    <w:basedOn w:val="Normaltabell"/>
    <w:uiPriority w:val="39"/>
    <w:rsid w:val="00FE3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FE3FC3"/>
    <w:pPr>
      <w:spacing w:after="0"/>
    </w:pPr>
    <w:rPr>
      <w:szCs w:val="20"/>
    </w:rPr>
  </w:style>
  <w:style w:type="character" w:customStyle="1" w:styleId="FotnotstextChar">
    <w:name w:val="Fotnotstext Char"/>
    <w:basedOn w:val="Standardstycketeckensnitt"/>
    <w:link w:val="Fotnotstext"/>
    <w:uiPriority w:val="99"/>
    <w:semiHidden/>
    <w:rsid w:val="00FE3FC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FE3FC3"/>
    <w:rPr>
      <w:noProof w:val="0"/>
      <w:vertAlign w:val="superscript"/>
    </w:rPr>
  </w:style>
  <w:style w:type="paragraph" w:styleId="Numreradlista">
    <w:name w:val="List Number"/>
    <w:basedOn w:val="Normal"/>
    <w:uiPriority w:val="6"/>
    <w:rsid w:val="00FE3FC3"/>
    <w:pPr>
      <w:numPr>
        <w:numId w:val="36"/>
      </w:numPr>
      <w:spacing w:after="100"/>
    </w:pPr>
  </w:style>
  <w:style w:type="paragraph" w:styleId="Numreradlista2">
    <w:name w:val="List Number 2"/>
    <w:basedOn w:val="Normal"/>
    <w:uiPriority w:val="6"/>
    <w:rsid w:val="00FE3FC3"/>
    <w:pPr>
      <w:numPr>
        <w:ilvl w:val="1"/>
        <w:numId w:val="36"/>
      </w:numPr>
      <w:spacing w:after="100"/>
      <w:contextualSpacing/>
    </w:pPr>
  </w:style>
  <w:style w:type="paragraph" w:styleId="Punktlista">
    <w:name w:val="List Bullet"/>
    <w:basedOn w:val="Normal"/>
    <w:uiPriority w:val="6"/>
    <w:rsid w:val="00FE3FC3"/>
    <w:pPr>
      <w:numPr>
        <w:numId w:val="28"/>
      </w:numPr>
      <w:spacing w:after="100"/>
      <w:contextualSpacing/>
    </w:pPr>
  </w:style>
  <w:style w:type="paragraph" w:styleId="Punktlista2">
    <w:name w:val="List Bullet 2"/>
    <w:basedOn w:val="Normal"/>
    <w:uiPriority w:val="6"/>
    <w:rsid w:val="00FE3FC3"/>
    <w:pPr>
      <w:numPr>
        <w:ilvl w:val="1"/>
        <w:numId w:val="28"/>
      </w:numPr>
      <w:spacing w:after="100"/>
      <w:ind w:left="850" w:hanging="425"/>
      <w:contextualSpacing/>
    </w:pPr>
  </w:style>
  <w:style w:type="numbering" w:customStyle="1" w:styleId="RKNumreradlista">
    <w:name w:val="RK Numrerad lista"/>
    <w:uiPriority w:val="99"/>
    <w:rsid w:val="00FE3FC3"/>
    <w:pPr>
      <w:numPr>
        <w:numId w:val="7"/>
      </w:numPr>
    </w:pPr>
  </w:style>
  <w:style w:type="paragraph" w:customStyle="1" w:styleId="Strecklista">
    <w:name w:val="Strecklista"/>
    <w:basedOn w:val="Punktlista"/>
    <w:uiPriority w:val="6"/>
    <w:qFormat/>
    <w:rsid w:val="00FE3FC3"/>
    <w:pPr>
      <w:numPr>
        <w:numId w:val="34"/>
      </w:numPr>
    </w:pPr>
  </w:style>
  <w:style w:type="numbering" w:customStyle="1" w:styleId="RKPunktlista">
    <w:name w:val="RK Punktlista"/>
    <w:uiPriority w:val="99"/>
    <w:rsid w:val="00FE3FC3"/>
    <w:pPr>
      <w:numPr>
        <w:numId w:val="14"/>
      </w:numPr>
    </w:pPr>
  </w:style>
  <w:style w:type="paragraph" w:customStyle="1" w:styleId="Strecklista2">
    <w:name w:val="Strecklista 2"/>
    <w:basedOn w:val="Strecklista"/>
    <w:uiPriority w:val="6"/>
    <w:semiHidden/>
    <w:qFormat/>
    <w:rsid w:val="00FE3FC3"/>
    <w:pPr>
      <w:numPr>
        <w:ilvl w:val="1"/>
      </w:numPr>
    </w:pPr>
  </w:style>
  <w:style w:type="numbering" w:customStyle="1" w:styleId="Strecklistan">
    <w:name w:val="Strecklistan"/>
    <w:uiPriority w:val="99"/>
    <w:rsid w:val="00FE3FC3"/>
    <w:pPr>
      <w:numPr>
        <w:numId w:val="18"/>
      </w:numPr>
    </w:pPr>
  </w:style>
  <w:style w:type="character" w:styleId="Platshllartext">
    <w:name w:val="Placeholder Text"/>
    <w:basedOn w:val="Standardstycketeckensnitt"/>
    <w:uiPriority w:val="99"/>
    <w:semiHidden/>
    <w:rsid w:val="00FE3FC3"/>
    <w:rPr>
      <w:noProof w:val="0"/>
      <w:color w:val="808080"/>
    </w:rPr>
  </w:style>
  <w:style w:type="paragraph" w:styleId="Numreradlista3">
    <w:name w:val="List Number 3"/>
    <w:basedOn w:val="Normal"/>
    <w:uiPriority w:val="6"/>
    <w:rsid w:val="00FE3FC3"/>
    <w:pPr>
      <w:numPr>
        <w:ilvl w:val="2"/>
        <w:numId w:val="36"/>
      </w:numPr>
      <w:spacing w:after="100"/>
      <w:contextualSpacing/>
    </w:pPr>
  </w:style>
  <w:style w:type="paragraph" w:customStyle="1" w:styleId="Strecklista3">
    <w:name w:val="Strecklista 3"/>
    <w:basedOn w:val="Brdtext"/>
    <w:uiPriority w:val="6"/>
    <w:semiHidden/>
    <w:qFormat/>
    <w:rsid w:val="00FE3FC3"/>
    <w:pPr>
      <w:numPr>
        <w:ilvl w:val="2"/>
        <w:numId w:val="34"/>
      </w:numPr>
      <w:spacing w:after="100"/>
    </w:pPr>
  </w:style>
  <w:style w:type="paragraph" w:styleId="Punktlista3">
    <w:name w:val="List Bullet 3"/>
    <w:basedOn w:val="Normal"/>
    <w:uiPriority w:val="6"/>
    <w:rsid w:val="00FE3FC3"/>
    <w:pPr>
      <w:numPr>
        <w:ilvl w:val="2"/>
        <w:numId w:val="28"/>
      </w:numPr>
      <w:spacing w:after="100"/>
      <w:contextualSpacing/>
    </w:pPr>
  </w:style>
  <w:style w:type="paragraph" w:customStyle="1" w:styleId="Brdtextmedram">
    <w:name w:val="Brödtext med ram"/>
    <w:basedOn w:val="Brdtext"/>
    <w:qFormat/>
    <w:rsid w:val="00FE3FC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E3FC3"/>
    <w:rPr>
      <w:rFonts w:ascii="Calibri" w:hAnsi="Calibri" w:cs="Calibri"/>
      <w:sz w:val="16"/>
    </w:rPr>
  </w:style>
  <w:style w:type="character" w:customStyle="1" w:styleId="DocNrChar">
    <w:name w:val="DocNr Char"/>
    <w:basedOn w:val="Standardstycketeckensnitt"/>
    <w:link w:val="DocNr"/>
    <w:semiHidden/>
    <w:rsid w:val="00FE3FC3"/>
    <w:rPr>
      <w:rFonts w:ascii="Calibri" w:hAnsi="Calibri" w:cs="Calibri"/>
      <w:sz w:val="16"/>
    </w:rPr>
  </w:style>
  <w:style w:type="paragraph" w:customStyle="1" w:styleId="RKnormal">
    <w:name w:val="RKnormal"/>
    <w:basedOn w:val="Normal"/>
    <w:semiHidden/>
    <w:rsid w:val="00FE3FC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FE3FC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E3FC3"/>
    <w:pPr>
      <w:spacing w:after="0" w:line="240" w:lineRule="auto"/>
    </w:pPr>
  </w:style>
  <w:style w:type="character" w:customStyle="1" w:styleId="AnteckningsrubrikChar">
    <w:name w:val="Anteckningsrubrik Char"/>
    <w:basedOn w:val="Standardstycketeckensnitt"/>
    <w:link w:val="Anteckningsrubrik"/>
    <w:uiPriority w:val="99"/>
    <w:semiHidden/>
    <w:rsid w:val="00FE3FC3"/>
  </w:style>
  <w:style w:type="character" w:styleId="AnvndHyperlnk">
    <w:name w:val="FollowedHyperlink"/>
    <w:basedOn w:val="Standardstycketeckensnitt"/>
    <w:uiPriority w:val="99"/>
    <w:semiHidden/>
    <w:unhideWhenUsed/>
    <w:rsid w:val="00FE3FC3"/>
    <w:rPr>
      <w:noProof w:val="0"/>
      <w:color w:val="954F72" w:themeColor="followedHyperlink"/>
      <w:u w:val="single"/>
    </w:rPr>
  </w:style>
  <w:style w:type="paragraph" w:styleId="Avslutandetext">
    <w:name w:val="Closing"/>
    <w:basedOn w:val="Normal"/>
    <w:link w:val="AvslutandetextChar"/>
    <w:uiPriority w:val="99"/>
    <w:semiHidden/>
    <w:unhideWhenUsed/>
    <w:rsid w:val="00FE3FC3"/>
    <w:pPr>
      <w:spacing w:after="0" w:line="240" w:lineRule="auto"/>
      <w:ind w:left="4252"/>
    </w:pPr>
  </w:style>
  <w:style w:type="character" w:customStyle="1" w:styleId="AvslutandetextChar">
    <w:name w:val="Avslutande text Char"/>
    <w:basedOn w:val="Standardstycketeckensnitt"/>
    <w:link w:val="Avslutandetext"/>
    <w:uiPriority w:val="99"/>
    <w:semiHidden/>
    <w:rsid w:val="00FE3FC3"/>
  </w:style>
  <w:style w:type="paragraph" w:styleId="Avsndaradress-brev">
    <w:name w:val="envelope return"/>
    <w:basedOn w:val="Normal"/>
    <w:uiPriority w:val="99"/>
    <w:semiHidden/>
    <w:unhideWhenUsed/>
    <w:rsid w:val="00FE3FC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FE3FC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E3FC3"/>
    <w:rPr>
      <w:rFonts w:ascii="Segoe UI" w:hAnsi="Segoe UI" w:cs="Segoe UI"/>
      <w:sz w:val="18"/>
      <w:szCs w:val="18"/>
    </w:rPr>
  </w:style>
  <w:style w:type="character" w:styleId="Betoning">
    <w:name w:val="Emphasis"/>
    <w:basedOn w:val="Standardstycketeckensnitt"/>
    <w:uiPriority w:val="20"/>
    <w:semiHidden/>
    <w:qFormat/>
    <w:rsid w:val="00FE3FC3"/>
    <w:rPr>
      <w:i/>
      <w:iCs/>
      <w:noProof w:val="0"/>
    </w:rPr>
  </w:style>
  <w:style w:type="character" w:styleId="Bokenstitel">
    <w:name w:val="Book Title"/>
    <w:basedOn w:val="Standardstycketeckensnitt"/>
    <w:uiPriority w:val="33"/>
    <w:semiHidden/>
    <w:qFormat/>
    <w:rsid w:val="00FE3FC3"/>
    <w:rPr>
      <w:b/>
      <w:bCs/>
      <w:i/>
      <w:iCs/>
      <w:noProof w:val="0"/>
      <w:spacing w:val="5"/>
    </w:rPr>
  </w:style>
  <w:style w:type="paragraph" w:styleId="Brdtext2">
    <w:name w:val="Body Text 2"/>
    <w:basedOn w:val="Normal"/>
    <w:link w:val="Brdtext2Char"/>
    <w:uiPriority w:val="99"/>
    <w:semiHidden/>
    <w:unhideWhenUsed/>
    <w:rsid w:val="00FE3FC3"/>
    <w:pPr>
      <w:spacing w:after="120" w:line="480" w:lineRule="auto"/>
    </w:pPr>
  </w:style>
  <w:style w:type="character" w:customStyle="1" w:styleId="Brdtext2Char">
    <w:name w:val="Brödtext 2 Char"/>
    <w:basedOn w:val="Standardstycketeckensnitt"/>
    <w:link w:val="Brdtext2"/>
    <w:uiPriority w:val="99"/>
    <w:semiHidden/>
    <w:rsid w:val="00FE3FC3"/>
  </w:style>
  <w:style w:type="paragraph" w:styleId="Brdtext3">
    <w:name w:val="Body Text 3"/>
    <w:basedOn w:val="Normal"/>
    <w:link w:val="Brdtext3Char"/>
    <w:uiPriority w:val="99"/>
    <w:semiHidden/>
    <w:unhideWhenUsed/>
    <w:rsid w:val="00FE3FC3"/>
    <w:pPr>
      <w:spacing w:after="120"/>
    </w:pPr>
    <w:rPr>
      <w:sz w:val="16"/>
      <w:szCs w:val="16"/>
    </w:rPr>
  </w:style>
  <w:style w:type="character" w:customStyle="1" w:styleId="Brdtext3Char">
    <w:name w:val="Brödtext 3 Char"/>
    <w:basedOn w:val="Standardstycketeckensnitt"/>
    <w:link w:val="Brdtext3"/>
    <w:uiPriority w:val="99"/>
    <w:semiHidden/>
    <w:rsid w:val="00FE3FC3"/>
    <w:rPr>
      <w:sz w:val="16"/>
      <w:szCs w:val="16"/>
    </w:rPr>
  </w:style>
  <w:style w:type="paragraph" w:styleId="Brdtextmedfrstaindrag">
    <w:name w:val="Body Text First Indent"/>
    <w:basedOn w:val="Brdtext"/>
    <w:link w:val="BrdtextmedfrstaindragChar"/>
    <w:uiPriority w:val="99"/>
    <w:semiHidden/>
    <w:unhideWhenUsed/>
    <w:rsid w:val="00FE3FC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E3FC3"/>
  </w:style>
  <w:style w:type="paragraph" w:styleId="Brdtextmedfrstaindrag2">
    <w:name w:val="Body Text First Indent 2"/>
    <w:basedOn w:val="Brdtextmedindrag"/>
    <w:link w:val="Brdtextmedfrstaindrag2Char"/>
    <w:uiPriority w:val="99"/>
    <w:semiHidden/>
    <w:unhideWhenUsed/>
    <w:rsid w:val="00FE3FC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E3FC3"/>
  </w:style>
  <w:style w:type="paragraph" w:styleId="Brdtextmedindrag2">
    <w:name w:val="Body Text Indent 2"/>
    <w:basedOn w:val="Normal"/>
    <w:link w:val="Brdtextmedindrag2Char"/>
    <w:uiPriority w:val="99"/>
    <w:semiHidden/>
    <w:unhideWhenUsed/>
    <w:rsid w:val="00FE3FC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E3FC3"/>
  </w:style>
  <w:style w:type="paragraph" w:styleId="Brdtextmedindrag3">
    <w:name w:val="Body Text Indent 3"/>
    <w:basedOn w:val="Normal"/>
    <w:link w:val="Brdtextmedindrag3Char"/>
    <w:uiPriority w:val="99"/>
    <w:semiHidden/>
    <w:unhideWhenUsed/>
    <w:rsid w:val="00FE3FC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E3FC3"/>
    <w:rPr>
      <w:sz w:val="16"/>
      <w:szCs w:val="16"/>
    </w:rPr>
  </w:style>
  <w:style w:type="paragraph" w:styleId="Citat">
    <w:name w:val="Quote"/>
    <w:basedOn w:val="Normal"/>
    <w:next w:val="Normal"/>
    <w:link w:val="CitatChar"/>
    <w:uiPriority w:val="29"/>
    <w:semiHidden/>
    <w:qFormat/>
    <w:rsid w:val="00FE3FC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E3FC3"/>
    <w:rPr>
      <w:i/>
      <w:iCs/>
      <w:color w:val="404040" w:themeColor="text1" w:themeTint="BF"/>
    </w:rPr>
  </w:style>
  <w:style w:type="paragraph" w:styleId="Citatfrteckning">
    <w:name w:val="table of authorities"/>
    <w:basedOn w:val="Normal"/>
    <w:next w:val="Normal"/>
    <w:uiPriority w:val="99"/>
    <w:semiHidden/>
    <w:unhideWhenUsed/>
    <w:rsid w:val="00FE3FC3"/>
    <w:pPr>
      <w:spacing w:after="0"/>
      <w:ind w:left="250" w:hanging="250"/>
    </w:pPr>
  </w:style>
  <w:style w:type="paragraph" w:styleId="Citatfrteckningsrubrik">
    <w:name w:val="toa heading"/>
    <w:basedOn w:val="Normal"/>
    <w:next w:val="Normal"/>
    <w:uiPriority w:val="99"/>
    <w:semiHidden/>
    <w:unhideWhenUsed/>
    <w:rsid w:val="00FE3FC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E3FC3"/>
  </w:style>
  <w:style w:type="character" w:customStyle="1" w:styleId="DatumChar">
    <w:name w:val="Datum Char"/>
    <w:basedOn w:val="Standardstycketeckensnitt"/>
    <w:link w:val="Datum"/>
    <w:uiPriority w:val="99"/>
    <w:semiHidden/>
    <w:rsid w:val="00FE3FC3"/>
  </w:style>
  <w:style w:type="character" w:styleId="Diskretbetoning">
    <w:name w:val="Subtle Emphasis"/>
    <w:basedOn w:val="Standardstycketeckensnitt"/>
    <w:uiPriority w:val="19"/>
    <w:semiHidden/>
    <w:qFormat/>
    <w:rsid w:val="00FE3FC3"/>
    <w:rPr>
      <w:i/>
      <w:iCs/>
      <w:noProof w:val="0"/>
      <w:color w:val="404040" w:themeColor="text1" w:themeTint="BF"/>
    </w:rPr>
  </w:style>
  <w:style w:type="character" w:styleId="Diskretreferens">
    <w:name w:val="Subtle Reference"/>
    <w:basedOn w:val="Standardstycketeckensnitt"/>
    <w:uiPriority w:val="31"/>
    <w:semiHidden/>
    <w:qFormat/>
    <w:rsid w:val="00FE3FC3"/>
    <w:rPr>
      <w:smallCaps/>
      <w:noProof w:val="0"/>
      <w:color w:val="5A5A5A" w:themeColor="text1" w:themeTint="A5"/>
    </w:rPr>
  </w:style>
  <w:style w:type="table" w:styleId="Diskrettabell1">
    <w:name w:val="Table Subtle 1"/>
    <w:basedOn w:val="Normaltabell"/>
    <w:uiPriority w:val="99"/>
    <w:semiHidden/>
    <w:unhideWhenUsed/>
    <w:rsid w:val="00FE3F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FE3FC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FE3FC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FE3FC3"/>
    <w:rPr>
      <w:rFonts w:ascii="Segoe UI" w:hAnsi="Segoe UI" w:cs="Segoe UI"/>
      <w:sz w:val="16"/>
      <w:szCs w:val="16"/>
    </w:rPr>
  </w:style>
  <w:style w:type="table" w:styleId="Eleganttabell">
    <w:name w:val="Table Elegant"/>
    <w:basedOn w:val="Normaltabell"/>
    <w:uiPriority w:val="99"/>
    <w:semiHidden/>
    <w:unhideWhenUsed/>
    <w:rsid w:val="00FE3FC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FE3FC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FE3F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FE3F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FE3FC3"/>
    <w:pPr>
      <w:spacing w:after="0" w:line="240" w:lineRule="auto"/>
    </w:pPr>
  </w:style>
  <w:style w:type="character" w:customStyle="1" w:styleId="E-postsignaturChar">
    <w:name w:val="E-postsignatur Char"/>
    <w:basedOn w:val="Standardstycketeckensnitt"/>
    <w:link w:val="E-postsignatur"/>
    <w:uiPriority w:val="99"/>
    <w:semiHidden/>
    <w:rsid w:val="00FE3FC3"/>
  </w:style>
  <w:style w:type="paragraph" w:styleId="Figurfrteckning">
    <w:name w:val="table of figures"/>
    <w:basedOn w:val="Normal"/>
    <w:next w:val="Normal"/>
    <w:uiPriority w:val="99"/>
    <w:semiHidden/>
    <w:unhideWhenUsed/>
    <w:rsid w:val="00FE3FC3"/>
    <w:pPr>
      <w:spacing w:after="0"/>
    </w:pPr>
  </w:style>
  <w:style w:type="table" w:styleId="Frgadlista">
    <w:name w:val="Colorful List"/>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FE3FC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FE3FC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FE3FC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FE3F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FE3FC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FE3F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FE3FC3"/>
    <w:rPr>
      <w:noProof w:val="0"/>
      <w:color w:val="2B579A"/>
      <w:shd w:val="clear" w:color="auto" w:fill="E6E6E6"/>
    </w:rPr>
  </w:style>
  <w:style w:type="paragraph" w:styleId="HTML-adress">
    <w:name w:val="HTML Address"/>
    <w:basedOn w:val="Normal"/>
    <w:link w:val="HTML-adressChar"/>
    <w:uiPriority w:val="99"/>
    <w:semiHidden/>
    <w:unhideWhenUsed/>
    <w:rsid w:val="00FE3FC3"/>
    <w:pPr>
      <w:spacing w:after="0" w:line="240" w:lineRule="auto"/>
    </w:pPr>
    <w:rPr>
      <w:i/>
      <w:iCs/>
    </w:rPr>
  </w:style>
  <w:style w:type="character" w:customStyle="1" w:styleId="HTML-adressChar">
    <w:name w:val="HTML - adress Char"/>
    <w:basedOn w:val="Standardstycketeckensnitt"/>
    <w:link w:val="HTML-adress"/>
    <w:uiPriority w:val="99"/>
    <w:semiHidden/>
    <w:rsid w:val="00FE3FC3"/>
    <w:rPr>
      <w:i/>
      <w:iCs/>
    </w:rPr>
  </w:style>
  <w:style w:type="character" w:styleId="HTML-akronym">
    <w:name w:val="HTML Acronym"/>
    <w:basedOn w:val="Standardstycketeckensnitt"/>
    <w:uiPriority w:val="99"/>
    <w:semiHidden/>
    <w:unhideWhenUsed/>
    <w:rsid w:val="00FE3FC3"/>
    <w:rPr>
      <w:noProof w:val="0"/>
    </w:rPr>
  </w:style>
  <w:style w:type="character" w:styleId="HTML-citat">
    <w:name w:val="HTML Cite"/>
    <w:basedOn w:val="Standardstycketeckensnitt"/>
    <w:uiPriority w:val="99"/>
    <w:semiHidden/>
    <w:unhideWhenUsed/>
    <w:rsid w:val="00FE3FC3"/>
    <w:rPr>
      <w:i/>
      <w:iCs/>
      <w:noProof w:val="0"/>
    </w:rPr>
  </w:style>
  <w:style w:type="character" w:styleId="HTML-definition">
    <w:name w:val="HTML Definition"/>
    <w:basedOn w:val="Standardstycketeckensnitt"/>
    <w:uiPriority w:val="99"/>
    <w:semiHidden/>
    <w:unhideWhenUsed/>
    <w:rsid w:val="00FE3FC3"/>
    <w:rPr>
      <w:i/>
      <w:iCs/>
      <w:noProof w:val="0"/>
    </w:rPr>
  </w:style>
  <w:style w:type="character" w:styleId="HTML-exempel">
    <w:name w:val="HTML Sample"/>
    <w:basedOn w:val="Standardstycketeckensnitt"/>
    <w:uiPriority w:val="99"/>
    <w:semiHidden/>
    <w:unhideWhenUsed/>
    <w:rsid w:val="00FE3FC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FE3FC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E3FC3"/>
    <w:rPr>
      <w:rFonts w:ascii="Consolas" w:hAnsi="Consolas"/>
      <w:sz w:val="20"/>
      <w:szCs w:val="20"/>
    </w:rPr>
  </w:style>
  <w:style w:type="character" w:styleId="HTML-kod">
    <w:name w:val="HTML Code"/>
    <w:basedOn w:val="Standardstycketeckensnitt"/>
    <w:uiPriority w:val="99"/>
    <w:semiHidden/>
    <w:unhideWhenUsed/>
    <w:rsid w:val="00FE3FC3"/>
    <w:rPr>
      <w:rFonts w:ascii="Consolas" w:hAnsi="Consolas"/>
      <w:noProof w:val="0"/>
      <w:sz w:val="20"/>
      <w:szCs w:val="20"/>
    </w:rPr>
  </w:style>
  <w:style w:type="character" w:styleId="HTML-skrivmaskin">
    <w:name w:val="HTML Typewriter"/>
    <w:basedOn w:val="Standardstycketeckensnitt"/>
    <w:uiPriority w:val="99"/>
    <w:semiHidden/>
    <w:unhideWhenUsed/>
    <w:rsid w:val="00FE3FC3"/>
    <w:rPr>
      <w:rFonts w:ascii="Consolas" w:hAnsi="Consolas"/>
      <w:noProof w:val="0"/>
      <w:sz w:val="20"/>
      <w:szCs w:val="20"/>
    </w:rPr>
  </w:style>
  <w:style w:type="character" w:styleId="HTML-tangentbord">
    <w:name w:val="HTML Keyboard"/>
    <w:basedOn w:val="Standardstycketeckensnitt"/>
    <w:uiPriority w:val="99"/>
    <w:semiHidden/>
    <w:unhideWhenUsed/>
    <w:rsid w:val="00FE3FC3"/>
    <w:rPr>
      <w:rFonts w:ascii="Consolas" w:hAnsi="Consolas"/>
      <w:noProof w:val="0"/>
      <w:sz w:val="20"/>
      <w:szCs w:val="20"/>
    </w:rPr>
  </w:style>
  <w:style w:type="character" w:styleId="HTML-variabel">
    <w:name w:val="HTML Variable"/>
    <w:basedOn w:val="Standardstycketeckensnitt"/>
    <w:uiPriority w:val="99"/>
    <w:semiHidden/>
    <w:unhideWhenUsed/>
    <w:rsid w:val="00FE3FC3"/>
    <w:rPr>
      <w:i/>
      <w:iCs/>
      <w:noProof w:val="0"/>
    </w:rPr>
  </w:style>
  <w:style w:type="paragraph" w:styleId="Index1">
    <w:name w:val="index 1"/>
    <w:basedOn w:val="Normal"/>
    <w:next w:val="Normal"/>
    <w:autoRedefine/>
    <w:uiPriority w:val="99"/>
    <w:semiHidden/>
    <w:unhideWhenUsed/>
    <w:rsid w:val="00FE3FC3"/>
    <w:pPr>
      <w:spacing w:after="0" w:line="240" w:lineRule="auto"/>
      <w:ind w:left="250" w:hanging="250"/>
    </w:pPr>
  </w:style>
  <w:style w:type="paragraph" w:styleId="Index2">
    <w:name w:val="index 2"/>
    <w:basedOn w:val="Normal"/>
    <w:next w:val="Normal"/>
    <w:autoRedefine/>
    <w:uiPriority w:val="99"/>
    <w:semiHidden/>
    <w:unhideWhenUsed/>
    <w:rsid w:val="00FE3FC3"/>
    <w:pPr>
      <w:spacing w:after="0" w:line="240" w:lineRule="auto"/>
      <w:ind w:left="500" w:hanging="250"/>
    </w:pPr>
  </w:style>
  <w:style w:type="paragraph" w:styleId="Index3">
    <w:name w:val="index 3"/>
    <w:basedOn w:val="Normal"/>
    <w:next w:val="Normal"/>
    <w:autoRedefine/>
    <w:uiPriority w:val="99"/>
    <w:semiHidden/>
    <w:unhideWhenUsed/>
    <w:rsid w:val="00FE3FC3"/>
    <w:pPr>
      <w:spacing w:after="0" w:line="240" w:lineRule="auto"/>
      <w:ind w:left="750" w:hanging="250"/>
    </w:pPr>
  </w:style>
  <w:style w:type="paragraph" w:styleId="Index4">
    <w:name w:val="index 4"/>
    <w:basedOn w:val="Normal"/>
    <w:next w:val="Normal"/>
    <w:autoRedefine/>
    <w:uiPriority w:val="99"/>
    <w:semiHidden/>
    <w:unhideWhenUsed/>
    <w:rsid w:val="00FE3FC3"/>
    <w:pPr>
      <w:spacing w:after="0" w:line="240" w:lineRule="auto"/>
      <w:ind w:left="1000" w:hanging="250"/>
    </w:pPr>
  </w:style>
  <w:style w:type="paragraph" w:styleId="Index5">
    <w:name w:val="index 5"/>
    <w:basedOn w:val="Normal"/>
    <w:next w:val="Normal"/>
    <w:autoRedefine/>
    <w:uiPriority w:val="99"/>
    <w:semiHidden/>
    <w:unhideWhenUsed/>
    <w:rsid w:val="00FE3FC3"/>
    <w:pPr>
      <w:spacing w:after="0" w:line="240" w:lineRule="auto"/>
      <w:ind w:left="1250" w:hanging="250"/>
    </w:pPr>
  </w:style>
  <w:style w:type="paragraph" w:styleId="Index6">
    <w:name w:val="index 6"/>
    <w:basedOn w:val="Normal"/>
    <w:next w:val="Normal"/>
    <w:autoRedefine/>
    <w:uiPriority w:val="99"/>
    <w:semiHidden/>
    <w:unhideWhenUsed/>
    <w:rsid w:val="00FE3FC3"/>
    <w:pPr>
      <w:spacing w:after="0" w:line="240" w:lineRule="auto"/>
      <w:ind w:left="1500" w:hanging="250"/>
    </w:pPr>
  </w:style>
  <w:style w:type="paragraph" w:styleId="Index7">
    <w:name w:val="index 7"/>
    <w:basedOn w:val="Normal"/>
    <w:next w:val="Normal"/>
    <w:autoRedefine/>
    <w:uiPriority w:val="99"/>
    <w:semiHidden/>
    <w:unhideWhenUsed/>
    <w:rsid w:val="00FE3FC3"/>
    <w:pPr>
      <w:spacing w:after="0" w:line="240" w:lineRule="auto"/>
      <w:ind w:left="1750" w:hanging="250"/>
    </w:pPr>
  </w:style>
  <w:style w:type="paragraph" w:styleId="Index8">
    <w:name w:val="index 8"/>
    <w:basedOn w:val="Normal"/>
    <w:next w:val="Normal"/>
    <w:autoRedefine/>
    <w:uiPriority w:val="99"/>
    <w:semiHidden/>
    <w:unhideWhenUsed/>
    <w:rsid w:val="00FE3FC3"/>
    <w:pPr>
      <w:spacing w:after="0" w:line="240" w:lineRule="auto"/>
      <w:ind w:left="2000" w:hanging="250"/>
    </w:pPr>
  </w:style>
  <w:style w:type="paragraph" w:styleId="Index9">
    <w:name w:val="index 9"/>
    <w:basedOn w:val="Normal"/>
    <w:next w:val="Normal"/>
    <w:autoRedefine/>
    <w:uiPriority w:val="99"/>
    <w:semiHidden/>
    <w:unhideWhenUsed/>
    <w:rsid w:val="00FE3FC3"/>
    <w:pPr>
      <w:spacing w:after="0" w:line="240" w:lineRule="auto"/>
      <w:ind w:left="2250" w:hanging="250"/>
    </w:pPr>
  </w:style>
  <w:style w:type="paragraph" w:styleId="Indexrubrik">
    <w:name w:val="index heading"/>
    <w:basedOn w:val="Normal"/>
    <w:next w:val="Index1"/>
    <w:uiPriority w:val="99"/>
    <w:semiHidden/>
    <w:unhideWhenUsed/>
    <w:rsid w:val="00FE3FC3"/>
    <w:rPr>
      <w:rFonts w:asciiTheme="majorHAnsi" w:eastAsiaTheme="majorEastAsia" w:hAnsiTheme="majorHAnsi" w:cstheme="majorBidi"/>
      <w:b/>
      <w:bCs/>
    </w:rPr>
  </w:style>
  <w:style w:type="paragraph" w:styleId="Indragetstycke">
    <w:name w:val="Block Text"/>
    <w:basedOn w:val="Normal"/>
    <w:uiPriority w:val="99"/>
    <w:semiHidden/>
    <w:unhideWhenUsed/>
    <w:rsid w:val="00FE3FC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FE3FC3"/>
    <w:pPr>
      <w:spacing w:after="0" w:line="240" w:lineRule="auto"/>
    </w:pPr>
  </w:style>
  <w:style w:type="paragraph" w:styleId="Inledning">
    <w:name w:val="Salutation"/>
    <w:basedOn w:val="Normal"/>
    <w:next w:val="Normal"/>
    <w:link w:val="InledningChar"/>
    <w:uiPriority w:val="99"/>
    <w:semiHidden/>
    <w:unhideWhenUsed/>
    <w:rsid w:val="00FE3FC3"/>
  </w:style>
  <w:style w:type="character" w:customStyle="1" w:styleId="InledningChar">
    <w:name w:val="Inledning Char"/>
    <w:basedOn w:val="Standardstycketeckensnitt"/>
    <w:link w:val="Inledning"/>
    <w:uiPriority w:val="99"/>
    <w:semiHidden/>
    <w:rsid w:val="00FE3FC3"/>
  </w:style>
  <w:style w:type="paragraph" w:styleId="Innehll4">
    <w:name w:val="toc 4"/>
    <w:basedOn w:val="Normal"/>
    <w:next w:val="Normal"/>
    <w:autoRedefine/>
    <w:uiPriority w:val="39"/>
    <w:semiHidden/>
    <w:unhideWhenUsed/>
    <w:rsid w:val="00FE3FC3"/>
    <w:pPr>
      <w:spacing w:after="100"/>
      <w:ind w:left="750"/>
    </w:pPr>
  </w:style>
  <w:style w:type="paragraph" w:styleId="Innehll5">
    <w:name w:val="toc 5"/>
    <w:basedOn w:val="Normal"/>
    <w:next w:val="Normal"/>
    <w:autoRedefine/>
    <w:uiPriority w:val="39"/>
    <w:semiHidden/>
    <w:unhideWhenUsed/>
    <w:rsid w:val="00FE3FC3"/>
    <w:pPr>
      <w:spacing w:after="100"/>
      <w:ind w:left="1000"/>
    </w:pPr>
  </w:style>
  <w:style w:type="paragraph" w:styleId="Innehll6">
    <w:name w:val="toc 6"/>
    <w:basedOn w:val="Normal"/>
    <w:next w:val="Normal"/>
    <w:autoRedefine/>
    <w:uiPriority w:val="39"/>
    <w:semiHidden/>
    <w:unhideWhenUsed/>
    <w:rsid w:val="00FE3FC3"/>
    <w:pPr>
      <w:spacing w:after="100"/>
      <w:ind w:left="1250"/>
    </w:pPr>
  </w:style>
  <w:style w:type="paragraph" w:styleId="Innehll7">
    <w:name w:val="toc 7"/>
    <w:basedOn w:val="Normal"/>
    <w:next w:val="Normal"/>
    <w:autoRedefine/>
    <w:uiPriority w:val="39"/>
    <w:semiHidden/>
    <w:unhideWhenUsed/>
    <w:rsid w:val="00FE3FC3"/>
    <w:pPr>
      <w:spacing w:after="100"/>
      <w:ind w:left="1500"/>
    </w:pPr>
  </w:style>
  <w:style w:type="paragraph" w:styleId="Innehll8">
    <w:name w:val="toc 8"/>
    <w:basedOn w:val="Normal"/>
    <w:next w:val="Normal"/>
    <w:autoRedefine/>
    <w:uiPriority w:val="39"/>
    <w:semiHidden/>
    <w:unhideWhenUsed/>
    <w:rsid w:val="00FE3FC3"/>
    <w:pPr>
      <w:spacing w:after="100"/>
      <w:ind w:left="1750"/>
    </w:pPr>
  </w:style>
  <w:style w:type="paragraph" w:styleId="Innehll9">
    <w:name w:val="toc 9"/>
    <w:basedOn w:val="Normal"/>
    <w:next w:val="Normal"/>
    <w:autoRedefine/>
    <w:uiPriority w:val="39"/>
    <w:semiHidden/>
    <w:unhideWhenUsed/>
    <w:rsid w:val="00FE3FC3"/>
    <w:pPr>
      <w:spacing w:after="100"/>
      <w:ind w:left="2000"/>
    </w:pPr>
  </w:style>
  <w:style w:type="paragraph" w:styleId="Kommentarer">
    <w:name w:val="annotation text"/>
    <w:basedOn w:val="Normal"/>
    <w:link w:val="KommentarerChar"/>
    <w:uiPriority w:val="99"/>
    <w:semiHidden/>
    <w:unhideWhenUsed/>
    <w:rsid w:val="00FE3FC3"/>
    <w:pPr>
      <w:spacing w:line="240" w:lineRule="auto"/>
    </w:pPr>
    <w:rPr>
      <w:sz w:val="20"/>
      <w:szCs w:val="20"/>
    </w:rPr>
  </w:style>
  <w:style w:type="character" w:customStyle="1" w:styleId="KommentarerChar">
    <w:name w:val="Kommentarer Char"/>
    <w:basedOn w:val="Standardstycketeckensnitt"/>
    <w:link w:val="Kommentarer"/>
    <w:uiPriority w:val="99"/>
    <w:semiHidden/>
    <w:rsid w:val="00FE3FC3"/>
    <w:rPr>
      <w:sz w:val="20"/>
      <w:szCs w:val="20"/>
    </w:rPr>
  </w:style>
  <w:style w:type="character" w:styleId="Kommentarsreferens">
    <w:name w:val="annotation reference"/>
    <w:basedOn w:val="Standardstycketeckensnitt"/>
    <w:uiPriority w:val="99"/>
    <w:semiHidden/>
    <w:unhideWhenUsed/>
    <w:rsid w:val="00FE3FC3"/>
    <w:rPr>
      <w:noProof w:val="0"/>
      <w:sz w:val="16"/>
      <w:szCs w:val="16"/>
    </w:rPr>
  </w:style>
  <w:style w:type="paragraph" w:styleId="Kommentarsmne">
    <w:name w:val="annotation subject"/>
    <w:basedOn w:val="Kommentarer"/>
    <w:next w:val="Kommentarer"/>
    <w:link w:val="KommentarsmneChar"/>
    <w:uiPriority w:val="99"/>
    <w:semiHidden/>
    <w:unhideWhenUsed/>
    <w:rsid w:val="00FE3FC3"/>
    <w:rPr>
      <w:b/>
      <w:bCs/>
    </w:rPr>
  </w:style>
  <w:style w:type="character" w:customStyle="1" w:styleId="KommentarsmneChar">
    <w:name w:val="Kommentarsämne Char"/>
    <w:basedOn w:val="KommentarerChar"/>
    <w:link w:val="Kommentarsmne"/>
    <w:uiPriority w:val="99"/>
    <w:semiHidden/>
    <w:rsid w:val="00FE3FC3"/>
    <w:rPr>
      <w:b/>
      <w:bCs/>
      <w:sz w:val="20"/>
      <w:szCs w:val="20"/>
    </w:rPr>
  </w:style>
  <w:style w:type="paragraph" w:styleId="Lista">
    <w:name w:val="List"/>
    <w:basedOn w:val="Normal"/>
    <w:uiPriority w:val="99"/>
    <w:semiHidden/>
    <w:unhideWhenUsed/>
    <w:rsid w:val="00FE3FC3"/>
    <w:pPr>
      <w:ind w:left="283" w:hanging="283"/>
      <w:contextualSpacing/>
    </w:pPr>
  </w:style>
  <w:style w:type="paragraph" w:styleId="Lista2">
    <w:name w:val="List 2"/>
    <w:basedOn w:val="Normal"/>
    <w:uiPriority w:val="99"/>
    <w:semiHidden/>
    <w:unhideWhenUsed/>
    <w:rsid w:val="00FE3FC3"/>
    <w:pPr>
      <w:ind w:left="566" w:hanging="283"/>
      <w:contextualSpacing/>
    </w:pPr>
  </w:style>
  <w:style w:type="paragraph" w:styleId="Lista3">
    <w:name w:val="List 3"/>
    <w:basedOn w:val="Normal"/>
    <w:uiPriority w:val="99"/>
    <w:semiHidden/>
    <w:unhideWhenUsed/>
    <w:rsid w:val="00FE3FC3"/>
    <w:pPr>
      <w:ind w:left="849" w:hanging="283"/>
      <w:contextualSpacing/>
    </w:pPr>
  </w:style>
  <w:style w:type="paragraph" w:styleId="Lista4">
    <w:name w:val="List 4"/>
    <w:basedOn w:val="Normal"/>
    <w:uiPriority w:val="99"/>
    <w:semiHidden/>
    <w:unhideWhenUsed/>
    <w:rsid w:val="00FE3FC3"/>
    <w:pPr>
      <w:ind w:left="1132" w:hanging="283"/>
      <w:contextualSpacing/>
    </w:pPr>
  </w:style>
  <w:style w:type="paragraph" w:styleId="Lista5">
    <w:name w:val="List 5"/>
    <w:basedOn w:val="Normal"/>
    <w:uiPriority w:val="99"/>
    <w:semiHidden/>
    <w:unhideWhenUsed/>
    <w:rsid w:val="00FE3FC3"/>
    <w:pPr>
      <w:ind w:left="1415" w:hanging="283"/>
      <w:contextualSpacing/>
    </w:pPr>
  </w:style>
  <w:style w:type="paragraph" w:styleId="Listafortstt">
    <w:name w:val="List Continue"/>
    <w:basedOn w:val="Normal"/>
    <w:uiPriority w:val="99"/>
    <w:semiHidden/>
    <w:unhideWhenUsed/>
    <w:rsid w:val="00FE3FC3"/>
    <w:pPr>
      <w:spacing w:after="120"/>
      <w:ind w:left="283"/>
      <w:contextualSpacing/>
    </w:pPr>
  </w:style>
  <w:style w:type="paragraph" w:styleId="Listafortstt2">
    <w:name w:val="List Continue 2"/>
    <w:basedOn w:val="Normal"/>
    <w:uiPriority w:val="99"/>
    <w:semiHidden/>
    <w:unhideWhenUsed/>
    <w:rsid w:val="00FE3FC3"/>
    <w:pPr>
      <w:spacing w:after="120"/>
      <w:ind w:left="566"/>
      <w:contextualSpacing/>
    </w:pPr>
  </w:style>
  <w:style w:type="paragraph" w:styleId="Listafortstt3">
    <w:name w:val="List Continue 3"/>
    <w:basedOn w:val="Normal"/>
    <w:uiPriority w:val="99"/>
    <w:semiHidden/>
    <w:unhideWhenUsed/>
    <w:rsid w:val="00FE3FC3"/>
    <w:pPr>
      <w:spacing w:after="120"/>
      <w:ind w:left="849"/>
      <w:contextualSpacing/>
    </w:pPr>
  </w:style>
  <w:style w:type="paragraph" w:styleId="Listafortstt4">
    <w:name w:val="List Continue 4"/>
    <w:basedOn w:val="Normal"/>
    <w:uiPriority w:val="99"/>
    <w:semiHidden/>
    <w:unhideWhenUsed/>
    <w:rsid w:val="00FE3FC3"/>
    <w:pPr>
      <w:spacing w:after="120"/>
      <w:ind w:left="1132"/>
      <w:contextualSpacing/>
    </w:pPr>
  </w:style>
  <w:style w:type="paragraph" w:styleId="Listafortstt5">
    <w:name w:val="List Continue 5"/>
    <w:basedOn w:val="Normal"/>
    <w:uiPriority w:val="99"/>
    <w:semiHidden/>
    <w:unhideWhenUsed/>
    <w:rsid w:val="00FE3FC3"/>
    <w:pPr>
      <w:spacing w:after="120"/>
      <w:ind w:left="1415"/>
      <w:contextualSpacing/>
    </w:pPr>
  </w:style>
  <w:style w:type="paragraph" w:styleId="Liststycke">
    <w:name w:val="List Paragraph"/>
    <w:basedOn w:val="Normal"/>
    <w:uiPriority w:val="34"/>
    <w:semiHidden/>
    <w:qFormat/>
    <w:rsid w:val="00FE3FC3"/>
    <w:pPr>
      <w:ind w:left="720"/>
      <w:contextualSpacing/>
    </w:pPr>
  </w:style>
  <w:style w:type="table" w:styleId="Listtabell1ljus">
    <w:name w:val="List Table 1 Light"/>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FE3FC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FE3F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FE3FC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FE3FC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FE3FC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FE3FC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FE3FC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FE3FC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FE3F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FE3FC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FE3FC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FE3FC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FE3FC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FE3FC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FE3FC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FE3F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FE3F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FE3F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FE3F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FE3F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FE3F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FE3F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FE3F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FE3FC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FE3FC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FE3FC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FE3FC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FE3FC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FE3FC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FE3F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FE3FC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FE3FC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FE3FC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FE3FC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FE3FC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FE3FC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FE3F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FE3FC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FE3FC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FE3FC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FE3FC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FE3FC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FE3FC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FE3FC3"/>
  </w:style>
  <w:style w:type="table" w:styleId="Ljuslista">
    <w:name w:val="Light List"/>
    <w:basedOn w:val="Normaltabell"/>
    <w:uiPriority w:val="61"/>
    <w:semiHidden/>
    <w:unhideWhenUsed/>
    <w:rsid w:val="00FE3F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FE3F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FE3F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FE3F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FE3F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FE3F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FE3F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FE3F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FE3FC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FE3FC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FE3FC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FE3FC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FE3FC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FE3FC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FE3F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FE3F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FE3F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FE3F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FE3F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FE3F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FE3F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FE3F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E3FC3"/>
    <w:rPr>
      <w:rFonts w:ascii="Consolas" w:hAnsi="Consolas"/>
      <w:sz w:val="20"/>
      <w:szCs w:val="20"/>
    </w:rPr>
  </w:style>
  <w:style w:type="paragraph" w:styleId="Meddelanderubrik">
    <w:name w:val="Message Header"/>
    <w:basedOn w:val="Normal"/>
    <w:link w:val="MeddelanderubrikChar"/>
    <w:uiPriority w:val="99"/>
    <w:semiHidden/>
    <w:unhideWhenUsed/>
    <w:rsid w:val="00FE3F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E3FC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FE3FC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FE3F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FE3F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FE3F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FE3F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FE3F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FE3F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FE3F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FE3F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FE3F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FE3F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FE3F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FE3F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FE3F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FE3F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FE3F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FE3F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FE3F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FE3F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FE3FC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FE3FC3"/>
    <w:rPr>
      <w:rFonts w:ascii="Times New Roman" w:hAnsi="Times New Roman" w:cs="Times New Roman"/>
      <w:sz w:val="24"/>
      <w:szCs w:val="24"/>
    </w:rPr>
  </w:style>
  <w:style w:type="paragraph" w:styleId="Normaltindrag">
    <w:name w:val="Normal Indent"/>
    <w:basedOn w:val="Normal"/>
    <w:uiPriority w:val="99"/>
    <w:semiHidden/>
    <w:unhideWhenUsed/>
    <w:rsid w:val="00FE3FC3"/>
    <w:pPr>
      <w:ind w:left="1304"/>
    </w:pPr>
  </w:style>
  <w:style w:type="paragraph" w:styleId="Numreradlista4">
    <w:name w:val="List Number 4"/>
    <w:basedOn w:val="Normal"/>
    <w:uiPriority w:val="99"/>
    <w:semiHidden/>
    <w:unhideWhenUsed/>
    <w:rsid w:val="00FE3FC3"/>
    <w:pPr>
      <w:numPr>
        <w:numId w:val="40"/>
      </w:numPr>
      <w:contextualSpacing/>
    </w:pPr>
  </w:style>
  <w:style w:type="paragraph" w:styleId="Numreradlista5">
    <w:name w:val="List Number 5"/>
    <w:basedOn w:val="Normal"/>
    <w:uiPriority w:val="99"/>
    <w:semiHidden/>
    <w:unhideWhenUsed/>
    <w:rsid w:val="00FE3FC3"/>
    <w:pPr>
      <w:numPr>
        <w:numId w:val="41"/>
      </w:numPr>
      <w:contextualSpacing/>
    </w:pPr>
  </w:style>
  <w:style w:type="character" w:styleId="Nmn">
    <w:name w:val="Mention"/>
    <w:basedOn w:val="Standardstycketeckensnitt"/>
    <w:uiPriority w:val="99"/>
    <w:semiHidden/>
    <w:unhideWhenUsed/>
    <w:rsid w:val="00FE3FC3"/>
    <w:rPr>
      <w:noProof w:val="0"/>
      <w:color w:val="2B579A"/>
      <w:shd w:val="clear" w:color="auto" w:fill="E6E6E6"/>
    </w:rPr>
  </w:style>
  <w:style w:type="table" w:styleId="Oformateradtabell1">
    <w:name w:val="Plain Table 1"/>
    <w:basedOn w:val="Normaltabell"/>
    <w:uiPriority w:val="41"/>
    <w:rsid w:val="00FE3F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FE3F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FE3F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FE3F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FE3F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FE3FC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E3FC3"/>
    <w:rPr>
      <w:rFonts w:ascii="Consolas" w:hAnsi="Consolas"/>
      <w:sz w:val="21"/>
      <w:szCs w:val="21"/>
    </w:rPr>
  </w:style>
  <w:style w:type="character" w:styleId="Olstomnmnande">
    <w:name w:val="Unresolved Mention"/>
    <w:basedOn w:val="Standardstycketeckensnitt"/>
    <w:uiPriority w:val="99"/>
    <w:semiHidden/>
    <w:unhideWhenUsed/>
    <w:rsid w:val="00FE3FC3"/>
    <w:rPr>
      <w:noProof w:val="0"/>
      <w:color w:val="808080"/>
      <w:shd w:val="clear" w:color="auto" w:fill="E6E6E6"/>
    </w:rPr>
  </w:style>
  <w:style w:type="table" w:styleId="Professionelltabell">
    <w:name w:val="Table Professional"/>
    <w:basedOn w:val="Normaltabell"/>
    <w:uiPriority w:val="99"/>
    <w:semiHidden/>
    <w:unhideWhenUsed/>
    <w:rsid w:val="00FE3F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FE3FC3"/>
    <w:pPr>
      <w:numPr>
        <w:numId w:val="42"/>
      </w:numPr>
      <w:contextualSpacing/>
    </w:pPr>
  </w:style>
  <w:style w:type="paragraph" w:styleId="Punktlista5">
    <w:name w:val="List Bullet 5"/>
    <w:basedOn w:val="Normal"/>
    <w:uiPriority w:val="99"/>
    <w:semiHidden/>
    <w:unhideWhenUsed/>
    <w:rsid w:val="00FE3FC3"/>
    <w:pPr>
      <w:numPr>
        <w:numId w:val="43"/>
      </w:numPr>
      <w:contextualSpacing/>
    </w:pPr>
  </w:style>
  <w:style w:type="character" w:styleId="Radnummer">
    <w:name w:val="line number"/>
    <w:basedOn w:val="Standardstycketeckensnitt"/>
    <w:uiPriority w:val="99"/>
    <w:semiHidden/>
    <w:unhideWhenUsed/>
    <w:rsid w:val="00FE3FC3"/>
    <w:rPr>
      <w:noProof w:val="0"/>
    </w:rPr>
  </w:style>
  <w:style w:type="character" w:customStyle="1" w:styleId="Rubrik6Char">
    <w:name w:val="Rubrik 6 Char"/>
    <w:basedOn w:val="Standardstycketeckensnitt"/>
    <w:link w:val="Rubrik6"/>
    <w:uiPriority w:val="9"/>
    <w:semiHidden/>
    <w:rsid w:val="00FE3FC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FE3FC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FE3FC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E3FC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FE3F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FE3FC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FE3FC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FE3FC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FE3FC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FE3FC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FE3FC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FE3F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FE3FC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FE3FC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FE3FC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FE3FC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FE3FC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FE3FC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FE3F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FE3F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FE3F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FE3F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FE3F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FE3F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FE3F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FE3F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FE3F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FE3F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FE3F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FE3F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FE3F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FE3F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FE3F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FE3F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FE3F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FE3F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FE3F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FE3F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FE3F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FE3F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FE3F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FE3F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FE3F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FE3F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FE3F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FE3F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FE3F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FE3FC3"/>
    <w:pPr>
      <w:spacing w:after="0" w:line="240" w:lineRule="auto"/>
      <w:ind w:left="4252"/>
    </w:pPr>
  </w:style>
  <w:style w:type="character" w:customStyle="1" w:styleId="SignaturChar">
    <w:name w:val="Signatur Char"/>
    <w:basedOn w:val="Standardstycketeckensnitt"/>
    <w:link w:val="Signatur"/>
    <w:uiPriority w:val="99"/>
    <w:semiHidden/>
    <w:rsid w:val="00FE3FC3"/>
  </w:style>
  <w:style w:type="character" w:styleId="Slutnotsreferens">
    <w:name w:val="endnote reference"/>
    <w:basedOn w:val="Standardstycketeckensnitt"/>
    <w:uiPriority w:val="99"/>
    <w:semiHidden/>
    <w:unhideWhenUsed/>
    <w:rsid w:val="00FE3FC3"/>
    <w:rPr>
      <w:noProof w:val="0"/>
      <w:vertAlign w:val="superscript"/>
    </w:rPr>
  </w:style>
  <w:style w:type="paragraph" w:styleId="Slutnotstext">
    <w:name w:val="endnote text"/>
    <w:basedOn w:val="Normal"/>
    <w:link w:val="SlutnotstextChar"/>
    <w:uiPriority w:val="99"/>
    <w:semiHidden/>
    <w:unhideWhenUsed/>
    <w:rsid w:val="00FE3FC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E3FC3"/>
    <w:rPr>
      <w:sz w:val="20"/>
      <w:szCs w:val="20"/>
    </w:rPr>
  </w:style>
  <w:style w:type="character" w:styleId="Smarthyperlnk">
    <w:name w:val="Smart Hyperlink"/>
    <w:basedOn w:val="Standardstycketeckensnitt"/>
    <w:uiPriority w:val="99"/>
    <w:semiHidden/>
    <w:unhideWhenUsed/>
    <w:rsid w:val="00FE3FC3"/>
    <w:rPr>
      <w:noProof w:val="0"/>
      <w:u w:val="dotted"/>
    </w:rPr>
  </w:style>
  <w:style w:type="table" w:styleId="Standardtabell1">
    <w:name w:val="Table Classic 1"/>
    <w:basedOn w:val="Normaltabell"/>
    <w:uiPriority w:val="99"/>
    <w:semiHidden/>
    <w:unhideWhenUsed/>
    <w:rsid w:val="00FE3F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FE3FC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FE3FC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FE3FC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FE3FC3"/>
    <w:rPr>
      <w:b/>
      <w:bCs/>
      <w:noProof w:val="0"/>
    </w:rPr>
  </w:style>
  <w:style w:type="character" w:styleId="Starkbetoning">
    <w:name w:val="Intense Emphasis"/>
    <w:basedOn w:val="Standardstycketeckensnitt"/>
    <w:uiPriority w:val="21"/>
    <w:semiHidden/>
    <w:qFormat/>
    <w:rsid w:val="00FE3FC3"/>
    <w:rPr>
      <w:i/>
      <w:iCs/>
      <w:noProof w:val="0"/>
      <w:color w:val="1A3050" w:themeColor="accent1"/>
    </w:rPr>
  </w:style>
  <w:style w:type="character" w:styleId="Starkreferens">
    <w:name w:val="Intense Reference"/>
    <w:basedOn w:val="Standardstycketeckensnitt"/>
    <w:uiPriority w:val="32"/>
    <w:semiHidden/>
    <w:qFormat/>
    <w:rsid w:val="00FE3FC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FE3FC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FE3FC3"/>
    <w:rPr>
      <w:i/>
      <w:iCs/>
      <w:color w:val="1A3050" w:themeColor="accent1"/>
    </w:rPr>
  </w:style>
  <w:style w:type="table" w:styleId="Tabellmed3D-effekter1">
    <w:name w:val="Table 3D effects 1"/>
    <w:basedOn w:val="Normaltabell"/>
    <w:uiPriority w:val="99"/>
    <w:semiHidden/>
    <w:unhideWhenUsed/>
    <w:rsid w:val="00FE3FC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FE3FC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FE3F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FE3FC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FE3FC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FE3FC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FE3FC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FE3FC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FE3FC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FE3FC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FE3F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FE3FC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FE3F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FE3FC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FE3FC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FE3FC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FE3F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FE3FC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FE3FC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FE3FC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FE3F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FE3FC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FE3FC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FE3F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FE3F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FE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FE3FC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FE3FC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FE3F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FE3FC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FE3F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0C19FC0CAB4801884597FE04DA8A48"/>
        <w:category>
          <w:name w:val="Allmänt"/>
          <w:gallery w:val="placeholder"/>
        </w:category>
        <w:types>
          <w:type w:val="bbPlcHdr"/>
        </w:types>
        <w:behaviors>
          <w:behavior w:val="content"/>
        </w:behaviors>
        <w:guid w:val="{E1FB5C28-64B5-477F-BD87-E91CB207A278}"/>
      </w:docPartPr>
      <w:docPartBody>
        <w:p w:rsidR="00620E48" w:rsidRDefault="00F11CA4" w:rsidP="00F11CA4">
          <w:pPr>
            <w:pStyle w:val="D20C19FC0CAB4801884597FE04DA8A48"/>
          </w:pPr>
          <w:r>
            <w:rPr>
              <w:rStyle w:val="Platshllartext"/>
            </w:rPr>
            <w:t xml:space="preserve"> </w:t>
          </w:r>
        </w:p>
      </w:docPartBody>
    </w:docPart>
    <w:docPart>
      <w:docPartPr>
        <w:name w:val="D8275C06BD044229B1A9C0ADC6B98706"/>
        <w:category>
          <w:name w:val="Allmänt"/>
          <w:gallery w:val="placeholder"/>
        </w:category>
        <w:types>
          <w:type w:val="bbPlcHdr"/>
        </w:types>
        <w:behaviors>
          <w:behavior w:val="content"/>
        </w:behaviors>
        <w:guid w:val="{7CB85188-2239-4BA8-A8E5-6E879E737FFF}"/>
      </w:docPartPr>
      <w:docPartBody>
        <w:p w:rsidR="00620E48" w:rsidRDefault="00F11CA4" w:rsidP="00F11CA4">
          <w:pPr>
            <w:pStyle w:val="D8275C06BD044229B1A9C0ADC6B987061"/>
          </w:pPr>
          <w:r>
            <w:rPr>
              <w:rStyle w:val="Platshllartext"/>
            </w:rPr>
            <w:t xml:space="preserve"> </w:t>
          </w:r>
        </w:p>
      </w:docPartBody>
    </w:docPart>
    <w:docPart>
      <w:docPartPr>
        <w:name w:val="E2EA8BD04FEA48ED8D72ED9A8B8A85CA"/>
        <w:category>
          <w:name w:val="Allmänt"/>
          <w:gallery w:val="placeholder"/>
        </w:category>
        <w:types>
          <w:type w:val="bbPlcHdr"/>
        </w:types>
        <w:behaviors>
          <w:behavior w:val="content"/>
        </w:behaviors>
        <w:guid w:val="{6F33CD01-DEFB-445B-AC79-576E697D1435}"/>
      </w:docPartPr>
      <w:docPartBody>
        <w:p w:rsidR="00620E48" w:rsidRDefault="00F11CA4" w:rsidP="00F11CA4">
          <w:pPr>
            <w:pStyle w:val="E2EA8BD04FEA48ED8D72ED9A8B8A85CA1"/>
          </w:pPr>
          <w:r>
            <w:rPr>
              <w:rStyle w:val="Platshllartext"/>
            </w:rPr>
            <w:t xml:space="preserve"> </w:t>
          </w:r>
        </w:p>
      </w:docPartBody>
    </w:docPart>
    <w:docPart>
      <w:docPartPr>
        <w:name w:val="B50C1160046C44DABEC3F8327C745CBC"/>
        <w:category>
          <w:name w:val="Allmänt"/>
          <w:gallery w:val="placeholder"/>
        </w:category>
        <w:types>
          <w:type w:val="bbPlcHdr"/>
        </w:types>
        <w:behaviors>
          <w:behavior w:val="content"/>
        </w:behaviors>
        <w:guid w:val="{F2DA01CC-C0B3-433F-AB3C-366A27EE0BF3}"/>
      </w:docPartPr>
      <w:docPartBody>
        <w:p w:rsidR="00620E48" w:rsidRDefault="00F11CA4" w:rsidP="00F11CA4">
          <w:pPr>
            <w:pStyle w:val="B50C1160046C44DABEC3F8327C745CBC"/>
          </w:pPr>
          <w:r>
            <w:rPr>
              <w:rStyle w:val="Platshllartext"/>
            </w:rPr>
            <w:t xml:space="preserve"> </w:t>
          </w:r>
        </w:p>
      </w:docPartBody>
    </w:docPart>
    <w:docPart>
      <w:docPartPr>
        <w:name w:val="93F2E1D8F91E4A8F8261C905C16450EA"/>
        <w:category>
          <w:name w:val="Allmänt"/>
          <w:gallery w:val="placeholder"/>
        </w:category>
        <w:types>
          <w:type w:val="bbPlcHdr"/>
        </w:types>
        <w:behaviors>
          <w:behavior w:val="content"/>
        </w:behaviors>
        <w:guid w:val="{F1B88BBE-0DFB-4165-B162-07F7B3C72B00}"/>
      </w:docPartPr>
      <w:docPartBody>
        <w:p w:rsidR="00620E48" w:rsidRDefault="00F11CA4" w:rsidP="00F11CA4">
          <w:pPr>
            <w:pStyle w:val="93F2E1D8F91E4A8F8261C905C16450E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A4"/>
    <w:rsid w:val="0018772E"/>
    <w:rsid w:val="00620E48"/>
    <w:rsid w:val="00B5131F"/>
    <w:rsid w:val="00F11C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24F1D5E4E9C41728FB0631B9DA387B2">
    <w:name w:val="524F1D5E4E9C41728FB0631B9DA387B2"/>
    <w:rsid w:val="00F11CA4"/>
  </w:style>
  <w:style w:type="character" w:styleId="Platshllartext">
    <w:name w:val="Placeholder Text"/>
    <w:basedOn w:val="Standardstycketeckensnitt"/>
    <w:uiPriority w:val="99"/>
    <w:semiHidden/>
    <w:rsid w:val="00F11CA4"/>
    <w:rPr>
      <w:noProof w:val="0"/>
      <w:color w:val="808080"/>
    </w:rPr>
  </w:style>
  <w:style w:type="paragraph" w:customStyle="1" w:styleId="586DA3B8CB66453EB697AEFB23FAC1C3">
    <w:name w:val="586DA3B8CB66453EB697AEFB23FAC1C3"/>
    <w:rsid w:val="00F11CA4"/>
  </w:style>
  <w:style w:type="paragraph" w:customStyle="1" w:styleId="7D1B700CC5A041A9845340007037C31C">
    <w:name w:val="7D1B700CC5A041A9845340007037C31C"/>
    <w:rsid w:val="00F11CA4"/>
  </w:style>
  <w:style w:type="paragraph" w:customStyle="1" w:styleId="185BB03C83AE4FA9BB12941CF0B1111D">
    <w:name w:val="185BB03C83AE4FA9BB12941CF0B1111D"/>
    <w:rsid w:val="00F11CA4"/>
  </w:style>
  <w:style w:type="paragraph" w:customStyle="1" w:styleId="D20C19FC0CAB4801884597FE04DA8A48">
    <w:name w:val="D20C19FC0CAB4801884597FE04DA8A48"/>
    <w:rsid w:val="00F11CA4"/>
  </w:style>
  <w:style w:type="paragraph" w:customStyle="1" w:styleId="D8275C06BD044229B1A9C0ADC6B98706">
    <w:name w:val="D8275C06BD044229B1A9C0ADC6B98706"/>
    <w:rsid w:val="00F11CA4"/>
  </w:style>
  <w:style w:type="paragraph" w:customStyle="1" w:styleId="7FC43E227FC8401E9AC8F2D3D68DAB09">
    <w:name w:val="7FC43E227FC8401E9AC8F2D3D68DAB09"/>
    <w:rsid w:val="00F11CA4"/>
  </w:style>
  <w:style w:type="paragraph" w:customStyle="1" w:styleId="7308200025224C07AD8D592EAB10ACE3">
    <w:name w:val="7308200025224C07AD8D592EAB10ACE3"/>
    <w:rsid w:val="00F11CA4"/>
  </w:style>
  <w:style w:type="paragraph" w:customStyle="1" w:styleId="9D9FC23F54CF4109BE9D39DCA3A6F900">
    <w:name w:val="9D9FC23F54CF4109BE9D39DCA3A6F900"/>
    <w:rsid w:val="00F11CA4"/>
  </w:style>
  <w:style w:type="paragraph" w:customStyle="1" w:styleId="E2EA8BD04FEA48ED8D72ED9A8B8A85CA">
    <w:name w:val="E2EA8BD04FEA48ED8D72ED9A8B8A85CA"/>
    <w:rsid w:val="00F11CA4"/>
  </w:style>
  <w:style w:type="paragraph" w:customStyle="1" w:styleId="B50C1160046C44DABEC3F8327C745CBC">
    <w:name w:val="B50C1160046C44DABEC3F8327C745CBC"/>
    <w:rsid w:val="00F11CA4"/>
  </w:style>
  <w:style w:type="paragraph" w:customStyle="1" w:styleId="D8275C06BD044229B1A9C0ADC6B987061">
    <w:name w:val="D8275C06BD044229B1A9C0ADC6B987061"/>
    <w:rsid w:val="00F11C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EA8BD04FEA48ED8D72ED9A8B8A85CA1">
    <w:name w:val="E2EA8BD04FEA48ED8D72ED9A8B8A85CA1"/>
    <w:rsid w:val="00F11C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5B6B0B53B247EBB8618FB6DF01417E">
    <w:name w:val="7D5B6B0B53B247EBB8618FB6DF01417E"/>
    <w:rsid w:val="00F11CA4"/>
  </w:style>
  <w:style w:type="paragraph" w:customStyle="1" w:styleId="A80696E097B449689CF08AB0EF2809AA">
    <w:name w:val="A80696E097B449689CF08AB0EF2809AA"/>
    <w:rsid w:val="00F11CA4"/>
  </w:style>
  <w:style w:type="paragraph" w:customStyle="1" w:styleId="1291711C18EB4B7CB42AA4857A778967">
    <w:name w:val="1291711C18EB4B7CB42AA4857A778967"/>
    <w:rsid w:val="00F11CA4"/>
  </w:style>
  <w:style w:type="paragraph" w:customStyle="1" w:styleId="017F90AAC079480FB77B28742DD2EBAB">
    <w:name w:val="017F90AAC079480FB77B28742DD2EBAB"/>
    <w:rsid w:val="00F11CA4"/>
  </w:style>
  <w:style w:type="paragraph" w:customStyle="1" w:styleId="80421D0549D0446F8F8FF14E80905375">
    <w:name w:val="80421D0549D0446F8F8FF14E80905375"/>
    <w:rsid w:val="00F11CA4"/>
  </w:style>
  <w:style w:type="paragraph" w:customStyle="1" w:styleId="93F2E1D8F91E4A8F8261C905C16450EA">
    <w:name w:val="93F2E1D8F91E4A8F8261C905C16450EA"/>
    <w:rsid w:val="00F11CA4"/>
  </w:style>
  <w:style w:type="paragraph" w:customStyle="1" w:styleId="8273948E1B394BF682F8A4992637DFEE">
    <w:name w:val="8273948E1B394BF682F8A4992637DFEE"/>
    <w:rsid w:val="00F11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Fi2020/04759</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fc4c78dd-3ca7-477d-9646-5da5ca162063</RD_Svarsid>
  </documentManagement>
</p:properties>
</file>

<file path=customXml/itemProps1.xml><?xml version="1.0" encoding="utf-8"?>
<ds:datastoreItem xmlns:ds="http://schemas.openxmlformats.org/officeDocument/2006/customXml" ds:itemID="{CF31C85C-E355-4CFA-A12D-8F4980B21A4B}"/>
</file>

<file path=customXml/itemProps2.xml><?xml version="1.0" encoding="utf-8"?>
<ds:datastoreItem xmlns:ds="http://schemas.openxmlformats.org/officeDocument/2006/customXml" ds:itemID="{8455D83D-1E03-4C87-9F7F-7B57E3E37B5B}"/>
</file>

<file path=customXml/itemProps3.xml><?xml version="1.0" encoding="utf-8"?>
<ds:datastoreItem xmlns:ds="http://schemas.openxmlformats.org/officeDocument/2006/customXml" ds:itemID="{37ACB4BE-35A3-4DFE-9F16-8AFAAE0552CE}"/>
</file>

<file path=customXml/itemProps4.xml><?xml version="1.0" encoding="utf-8"?>
<ds:datastoreItem xmlns:ds="http://schemas.openxmlformats.org/officeDocument/2006/customXml" ds:itemID="{ABB8102B-C3F9-4B3B-B83A-84EF6BCCA6F6}"/>
</file>

<file path=customXml/itemProps5.xml><?xml version="1.0" encoding="utf-8"?>
<ds:datastoreItem xmlns:ds="http://schemas.openxmlformats.org/officeDocument/2006/customXml" ds:itemID="{D74F8D5A-7128-497B-A3A7-0DE9588C019C}"/>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1608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748_Katarina Brännström (M)_Stöd till restauranger_slutlig.docx</dc:title>
  <dc:subject/>
  <dc:creator/>
  <cp:keywords/>
  <dc:description/>
  <cp:lastModifiedBy/>
  <cp:revision>1</cp:revision>
  <dcterms:created xsi:type="dcterms:W3CDTF">2020-12-09T08:29:00Z</dcterms:created>
  <dcterms:modified xsi:type="dcterms:W3CDTF">2020-12-07T15:52:00Z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