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0B80" w14:textId="77777777" w:rsidR="001D5D99" w:rsidRDefault="001D5D99" w:rsidP="009A1320">
      <w:pPr>
        <w:pStyle w:val="Rubrik"/>
        <w:spacing w:after="360"/>
      </w:pPr>
    </w:p>
    <w:p w14:paraId="181224E0" w14:textId="77777777" w:rsidR="001D5D99" w:rsidRDefault="001D5D99" w:rsidP="009A1320">
      <w:pPr>
        <w:pStyle w:val="Rubrik"/>
        <w:spacing w:after="360"/>
      </w:pPr>
    </w:p>
    <w:p w14:paraId="33308EEF" w14:textId="5B16E313" w:rsidR="00E50661" w:rsidRDefault="00AA5669" w:rsidP="009A1320">
      <w:pPr>
        <w:pStyle w:val="Rubrik"/>
        <w:spacing w:after="360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7F61D1">
        <w:t>848</w:t>
      </w:r>
      <w:r w:rsidR="002122D8">
        <w:t xml:space="preserve"> </w:t>
      </w:r>
      <w:r w:rsidR="00CB6818">
        <w:t xml:space="preserve">av </w:t>
      </w:r>
      <w:r w:rsidR="007F61D1">
        <w:t xml:space="preserve">Mikael </w:t>
      </w:r>
      <w:proofErr w:type="spellStart"/>
      <w:r w:rsidR="007F61D1">
        <w:t>Cederbratt</w:t>
      </w:r>
      <w:proofErr w:type="spellEnd"/>
      <w:r w:rsidR="00B50BEB">
        <w:t xml:space="preserve"> </w:t>
      </w:r>
      <w:r w:rsidR="00D728D7">
        <w:t>(</w:t>
      </w:r>
      <w:r w:rsidR="00E50661">
        <w:t>M</w:t>
      </w:r>
      <w:r>
        <w:t xml:space="preserve">) </w:t>
      </w:r>
      <w:r w:rsidR="007F61D1">
        <w:t>Flykten från polisen</w:t>
      </w:r>
    </w:p>
    <w:p w14:paraId="49F9199E" w14:textId="77777777" w:rsidR="001D5D99" w:rsidRDefault="001D5D99" w:rsidP="000D351D">
      <w:pPr>
        <w:pStyle w:val="Brdtext"/>
        <w:spacing w:after="0"/>
      </w:pPr>
    </w:p>
    <w:p w14:paraId="05CDA914" w14:textId="77777777" w:rsidR="001D5D99" w:rsidRDefault="001D5D99" w:rsidP="000D351D">
      <w:pPr>
        <w:pStyle w:val="Brdtext"/>
        <w:spacing w:after="0"/>
      </w:pPr>
    </w:p>
    <w:p w14:paraId="46646157" w14:textId="7458980A" w:rsidR="00546577" w:rsidRDefault="00546577" w:rsidP="000D351D">
      <w:pPr>
        <w:pStyle w:val="Brdtext"/>
        <w:spacing w:after="0"/>
      </w:pPr>
      <w:r>
        <w:t xml:space="preserve">Mikael </w:t>
      </w:r>
      <w:proofErr w:type="spellStart"/>
      <w:r>
        <w:t>Cederbratt</w:t>
      </w:r>
      <w:proofErr w:type="spellEnd"/>
      <w:r w:rsidR="00BD37DC" w:rsidRPr="000D351D">
        <w:t xml:space="preserve"> </w:t>
      </w:r>
      <w:r w:rsidR="002E506F" w:rsidRPr="000D351D">
        <w:t>har</w:t>
      </w:r>
      <w:r w:rsidR="00CF6BF5" w:rsidRPr="000D351D">
        <w:t xml:space="preserve"> </w:t>
      </w:r>
      <w:r w:rsidR="002E506F" w:rsidRPr="000D351D">
        <w:t xml:space="preserve">frågat </w:t>
      </w:r>
      <w:r>
        <w:t>vad jag och regeringen avser att vidta för åtgärder för att se till att färre poliser lämnar yrket och att flera av dem som redan lämnat yrket återvänder till det.</w:t>
      </w:r>
    </w:p>
    <w:p w14:paraId="2F5EFE71" w14:textId="77777777" w:rsidR="008E5B37" w:rsidRPr="000D351D" w:rsidRDefault="008E5B37" w:rsidP="000D351D">
      <w:pPr>
        <w:pStyle w:val="Brdtext"/>
        <w:spacing w:after="0"/>
      </w:pPr>
    </w:p>
    <w:p w14:paraId="4FE88132" w14:textId="77777777" w:rsidR="006264F1" w:rsidRDefault="00E71ADA" w:rsidP="0030173B">
      <w:pPr>
        <w:pStyle w:val="Brdtext"/>
      </w:pPr>
      <w:bookmarkStart w:id="0" w:name="_Hlk507407988"/>
      <w:r>
        <w:t>Runt 50 procent av de poliser som lämnar yrket går i pension</w:t>
      </w:r>
      <w:r w:rsidR="00FB350E">
        <w:t>,</w:t>
      </w:r>
      <w:r>
        <w:t xml:space="preserve"> vilket inte verkar ha varit kända fakta för den förra moderatledda regeringen. </w:t>
      </w:r>
      <w:r w:rsidR="008C24CA">
        <w:t>Under d</w:t>
      </w:r>
      <w:r>
        <w:t xml:space="preserve">en regeringen </w:t>
      </w:r>
      <w:r w:rsidR="008C24CA">
        <w:t xml:space="preserve">var </w:t>
      </w:r>
      <w:r>
        <w:t>utbildningstakt</w:t>
      </w:r>
      <w:r w:rsidR="008C24CA">
        <w:t>en alldeles för låg</w:t>
      </w:r>
      <w:r>
        <w:t xml:space="preserve"> </w:t>
      </w:r>
      <w:r w:rsidR="00E07783">
        <w:t>för att säk</w:t>
      </w:r>
      <w:r w:rsidR="009E6EC0">
        <w:t>ra kompetensförsörjningen. Det</w:t>
      </w:r>
      <w:r w:rsidR="00E07783">
        <w:t xml:space="preserve"> har </w:t>
      </w:r>
      <w:r w:rsidR="00172E15">
        <w:t xml:space="preserve">fått till följd att polisorganisationen är underdimensionerad. </w:t>
      </w:r>
    </w:p>
    <w:p w14:paraId="30ABA2D4" w14:textId="5472B722" w:rsidR="00172E15" w:rsidRDefault="00172E15" w:rsidP="0030173B">
      <w:pPr>
        <w:pStyle w:val="Brdtext"/>
      </w:pPr>
      <w:r>
        <w:t>Vi har under vår mandatperiod fördubblat antalet polisstudenter. Nästa år, 2019, beräknas det gå ut 1 300 polisstudenter, vilket ä</w:t>
      </w:r>
      <w:r w:rsidR="00E71ADA">
        <w:t xml:space="preserve">r det högsta antalet sedan 2010. </w:t>
      </w:r>
      <w:r>
        <w:t>Vår målsättning är att öka antalet polisanställda med 10 000 till 2024. För att klara detta genomförs nu också den största ekonomiska satsningen på polisen på 20 år.</w:t>
      </w:r>
    </w:p>
    <w:p w14:paraId="24E5EDA2" w14:textId="6F2FFC03" w:rsidR="0030173B" w:rsidRDefault="002A2BE1" w:rsidP="0030173B">
      <w:pPr>
        <w:pStyle w:val="Brdtext"/>
      </w:pPr>
      <w:r>
        <w:t xml:space="preserve">Personalen är Polismyndighetens viktigaste resurs och för </w:t>
      </w:r>
      <w:r w:rsidR="0030173B">
        <w:t>att öka attraktionskraft</w:t>
      </w:r>
      <w:r w:rsidR="00E07783">
        <w:t>en</w:t>
      </w:r>
      <w:r w:rsidR="0030173B">
        <w:t xml:space="preserve"> har regeringen gett Polismyndigheten i uppdrag att förbättra arbetsmiljön och att skapa fler utvecklings- och karriärvägar. </w:t>
      </w:r>
      <w:r w:rsidR="0030173B" w:rsidRPr="00546577">
        <w:t xml:space="preserve">Det pågår </w:t>
      </w:r>
      <w:r w:rsidR="0030173B">
        <w:t xml:space="preserve">också </w:t>
      </w:r>
      <w:r w:rsidR="0030173B" w:rsidRPr="00546577">
        <w:t xml:space="preserve">ett gemensamt arbete med Polisförbundet </w:t>
      </w:r>
      <w:r w:rsidR="0030173B">
        <w:t>för</w:t>
      </w:r>
      <w:r w:rsidR="0030173B" w:rsidRPr="00546577">
        <w:t xml:space="preserve"> att uppvärdera polisyrket.</w:t>
      </w:r>
    </w:p>
    <w:p w14:paraId="34CA5677" w14:textId="77777777" w:rsidR="001D5D99" w:rsidRDefault="001D5D99" w:rsidP="0030173B">
      <w:pPr>
        <w:pStyle w:val="Brdtext"/>
      </w:pPr>
    </w:p>
    <w:p w14:paraId="6E3555BE" w14:textId="77777777" w:rsidR="001D5D99" w:rsidRDefault="001D5D99" w:rsidP="0030173B">
      <w:pPr>
        <w:pStyle w:val="Brdtext"/>
      </w:pPr>
    </w:p>
    <w:p w14:paraId="782E4F3C" w14:textId="3A8C318B" w:rsidR="0030173B" w:rsidRDefault="0030173B" w:rsidP="0030173B">
      <w:pPr>
        <w:pStyle w:val="Brdtext"/>
      </w:pPr>
      <w:bookmarkStart w:id="1" w:name="_GoBack"/>
      <w:bookmarkEnd w:id="1"/>
      <w:r>
        <w:lastRenderedPageBreak/>
        <w:t>Polismyndigheten arbetar kontinuerligt med återrekrytering och nyrekrytering. I den senaste återanställn</w:t>
      </w:r>
      <w:r w:rsidR="001F0F68">
        <w:t>ingskampanjen ansökte fler än 10</w:t>
      </w:r>
      <w:r>
        <w:t>0 poliser om att komma tillbaka, vilket har lett till att 58 poliser har återanställts.</w:t>
      </w:r>
      <w:r w:rsidDel="00F5633D">
        <w:t xml:space="preserve"> </w:t>
      </w:r>
      <w:r>
        <w:t>Det var också färre poliser som slutade 2017 än året innan. Det är ett positivt tecken, men mycket återstår ändå att göra.</w:t>
      </w:r>
    </w:p>
    <w:bookmarkEnd w:id="0"/>
    <w:p w14:paraId="15F1A5A8" w14:textId="77777777" w:rsidR="000D351D" w:rsidRPr="000D351D" w:rsidRDefault="000D351D" w:rsidP="000D351D">
      <w:pPr>
        <w:pStyle w:val="Brdtext"/>
        <w:spacing w:after="0"/>
      </w:pPr>
    </w:p>
    <w:p w14:paraId="726CEB0F" w14:textId="14DB4452" w:rsidR="00B46039" w:rsidRDefault="00440A9C" w:rsidP="000D351D">
      <w:pPr>
        <w:pStyle w:val="Brdtext"/>
        <w:spacing w:after="0"/>
      </w:pPr>
      <w:r w:rsidRPr="000D351D">
        <w:t>S</w:t>
      </w:r>
      <w:r w:rsidR="002C5DF3" w:rsidRPr="000D351D">
        <w:t xml:space="preserve">tockholm den </w:t>
      </w:r>
      <w:r w:rsidR="00994FDC">
        <w:t>7</w:t>
      </w:r>
      <w:r w:rsidR="00D4146A" w:rsidRPr="000D351D">
        <w:t xml:space="preserve"> </w:t>
      </w:r>
      <w:r w:rsidR="00994FDC">
        <w:t>mars</w:t>
      </w:r>
      <w:r w:rsidR="0039367D" w:rsidRPr="000D351D">
        <w:t xml:space="preserve"> </w:t>
      </w:r>
      <w:r w:rsidR="000C0B3C">
        <w:t>2018</w:t>
      </w:r>
    </w:p>
    <w:p w14:paraId="580259AE" w14:textId="443DE5CE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15A5D932" w14:textId="77777777" w:rsidR="009A1320" w:rsidRPr="009A1320" w:rsidRDefault="009A1320" w:rsidP="000D351D">
      <w:pPr>
        <w:pStyle w:val="Brdtext"/>
        <w:spacing w:after="0"/>
        <w:rPr>
          <w:sz w:val="24"/>
          <w:szCs w:val="24"/>
        </w:rPr>
      </w:pPr>
    </w:p>
    <w:p w14:paraId="452D8B1B" w14:textId="77777777" w:rsidR="00B31BFB" w:rsidRPr="000D351D" w:rsidRDefault="002706FF" w:rsidP="000D351D">
      <w:pPr>
        <w:pStyle w:val="Brdtext"/>
        <w:spacing w:after="0"/>
      </w:pPr>
      <w:r w:rsidRPr="000D351D">
        <w:t>Morgan Johansson</w:t>
      </w:r>
    </w:p>
    <w:sectPr w:rsidR="00B31BFB" w:rsidRPr="000D351D" w:rsidSect="00D33F74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F491" w14:textId="77777777" w:rsidR="00912676" w:rsidRDefault="00912676" w:rsidP="00A87A54">
      <w:pPr>
        <w:spacing w:after="0" w:line="240" w:lineRule="auto"/>
      </w:pPr>
      <w:r>
        <w:separator/>
      </w:r>
    </w:p>
  </w:endnote>
  <w:endnote w:type="continuationSeparator" w:id="0">
    <w:p w14:paraId="1D1D1C1A" w14:textId="77777777" w:rsidR="00912676" w:rsidRDefault="00912676" w:rsidP="00A87A54">
      <w:pPr>
        <w:spacing w:after="0" w:line="240" w:lineRule="auto"/>
      </w:pPr>
      <w:r>
        <w:continuationSeparator/>
      </w:r>
    </w:p>
  </w:endnote>
  <w:endnote w:type="continuationNotice" w:id="1">
    <w:p w14:paraId="284515C2" w14:textId="77777777" w:rsidR="00912676" w:rsidRDefault="0091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14:paraId="1BED3CE3" w14:textId="77777777" w:rsidTr="00916E60">
      <w:trPr>
        <w:trHeight w:val="227"/>
        <w:jc w:val="right"/>
      </w:trPr>
      <w:tc>
        <w:tcPr>
          <w:tcW w:w="708" w:type="dxa"/>
          <w:vAlign w:val="bottom"/>
        </w:tcPr>
        <w:p w14:paraId="76BF1749" w14:textId="41768712"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96D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96D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14:paraId="45A08FA6" w14:textId="77777777" w:rsidTr="00916E60">
      <w:trPr>
        <w:trHeight w:val="850"/>
        <w:jc w:val="right"/>
      </w:trPr>
      <w:tc>
        <w:tcPr>
          <w:tcW w:w="708" w:type="dxa"/>
          <w:vAlign w:val="bottom"/>
        </w:tcPr>
        <w:p w14:paraId="7745A38F" w14:textId="77777777"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14:paraId="3BB39FF5" w14:textId="77777777"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14:paraId="106335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705B16" w14:textId="77777777"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14:paraId="41703CC6" w14:textId="77777777" w:rsidTr="00C26068">
      <w:trPr>
        <w:trHeight w:val="227"/>
      </w:trPr>
      <w:tc>
        <w:tcPr>
          <w:tcW w:w="4074" w:type="dxa"/>
        </w:tcPr>
        <w:p w14:paraId="48FD0067" w14:textId="77777777"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055A91" w14:textId="77777777" w:rsidR="001A2338" w:rsidRPr="00F53AEA" w:rsidRDefault="001A2338" w:rsidP="00F53AEA">
          <w:pPr>
            <w:pStyle w:val="Sidfot"/>
            <w:spacing w:line="276" w:lineRule="auto"/>
          </w:pPr>
        </w:p>
      </w:tc>
    </w:tr>
  </w:tbl>
  <w:p w14:paraId="09D85871" w14:textId="77777777"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7474" w14:textId="77777777" w:rsidR="00912676" w:rsidRDefault="00912676" w:rsidP="00A87A54">
      <w:pPr>
        <w:spacing w:after="0" w:line="240" w:lineRule="auto"/>
      </w:pPr>
      <w:r>
        <w:separator/>
      </w:r>
    </w:p>
  </w:footnote>
  <w:footnote w:type="continuationSeparator" w:id="0">
    <w:p w14:paraId="08036838" w14:textId="77777777" w:rsidR="00912676" w:rsidRDefault="00912676" w:rsidP="00A87A54">
      <w:pPr>
        <w:spacing w:after="0" w:line="240" w:lineRule="auto"/>
      </w:pPr>
      <w:r>
        <w:continuationSeparator/>
      </w:r>
    </w:p>
  </w:footnote>
  <w:footnote w:type="continuationNotice" w:id="1">
    <w:p w14:paraId="795B30F8" w14:textId="77777777" w:rsidR="00912676" w:rsidRDefault="0091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14:paraId="51FBB67C" w14:textId="77777777" w:rsidTr="00C93EBA">
      <w:trPr>
        <w:trHeight w:val="227"/>
      </w:trPr>
      <w:tc>
        <w:tcPr>
          <w:tcW w:w="5534" w:type="dxa"/>
        </w:tcPr>
        <w:p w14:paraId="73EE032A" w14:textId="77777777"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0CFC61B7" w14:textId="77777777"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3D5BE8" w14:textId="77777777" w:rsidR="001A2338" w:rsidRDefault="001A2338" w:rsidP="00916E60">
          <w:pPr>
            <w:pStyle w:val="Sidhuvud"/>
          </w:pPr>
        </w:p>
      </w:tc>
    </w:tr>
    <w:tr w:rsidR="001A2338" w14:paraId="476EAD02" w14:textId="77777777" w:rsidTr="00C93EBA">
      <w:trPr>
        <w:trHeight w:val="1928"/>
      </w:trPr>
      <w:tc>
        <w:tcPr>
          <w:tcW w:w="5534" w:type="dxa"/>
        </w:tcPr>
        <w:p w14:paraId="40949FC5" w14:textId="77777777"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E2F9E7E" wp14:editId="13E03373">
                <wp:extent cx="1737364" cy="493777"/>
                <wp:effectExtent l="0" t="0" r="0" b="1905"/>
                <wp:docPr id="14" name="Bildobjekt 14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0C2118C" w14:textId="77777777"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5027FE8D" w14:textId="77777777" w:rsidR="001A2338" w:rsidRDefault="001A2338" w:rsidP="00EE3C0F">
          <w:pPr>
            <w:pStyle w:val="Sidhuvud"/>
          </w:pPr>
        </w:p>
        <w:p w14:paraId="295D4722" w14:textId="77777777"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A7EAA01" w14:textId="77777777"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684CF394" w14:textId="237FA014" w:rsidR="001A2338" w:rsidRPr="007E1883" w:rsidRDefault="001F0F68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Ju2017/01370</w:t>
              </w:r>
              <w:r w:rsidR="00872D95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6B29617C" w14:textId="77777777"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8DC164" w14:textId="77777777" w:rsidR="001A2338" w:rsidRDefault="001A2338" w:rsidP="00EE3C0F">
          <w:pPr>
            <w:pStyle w:val="Sidhuvud"/>
          </w:pPr>
        </w:p>
      </w:tc>
      <w:tc>
        <w:tcPr>
          <w:tcW w:w="1134" w:type="dxa"/>
        </w:tcPr>
        <w:p w14:paraId="3240F02C" w14:textId="77777777" w:rsidR="001A2338" w:rsidRDefault="001A2338" w:rsidP="0094502D">
          <w:pPr>
            <w:pStyle w:val="Sidhuvud"/>
          </w:pPr>
        </w:p>
        <w:p w14:paraId="004A8F78" w14:textId="77777777" w:rsidR="001A2338" w:rsidRPr="0094502D" w:rsidRDefault="001A2338" w:rsidP="00EC71A6">
          <w:pPr>
            <w:pStyle w:val="Sidhuvud"/>
          </w:pPr>
        </w:p>
      </w:tc>
    </w:tr>
    <w:tr w:rsidR="001A2338" w14:paraId="29DDF0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00B54" w14:textId="77777777"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42EF896E" w14:textId="77777777"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A781ACC" w14:textId="77777777"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A8FC24" w14:textId="77777777" w:rsidR="001A2338" w:rsidRDefault="001A2338" w:rsidP="003E6020">
          <w:pPr>
            <w:pStyle w:val="Sidhuvud"/>
          </w:pPr>
        </w:p>
      </w:tc>
    </w:tr>
  </w:tbl>
  <w:p w14:paraId="4272A96C" w14:textId="77777777"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5992"/>
    <w:rsid w:val="00026711"/>
    <w:rsid w:val="00031E95"/>
    <w:rsid w:val="000365DE"/>
    <w:rsid w:val="0003679E"/>
    <w:rsid w:val="00041EDC"/>
    <w:rsid w:val="0004303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BD8"/>
    <w:rsid w:val="000862E0"/>
    <w:rsid w:val="000873C3"/>
    <w:rsid w:val="00093408"/>
    <w:rsid w:val="00093542"/>
    <w:rsid w:val="0009435C"/>
    <w:rsid w:val="00096D23"/>
    <w:rsid w:val="000A386F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07581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2E15"/>
    <w:rsid w:val="0017300E"/>
    <w:rsid w:val="00173126"/>
    <w:rsid w:val="00176A26"/>
    <w:rsid w:val="00177E60"/>
    <w:rsid w:val="00191234"/>
    <w:rsid w:val="0019127B"/>
    <w:rsid w:val="00192350"/>
    <w:rsid w:val="00192E34"/>
    <w:rsid w:val="00194CFE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D5D99"/>
    <w:rsid w:val="001E1A13"/>
    <w:rsid w:val="001E72EE"/>
    <w:rsid w:val="001F0629"/>
    <w:rsid w:val="001F0736"/>
    <w:rsid w:val="001F0F68"/>
    <w:rsid w:val="001F4302"/>
    <w:rsid w:val="001F50BE"/>
    <w:rsid w:val="001F525B"/>
    <w:rsid w:val="001F6BBE"/>
    <w:rsid w:val="002006EB"/>
    <w:rsid w:val="00204079"/>
    <w:rsid w:val="002102FD"/>
    <w:rsid w:val="00211B4E"/>
    <w:rsid w:val="002122D8"/>
    <w:rsid w:val="00213204"/>
    <w:rsid w:val="00213258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2BE1"/>
    <w:rsid w:val="002A6820"/>
    <w:rsid w:val="002A76C0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173B"/>
    <w:rsid w:val="003050DB"/>
    <w:rsid w:val="00310561"/>
    <w:rsid w:val="00311D8C"/>
    <w:rsid w:val="003128E2"/>
    <w:rsid w:val="00320175"/>
    <w:rsid w:val="00321621"/>
    <w:rsid w:val="00322C2E"/>
    <w:rsid w:val="00323EF7"/>
    <w:rsid w:val="003240E1"/>
    <w:rsid w:val="00326C03"/>
    <w:rsid w:val="00327474"/>
    <w:rsid w:val="003406AE"/>
    <w:rsid w:val="00340DE0"/>
    <w:rsid w:val="00341F47"/>
    <w:rsid w:val="00342327"/>
    <w:rsid w:val="00346FFE"/>
    <w:rsid w:val="00347E11"/>
    <w:rsid w:val="00350696"/>
    <w:rsid w:val="00350C92"/>
    <w:rsid w:val="00360146"/>
    <w:rsid w:val="00365461"/>
    <w:rsid w:val="00370311"/>
    <w:rsid w:val="0037726C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6B92"/>
    <w:rsid w:val="0040118F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6A6E"/>
    <w:rsid w:val="0043359C"/>
    <w:rsid w:val="0043623F"/>
    <w:rsid w:val="00440A9C"/>
    <w:rsid w:val="00441D70"/>
    <w:rsid w:val="00445604"/>
    <w:rsid w:val="00445E4E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6577"/>
    <w:rsid w:val="0054790D"/>
    <w:rsid w:val="00547B89"/>
    <w:rsid w:val="005503C7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E07A1"/>
    <w:rsid w:val="005E2F29"/>
    <w:rsid w:val="005E4E79"/>
    <w:rsid w:val="005E5CE7"/>
    <w:rsid w:val="005F08C5"/>
    <w:rsid w:val="00605718"/>
    <w:rsid w:val="00605C66"/>
    <w:rsid w:val="0061377D"/>
    <w:rsid w:val="006175D7"/>
    <w:rsid w:val="006208E5"/>
    <w:rsid w:val="006264F1"/>
    <w:rsid w:val="00626FAE"/>
    <w:rsid w:val="006273E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378C"/>
    <w:rsid w:val="00665A62"/>
    <w:rsid w:val="006700F0"/>
    <w:rsid w:val="00670A48"/>
    <w:rsid w:val="00672F6F"/>
    <w:rsid w:val="00674C8B"/>
    <w:rsid w:val="00685E6F"/>
    <w:rsid w:val="00687918"/>
    <w:rsid w:val="006919E4"/>
    <w:rsid w:val="0069523C"/>
    <w:rsid w:val="006962CA"/>
    <w:rsid w:val="00697F0E"/>
    <w:rsid w:val="006B27AF"/>
    <w:rsid w:val="006B4A30"/>
    <w:rsid w:val="006B54B3"/>
    <w:rsid w:val="006B6107"/>
    <w:rsid w:val="006B7569"/>
    <w:rsid w:val="006C28EE"/>
    <w:rsid w:val="006C2D48"/>
    <w:rsid w:val="006C6CA1"/>
    <w:rsid w:val="006D28CE"/>
    <w:rsid w:val="006D2998"/>
    <w:rsid w:val="006D31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71346"/>
    <w:rsid w:val="00773075"/>
    <w:rsid w:val="00773F36"/>
    <w:rsid w:val="007759DE"/>
    <w:rsid w:val="00776254"/>
    <w:rsid w:val="00777CFF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C44FF"/>
    <w:rsid w:val="007C7BDB"/>
    <w:rsid w:val="007D73AB"/>
    <w:rsid w:val="007E1883"/>
    <w:rsid w:val="007E2712"/>
    <w:rsid w:val="007E4A9C"/>
    <w:rsid w:val="007E520F"/>
    <w:rsid w:val="007E5516"/>
    <w:rsid w:val="007E7EE2"/>
    <w:rsid w:val="007F06CA"/>
    <w:rsid w:val="007F61D1"/>
    <w:rsid w:val="007F700E"/>
    <w:rsid w:val="0080228F"/>
    <w:rsid w:val="00802858"/>
    <w:rsid w:val="00802F81"/>
    <w:rsid w:val="00804C1B"/>
    <w:rsid w:val="008112FD"/>
    <w:rsid w:val="008178E6"/>
    <w:rsid w:val="0082249C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60CC"/>
    <w:rsid w:val="00890876"/>
    <w:rsid w:val="00891929"/>
    <w:rsid w:val="00893029"/>
    <w:rsid w:val="0089514A"/>
    <w:rsid w:val="008A0A0D"/>
    <w:rsid w:val="008A40C4"/>
    <w:rsid w:val="008A4CEA"/>
    <w:rsid w:val="008A7506"/>
    <w:rsid w:val="008B1603"/>
    <w:rsid w:val="008C24CA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7D6"/>
    <w:rsid w:val="008F6D82"/>
    <w:rsid w:val="009036E7"/>
    <w:rsid w:val="0091053B"/>
    <w:rsid w:val="00910D1B"/>
    <w:rsid w:val="00912676"/>
    <w:rsid w:val="00912945"/>
    <w:rsid w:val="00916E60"/>
    <w:rsid w:val="00935814"/>
    <w:rsid w:val="0094502D"/>
    <w:rsid w:val="00947013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94FDC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5765"/>
    <w:rsid w:val="009C610D"/>
    <w:rsid w:val="009D4E9F"/>
    <w:rsid w:val="009D5D40"/>
    <w:rsid w:val="009D6B1B"/>
    <w:rsid w:val="009E107B"/>
    <w:rsid w:val="009E18D6"/>
    <w:rsid w:val="009E4836"/>
    <w:rsid w:val="009E6EC0"/>
    <w:rsid w:val="009F2F6A"/>
    <w:rsid w:val="00A00AE4"/>
    <w:rsid w:val="00A00D24"/>
    <w:rsid w:val="00A01F5C"/>
    <w:rsid w:val="00A03923"/>
    <w:rsid w:val="00A16EDF"/>
    <w:rsid w:val="00A2019A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0ED1"/>
    <w:rsid w:val="00A71A9E"/>
    <w:rsid w:val="00A7382D"/>
    <w:rsid w:val="00A743AC"/>
    <w:rsid w:val="00A76A08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B5519"/>
    <w:rsid w:val="00AB6313"/>
    <w:rsid w:val="00AB71DD"/>
    <w:rsid w:val="00AC15C5"/>
    <w:rsid w:val="00AD0E75"/>
    <w:rsid w:val="00AD22C4"/>
    <w:rsid w:val="00AE7BD8"/>
    <w:rsid w:val="00AE7D02"/>
    <w:rsid w:val="00AF0BB7"/>
    <w:rsid w:val="00AF0BDE"/>
    <w:rsid w:val="00AF0EDE"/>
    <w:rsid w:val="00AF4853"/>
    <w:rsid w:val="00AF6654"/>
    <w:rsid w:val="00B0085F"/>
    <w:rsid w:val="00B0190D"/>
    <w:rsid w:val="00B0234E"/>
    <w:rsid w:val="00B06751"/>
    <w:rsid w:val="00B13F76"/>
    <w:rsid w:val="00B149E2"/>
    <w:rsid w:val="00B14A49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0BEB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936"/>
    <w:rsid w:val="00C47BFC"/>
    <w:rsid w:val="00C50771"/>
    <w:rsid w:val="00C508BE"/>
    <w:rsid w:val="00C605C7"/>
    <w:rsid w:val="00C62C07"/>
    <w:rsid w:val="00C63EC4"/>
    <w:rsid w:val="00C64CD9"/>
    <w:rsid w:val="00C670F8"/>
    <w:rsid w:val="00C9061B"/>
    <w:rsid w:val="00C93334"/>
    <w:rsid w:val="00C93EBA"/>
    <w:rsid w:val="00C978BD"/>
    <w:rsid w:val="00CA08FC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33F74"/>
    <w:rsid w:val="00D4141B"/>
    <w:rsid w:val="00D4145D"/>
    <w:rsid w:val="00D4146A"/>
    <w:rsid w:val="00D45F79"/>
    <w:rsid w:val="00D46408"/>
    <w:rsid w:val="00D5467F"/>
    <w:rsid w:val="00D55837"/>
    <w:rsid w:val="00D60F51"/>
    <w:rsid w:val="00D6730A"/>
    <w:rsid w:val="00D674A6"/>
    <w:rsid w:val="00D728D7"/>
    <w:rsid w:val="00D74AB2"/>
    <w:rsid w:val="00D74B7C"/>
    <w:rsid w:val="00D76068"/>
    <w:rsid w:val="00D76B01"/>
    <w:rsid w:val="00D804A2"/>
    <w:rsid w:val="00D84704"/>
    <w:rsid w:val="00D92836"/>
    <w:rsid w:val="00D95424"/>
    <w:rsid w:val="00DA275F"/>
    <w:rsid w:val="00DA3872"/>
    <w:rsid w:val="00DA5C0D"/>
    <w:rsid w:val="00DB714B"/>
    <w:rsid w:val="00DC032A"/>
    <w:rsid w:val="00DC10F6"/>
    <w:rsid w:val="00DC3E45"/>
    <w:rsid w:val="00DC4598"/>
    <w:rsid w:val="00DD0722"/>
    <w:rsid w:val="00DD212F"/>
    <w:rsid w:val="00DE49EA"/>
    <w:rsid w:val="00DF2EDD"/>
    <w:rsid w:val="00DF5BFB"/>
    <w:rsid w:val="00E022DA"/>
    <w:rsid w:val="00E03BCB"/>
    <w:rsid w:val="00E03C7F"/>
    <w:rsid w:val="00E07783"/>
    <w:rsid w:val="00E124DC"/>
    <w:rsid w:val="00E139A3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1ADA"/>
    <w:rsid w:val="00E7391C"/>
    <w:rsid w:val="00E77B7E"/>
    <w:rsid w:val="00E77EE0"/>
    <w:rsid w:val="00E80F54"/>
    <w:rsid w:val="00E821CA"/>
    <w:rsid w:val="00E82DF1"/>
    <w:rsid w:val="00E96E03"/>
    <w:rsid w:val="00E973A0"/>
    <w:rsid w:val="00E975DB"/>
    <w:rsid w:val="00EA1688"/>
    <w:rsid w:val="00EA4C83"/>
    <w:rsid w:val="00EB609F"/>
    <w:rsid w:val="00EC1DA0"/>
    <w:rsid w:val="00EC329B"/>
    <w:rsid w:val="00EC71A6"/>
    <w:rsid w:val="00EC73EB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3EAC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B350E"/>
    <w:rsid w:val="00FB617D"/>
    <w:rsid w:val="00FC6292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4394C20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D2A4C"/>
    <w:rsid w:val="007654A1"/>
    <w:rsid w:val="00844097"/>
    <w:rsid w:val="00952012"/>
    <w:rsid w:val="00AC0076"/>
    <w:rsid w:val="00B26268"/>
    <w:rsid w:val="00D60F5B"/>
    <w:rsid w:val="00E0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Ju2017/01370/POL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Ju2017/01370/POL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Ju2017/01370/POL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68d43d84-83f8-4a18-acc2-50d8c82e11a0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8B1BD-FDD1-424B-AA98-A132FF3EB1BD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53BC428E-09EA-4BB8-A642-069CA875C0A5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423AA44-9248-47BC-9E7F-E332AAB2F63D}"/>
</file>

<file path=customXml/itemProps6.xml><?xml version="1.0" encoding="utf-8"?>
<ds:datastoreItem xmlns:ds="http://schemas.openxmlformats.org/officeDocument/2006/customXml" ds:itemID="{97236398-911A-43CB-93E8-ECAAA0E10B20}"/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86DE1441-DE64-4346-809B-A8E0CF418E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Martha Renström</cp:lastModifiedBy>
  <cp:revision>3</cp:revision>
  <cp:lastPrinted>2018-03-06T08:19:00Z</cp:lastPrinted>
  <dcterms:created xsi:type="dcterms:W3CDTF">2018-03-06T08:19:00Z</dcterms:created>
  <dcterms:modified xsi:type="dcterms:W3CDTF">2018-03-06T08:20:00Z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ddccf5bb-fcf7-441d-98cc-086639f6b9a7</vt:lpwstr>
  </property>
</Properties>
</file>