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3772AF" w14:textId="440E1199" w:rsidR="0060773B" w:rsidRPr="00124E73" w:rsidRDefault="0060773B" w:rsidP="00FC3908">
      <w:pPr>
        <w:pStyle w:val="Rubrik"/>
        <w:rPr>
          <w:sz w:val="25"/>
          <w:szCs w:val="25"/>
        </w:rPr>
      </w:pPr>
      <w:r w:rsidRPr="00124E73">
        <w:rPr>
          <w:sz w:val="25"/>
          <w:szCs w:val="25"/>
        </w:rPr>
        <w:t>Svar på fråga</w:t>
      </w:r>
      <w:r w:rsidR="00FC3908">
        <w:rPr>
          <w:sz w:val="25"/>
          <w:szCs w:val="25"/>
        </w:rPr>
        <w:t xml:space="preserve"> 2020/21:2</w:t>
      </w:r>
      <w:r w:rsidR="005F77D9">
        <w:rPr>
          <w:sz w:val="25"/>
          <w:szCs w:val="25"/>
        </w:rPr>
        <w:t>6</w:t>
      </w:r>
      <w:r w:rsidR="000E4BE9">
        <w:rPr>
          <w:sz w:val="25"/>
          <w:szCs w:val="25"/>
        </w:rPr>
        <w:t>41</w:t>
      </w:r>
      <w:r w:rsidR="00FC3908">
        <w:rPr>
          <w:sz w:val="25"/>
          <w:szCs w:val="25"/>
        </w:rPr>
        <w:t xml:space="preserve"> av </w:t>
      </w:r>
      <w:r w:rsidR="005F77D9">
        <w:rPr>
          <w:sz w:val="25"/>
          <w:szCs w:val="25"/>
        </w:rPr>
        <w:t>Sara Gille</w:t>
      </w:r>
      <w:r w:rsidR="00FC3908">
        <w:rPr>
          <w:sz w:val="25"/>
          <w:szCs w:val="25"/>
        </w:rPr>
        <w:t xml:space="preserve"> (SD) </w:t>
      </w:r>
      <w:r w:rsidR="009F1C96">
        <w:rPr>
          <w:sz w:val="25"/>
          <w:szCs w:val="25"/>
        </w:rPr>
        <w:t>K</w:t>
      </w:r>
      <w:r w:rsidR="001C1854">
        <w:rPr>
          <w:sz w:val="25"/>
          <w:szCs w:val="25"/>
        </w:rPr>
        <w:t>onflikten mellan Ryssland och Tjeckien</w:t>
      </w:r>
    </w:p>
    <w:p w14:paraId="5C180EF3" w14:textId="77777777" w:rsidR="00F50133" w:rsidRDefault="005F77D9" w:rsidP="002E50CA">
      <w:pPr>
        <w:autoSpaceDE w:val="0"/>
        <w:autoSpaceDN w:val="0"/>
        <w:adjustRightInd w:val="0"/>
        <w:spacing w:after="0"/>
      </w:pPr>
      <w:bookmarkStart w:id="0" w:name="_Hlk50100012"/>
      <w:r>
        <w:t>Sara Gille</w:t>
      </w:r>
      <w:r w:rsidR="00ED51E6">
        <w:t xml:space="preserve"> har frågat </w:t>
      </w:r>
      <w:r w:rsidR="00F50133">
        <w:t>om jag avser att agera med anledning av den diplomatiska konflikten mellan Ryssland och Tjeckien.</w:t>
      </w:r>
    </w:p>
    <w:p w14:paraId="507B94BB" w14:textId="77777777" w:rsidR="00F50133" w:rsidRDefault="00F50133" w:rsidP="002E50CA">
      <w:pPr>
        <w:autoSpaceDE w:val="0"/>
        <w:autoSpaceDN w:val="0"/>
        <w:adjustRightInd w:val="0"/>
        <w:spacing w:after="0"/>
      </w:pPr>
    </w:p>
    <w:p w14:paraId="162E8662" w14:textId="496FEABC" w:rsidR="00F50133" w:rsidRDefault="00F50133" w:rsidP="00963B46">
      <w:pPr>
        <w:autoSpaceDE w:val="0"/>
        <w:autoSpaceDN w:val="0"/>
        <w:adjustRightInd w:val="0"/>
        <w:spacing w:after="0"/>
      </w:pPr>
      <w:r>
        <w:t>Jag var en av de första av EU:s utrikesministrar att offentligt uttrycka min solidaritet med Tjeckien. Utrikesdepartementet har i samtal med Rysslands ambassadör i Stockholm fördömt det ryska agerandet. Sverige har</w:t>
      </w:r>
      <w:r w:rsidR="001C1854">
        <w:t xml:space="preserve"> via vår ambassad erbjudit </w:t>
      </w:r>
      <w:r>
        <w:t xml:space="preserve">praktiskt stöd till Tjeckiens ambassad i Moskva.  </w:t>
      </w:r>
    </w:p>
    <w:p w14:paraId="74130398" w14:textId="77777777" w:rsidR="00F50133" w:rsidRDefault="00F50133" w:rsidP="002E50CA">
      <w:pPr>
        <w:autoSpaceDE w:val="0"/>
        <w:autoSpaceDN w:val="0"/>
        <w:adjustRightInd w:val="0"/>
        <w:spacing w:after="0"/>
      </w:pPr>
    </w:p>
    <w:p w14:paraId="056A9924" w14:textId="2BFDE2AC" w:rsidR="002E50CA" w:rsidRDefault="00F50133" w:rsidP="002E50CA">
      <w:pPr>
        <w:autoSpaceDE w:val="0"/>
        <w:autoSpaceDN w:val="0"/>
        <w:adjustRightInd w:val="0"/>
        <w:spacing w:after="0"/>
      </w:pPr>
      <w:r>
        <w:t xml:space="preserve">Sverige står helt bakom EU:s gemensamma uttalande den 21 april. Vi fortsätter att verka för ett samordnat och enigt agerande inom EU. </w:t>
      </w:r>
    </w:p>
    <w:p w14:paraId="78731D9D" w14:textId="544E307F" w:rsidR="00ED51E6" w:rsidRDefault="00ED51E6" w:rsidP="002E50CA">
      <w:pPr>
        <w:autoSpaceDE w:val="0"/>
        <w:autoSpaceDN w:val="0"/>
        <w:adjustRightInd w:val="0"/>
        <w:spacing w:after="0"/>
      </w:pPr>
    </w:p>
    <w:bookmarkEnd w:id="0"/>
    <w:p w14:paraId="0FDFBB2E" w14:textId="77777777" w:rsidR="00771C48" w:rsidRDefault="00771C48" w:rsidP="002C37C7">
      <w:pPr>
        <w:pStyle w:val="Brdtext"/>
        <w:spacing w:after="0"/>
      </w:pPr>
    </w:p>
    <w:p w14:paraId="4F4AF564" w14:textId="60D25290" w:rsidR="00FE5C5C" w:rsidRDefault="0060773B" w:rsidP="002C37C7">
      <w:pPr>
        <w:pStyle w:val="Brdtext"/>
        <w:spacing w:after="0"/>
      </w:pPr>
      <w:r w:rsidRPr="00124E73">
        <w:t xml:space="preserve">Stockholm den </w:t>
      </w:r>
      <w:r w:rsidR="009F1C96">
        <w:t>5</w:t>
      </w:r>
      <w:r w:rsidR="001C1854">
        <w:t xml:space="preserve"> maj</w:t>
      </w:r>
      <w:r w:rsidR="00946408">
        <w:t xml:space="preserve"> </w:t>
      </w:r>
      <w:r w:rsidRPr="00124E73">
        <w:t>202</w:t>
      </w:r>
      <w:r w:rsidR="00FE5C5C">
        <w:t>1</w:t>
      </w:r>
    </w:p>
    <w:p w14:paraId="0DCE53BF" w14:textId="77777777" w:rsidR="009F1C96" w:rsidRDefault="009F1C96" w:rsidP="002C37C7">
      <w:pPr>
        <w:pStyle w:val="Brdtext"/>
        <w:spacing w:after="0"/>
      </w:pPr>
    </w:p>
    <w:p w14:paraId="3440D256" w14:textId="77777777" w:rsidR="009F1C96" w:rsidRDefault="009F1C96" w:rsidP="002C37C7">
      <w:pPr>
        <w:pStyle w:val="Brdtext"/>
        <w:spacing w:after="0"/>
      </w:pPr>
    </w:p>
    <w:p w14:paraId="2B0E8211" w14:textId="3F6F84A7" w:rsidR="00CF717A" w:rsidRPr="00CF717A" w:rsidRDefault="0060773B" w:rsidP="002C37C7">
      <w:pPr>
        <w:pStyle w:val="Brdtext"/>
        <w:spacing w:after="0"/>
      </w:pPr>
      <w:r w:rsidRPr="00124E73">
        <w:t>Ann Linde</w:t>
      </w:r>
    </w:p>
    <w:sectPr w:rsidR="00CF717A" w:rsidRPr="00CF717A" w:rsidSect="003D7550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410D4B" w14:textId="77777777" w:rsidR="0060773B" w:rsidRDefault="0060773B" w:rsidP="00A87A54">
      <w:pPr>
        <w:spacing w:after="0" w:line="240" w:lineRule="auto"/>
      </w:pPr>
      <w:r>
        <w:separator/>
      </w:r>
    </w:p>
  </w:endnote>
  <w:endnote w:type="continuationSeparator" w:id="0">
    <w:p w14:paraId="453BE4CD" w14:textId="77777777" w:rsidR="0060773B" w:rsidRDefault="0060773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F74D6F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E8E984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5E4E8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5E4E8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0D3D46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067FFF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988C1F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DB2401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A3A67F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96BCAB0" w14:textId="77777777" w:rsidTr="00C26068">
      <w:trPr>
        <w:trHeight w:val="227"/>
      </w:trPr>
      <w:tc>
        <w:tcPr>
          <w:tcW w:w="4074" w:type="dxa"/>
        </w:tcPr>
        <w:p w14:paraId="5A50E33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C2A2F7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74B8F7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61ED5E" w14:textId="77777777" w:rsidR="0060773B" w:rsidRDefault="0060773B" w:rsidP="00A87A54">
      <w:pPr>
        <w:spacing w:after="0" w:line="240" w:lineRule="auto"/>
      </w:pPr>
      <w:r>
        <w:separator/>
      </w:r>
    </w:p>
  </w:footnote>
  <w:footnote w:type="continuationSeparator" w:id="0">
    <w:p w14:paraId="5723A5A6" w14:textId="77777777" w:rsidR="0060773B" w:rsidRDefault="0060773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D7550" w14:paraId="0C7F2358" w14:textId="77777777" w:rsidTr="00C93EBA">
      <w:trPr>
        <w:trHeight w:val="227"/>
      </w:trPr>
      <w:tc>
        <w:tcPr>
          <w:tcW w:w="5534" w:type="dxa"/>
        </w:tcPr>
        <w:p w14:paraId="61A96158" w14:textId="77777777" w:rsidR="003D7550" w:rsidRPr="007D73AB" w:rsidRDefault="00963B46">
          <w:pPr>
            <w:pStyle w:val="Sidhuvud"/>
          </w:pPr>
        </w:p>
      </w:tc>
      <w:tc>
        <w:tcPr>
          <w:tcW w:w="3170" w:type="dxa"/>
          <w:vAlign w:val="bottom"/>
        </w:tcPr>
        <w:p w14:paraId="3A0869CD" w14:textId="77777777" w:rsidR="003D7550" w:rsidRPr="007D73AB" w:rsidRDefault="00963B46" w:rsidP="00340DE0">
          <w:pPr>
            <w:pStyle w:val="Sidhuvud"/>
          </w:pPr>
        </w:p>
      </w:tc>
      <w:tc>
        <w:tcPr>
          <w:tcW w:w="1134" w:type="dxa"/>
        </w:tcPr>
        <w:p w14:paraId="6FCFA879" w14:textId="77777777" w:rsidR="003D7550" w:rsidRDefault="00963B46" w:rsidP="005A703A">
          <w:pPr>
            <w:pStyle w:val="Sidhuvud"/>
          </w:pPr>
        </w:p>
      </w:tc>
    </w:tr>
    <w:tr w:rsidR="003D7550" w14:paraId="6F19BE67" w14:textId="77777777" w:rsidTr="00C93EBA">
      <w:trPr>
        <w:trHeight w:val="1928"/>
      </w:trPr>
      <w:tc>
        <w:tcPr>
          <w:tcW w:w="5534" w:type="dxa"/>
        </w:tcPr>
        <w:p w14:paraId="047BA457" w14:textId="77777777" w:rsidR="003D7550" w:rsidRPr="00340DE0" w:rsidRDefault="005E4E8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87C5D3C" wp14:editId="661194A5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65C4805" w14:textId="77777777" w:rsidR="003D7550" w:rsidRPr="00710A6C" w:rsidRDefault="00963B46" w:rsidP="00EE3C0F">
          <w:pPr>
            <w:pStyle w:val="Sidhuvud"/>
            <w:rPr>
              <w:b/>
            </w:rPr>
          </w:pPr>
        </w:p>
        <w:p w14:paraId="6D4393F2" w14:textId="77777777" w:rsidR="003D7550" w:rsidRDefault="00963B46" w:rsidP="00EE3C0F">
          <w:pPr>
            <w:pStyle w:val="Sidhuvud"/>
          </w:pPr>
        </w:p>
        <w:p w14:paraId="548FAA97" w14:textId="77777777" w:rsidR="003D7550" w:rsidRDefault="00963B46" w:rsidP="00EE3C0F">
          <w:pPr>
            <w:pStyle w:val="Sidhuvud"/>
          </w:pPr>
        </w:p>
        <w:p w14:paraId="2690507A" w14:textId="77777777" w:rsidR="003D7550" w:rsidRDefault="00963B4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dataBinding w:prefixMappings="xmlns:ns0='http://lp/documentinfo/RK' " w:xpath="/ns0:DocumentInfo[1]/ns0:BaseInfo[1]/ns0:Dnr[1]" w:storeItemID="{87832E82-63CA-4BEB-9A0D-EC3CB50F1C50}"/>
            <w:text/>
          </w:sdtPr>
          <w:sdtEndPr/>
          <w:sdtContent>
            <w:p w14:paraId="096C2833" w14:textId="4103D925" w:rsidR="003D7550" w:rsidRDefault="009F1C96" w:rsidP="00EE3C0F">
              <w:pPr>
                <w:pStyle w:val="Sidhuvud"/>
              </w:pPr>
              <w:r>
                <w:t>UD2021/06212</w:t>
              </w:r>
            </w:p>
          </w:sdtContent>
        </w:sdt>
        <w:sdt>
          <w:sdtPr>
            <w:alias w:val="DocNumber"/>
            <w:tag w:val="DocNumber"/>
            <w:id w:val="1726028884"/>
            <w:showingPlcHdr/>
            <w:dataBinding w:prefixMappings="xmlns:ns0='http://lp/documentinfo/RK' " w:xpath="/ns0:DocumentInfo[1]/ns0:BaseInfo[1]/ns0:DocNumber[1]" w:storeItemID="{87832E82-63CA-4BEB-9A0D-EC3CB50F1C50}"/>
            <w:text/>
          </w:sdtPr>
          <w:sdtEndPr/>
          <w:sdtContent>
            <w:p w14:paraId="154ED1C5" w14:textId="77777777" w:rsidR="003D7550" w:rsidRDefault="005E4E8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BD2309C" w14:textId="77777777" w:rsidR="003D7550" w:rsidRDefault="00963B46" w:rsidP="00EE3C0F">
          <w:pPr>
            <w:pStyle w:val="Sidhuvud"/>
          </w:pPr>
        </w:p>
      </w:tc>
      <w:tc>
        <w:tcPr>
          <w:tcW w:w="1134" w:type="dxa"/>
        </w:tcPr>
        <w:p w14:paraId="199F9370" w14:textId="77777777" w:rsidR="003D7550" w:rsidRDefault="00963B46" w:rsidP="0094502D">
          <w:pPr>
            <w:pStyle w:val="Sidhuvud"/>
          </w:pPr>
        </w:p>
        <w:p w14:paraId="19E7DD19" w14:textId="77777777" w:rsidR="003D7550" w:rsidRPr="0094502D" w:rsidRDefault="00963B46" w:rsidP="00EC71A6">
          <w:pPr>
            <w:pStyle w:val="Sidhuvud"/>
          </w:pPr>
        </w:p>
      </w:tc>
    </w:tr>
    <w:tr w:rsidR="003D7550" w14:paraId="196F6EE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9AA69B5" w14:textId="77777777" w:rsidR="007404E5" w:rsidRPr="007404E5" w:rsidRDefault="005E4E8C" w:rsidP="00340DE0">
              <w:pPr>
                <w:pStyle w:val="Sidhuvud"/>
                <w:rPr>
                  <w:b/>
                </w:rPr>
              </w:pPr>
              <w:r w:rsidRPr="007404E5">
                <w:rPr>
                  <w:b/>
                </w:rPr>
                <w:t>Utrikesdepartementet</w:t>
              </w:r>
            </w:p>
            <w:p w14:paraId="29A61B00" w14:textId="26B0FFA7" w:rsidR="007404E5" w:rsidRDefault="005E4E8C" w:rsidP="00340DE0">
              <w:pPr>
                <w:pStyle w:val="Sidhuvud"/>
              </w:pPr>
              <w:r w:rsidRPr="007404E5">
                <w:t>Utrikesministern</w:t>
              </w:r>
            </w:p>
            <w:p w14:paraId="6F4C6801" w14:textId="613EF35C" w:rsidR="0004428A" w:rsidRDefault="0004428A" w:rsidP="00340DE0">
              <w:pPr>
                <w:pStyle w:val="Sidhuvud"/>
              </w:pPr>
            </w:p>
            <w:p w14:paraId="19112B91" w14:textId="77777777" w:rsidR="003D7550" w:rsidRPr="00340DE0" w:rsidRDefault="00963B46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dataBinding w:prefixMappings="xmlns:ns0='http://lp/documentinfo/RK' " w:xpath="/ns0:DocumentInfo[1]/ns0:BaseInfo[1]/ns0:Recipient[1]" w:storeItemID="{87832E82-63CA-4BEB-9A0D-EC3CB50F1C50}"/>
          <w:text w:multiLine="1"/>
        </w:sdtPr>
        <w:sdtEndPr/>
        <w:sdtContent>
          <w:tc>
            <w:tcPr>
              <w:tcW w:w="3170" w:type="dxa"/>
            </w:tcPr>
            <w:p w14:paraId="42C12BB9" w14:textId="25BF8254" w:rsidR="003D7550" w:rsidRDefault="00852B7B" w:rsidP="00547B89">
              <w:pPr>
                <w:pStyle w:val="Sidhuvud"/>
              </w:pPr>
              <w:r>
                <w:t>Till riksdagen</w:t>
              </w:r>
              <w:r w:rsidR="0004428A">
                <w:br/>
              </w:r>
              <w:r w:rsidR="0004428A">
                <w:br/>
              </w:r>
              <w:r w:rsidR="0034570F">
                <w:br/>
              </w:r>
              <w:r w:rsidR="0034570F">
                <w:br/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07B72E14" w14:textId="77777777" w:rsidR="003D7550" w:rsidRDefault="00963B46" w:rsidP="003E6020">
          <w:pPr>
            <w:pStyle w:val="Sidhuvud"/>
          </w:pPr>
        </w:p>
      </w:tc>
    </w:tr>
  </w:tbl>
  <w:p w14:paraId="62FDC81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>
    <w:abstractNumId w:val="20"/>
  </w:num>
  <w:num w:numId="2">
    <w:abstractNumId w:val="2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2"/>
  </w:num>
  <w:num w:numId="13">
    <w:abstractNumId w:val="25"/>
  </w:num>
  <w:num w:numId="14">
    <w:abstractNumId w:val="9"/>
  </w:num>
  <w:num w:numId="15">
    <w:abstractNumId w:val="7"/>
  </w:num>
  <w:num w:numId="16">
    <w:abstractNumId w:val="29"/>
  </w:num>
  <w:num w:numId="17">
    <w:abstractNumId w:val="26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2"/>
  </w:num>
  <w:num w:numId="24">
    <w:abstractNumId w:val="23"/>
  </w:num>
  <w:num w:numId="25">
    <w:abstractNumId w:val="33"/>
  </w:num>
  <w:num w:numId="26">
    <w:abstractNumId w:val="19"/>
  </w:num>
  <w:num w:numId="27">
    <w:abstractNumId w:val="30"/>
  </w:num>
  <w:num w:numId="28">
    <w:abstractNumId w:val="14"/>
  </w:num>
  <w:num w:numId="29">
    <w:abstractNumId w:val="12"/>
  </w:num>
  <w:num w:numId="30">
    <w:abstractNumId w:val="31"/>
  </w:num>
  <w:num w:numId="31">
    <w:abstractNumId w:val="11"/>
  </w:num>
  <w:num w:numId="32">
    <w:abstractNumId w:val="24"/>
  </w:num>
  <w:num w:numId="33">
    <w:abstractNumId w:val="28"/>
  </w:num>
  <w:num w:numId="34">
    <w:abstractNumId w:val="34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73B"/>
    <w:rsid w:val="00004D5C"/>
    <w:rsid w:val="00005F68"/>
    <w:rsid w:val="00012B00"/>
    <w:rsid w:val="00017386"/>
    <w:rsid w:val="00026711"/>
    <w:rsid w:val="00041EDC"/>
    <w:rsid w:val="0004428A"/>
    <w:rsid w:val="00057FE0"/>
    <w:rsid w:val="000757FC"/>
    <w:rsid w:val="000862E0"/>
    <w:rsid w:val="00093408"/>
    <w:rsid w:val="0009435C"/>
    <w:rsid w:val="0009512E"/>
    <w:rsid w:val="000A4BAF"/>
    <w:rsid w:val="000C3D68"/>
    <w:rsid w:val="000C61D1"/>
    <w:rsid w:val="000E12D9"/>
    <w:rsid w:val="000E4BE9"/>
    <w:rsid w:val="000F00B8"/>
    <w:rsid w:val="00100933"/>
    <w:rsid w:val="00111809"/>
    <w:rsid w:val="0012035A"/>
    <w:rsid w:val="00121002"/>
    <w:rsid w:val="00124E73"/>
    <w:rsid w:val="00170CE4"/>
    <w:rsid w:val="00173126"/>
    <w:rsid w:val="00176A3A"/>
    <w:rsid w:val="00192E34"/>
    <w:rsid w:val="001C1854"/>
    <w:rsid w:val="001C5DC9"/>
    <w:rsid w:val="001C71A9"/>
    <w:rsid w:val="001C7253"/>
    <w:rsid w:val="001F0629"/>
    <w:rsid w:val="001F0736"/>
    <w:rsid w:val="001F4302"/>
    <w:rsid w:val="00204079"/>
    <w:rsid w:val="00211B4E"/>
    <w:rsid w:val="00213258"/>
    <w:rsid w:val="002139D2"/>
    <w:rsid w:val="00222258"/>
    <w:rsid w:val="00223AD6"/>
    <w:rsid w:val="00233D52"/>
    <w:rsid w:val="00260D2D"/>
    <w:rsid w:val="00281106"/>
    <w:rsid w:val="00282D27"/>
    <w:rsid w:val="00292420"/>
    <w:rsid w:val="002C37C7"/>
    <w:rsid w:val="002E4D3F"/>
    <w:rsid w:val="002E50CA"/>
    <w:rsid w:val="002F3A22"/>
    <w:rsid w:val="002F66A6"/>
    <w:rsid w:val="003050DB"/>
    <w:rsid w:val="00305F93"/>
    <w:rsid w:val="00307E0B"/>
    <w:rsid w:val="00310561"/>
    <w:rsid w:val="003128E2"/>
    <w:rsid w:val="00314336"/>
    <w:rsid w:val="00323E54"/>
    <w:rsid w:val="00326C03"/>
    <w:rsid w:val="00331694"/>
    <w:rsid w:val="00340DE0"/>
    <w:rsid w:val="00342327"/>
    <w:rsid w:val="0034570F"/>
    <w:rsid w:val="00347E11"/>
    <w:rsid w:val="00350C92"/>
    <w:rsid w:val="00370311"/>
    <w:rsid w:val="0038587E"/>
    <w:rsid w:val="00392ED4"/>
    <w:rsid w:val="003A018B"/>
    <w:rsid w:val="003A5969"/>
    <w:rsid w:val="003A5C58"/>
    <w:rsid w:val="003C4BFD"/>
    <w:rsid w:val="003C7BE0"/>
    <w:rsid w:val="003D0DD3"/>
    <w:rsid w:val="003D17EF"/>
    <w:rsid w:val="003D3535"/>
    <w:rsid w:val="003E6020"/>
    <w:rsid w:val="00401DC6"/>
    <w:rsid w:val="0041223B"/>
    <w:rsid w:val="0042068E"/>
    <w:rsid w:val="00457192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B66DA"/>
    <w:rsid w:val="004C251D"/>
    <w:rsid w:val="004C70EE"/>
    <w:rsid w:val="004E25CD"/>
    <w:rsid w:val="004F0448"/>
    <w:rsid w:val="004F6525"/>
    <w:rsid w:val="0052127C"/>
    <w:rsid w:val="00533841"/>
    <w:rsid w:val="00544738"/>
    <w:rsid w:val="005455D4"/>
    <w:rsid w:val="005456E4"/>
    <w:rsid w:val="00547B89"/>
    <w:rsid w:val="005606BC"/>
    <w:rsid w:val="005639E7"/>
    <w:rsid w:val="00567799"/>
    <w:rsid w:val="00571A0B"/>
    <w:rsid w:val="005850D7"/>
    <w:rsid w:val="00596E2B"/>
    <w:rsid w:val="005A5193"/>
    <w:rsid w:val="005E2F29"/>
    <w:rsid w:val="005E4E79"/>
    <w:rsid w:val="005E4E8C"/>
    <w:rsid w:val="005F77D9"/>
    <w:rsid w:val="0060773B"/>
    <w:rsid w:val="006175D7"/>
    <w:rsid w:val="006208E5"/>
    <w:rsid w:val="00631F82"/>
    <w:rsid w:val="00654B4D"/>
    <w:rsid w:val="0066392E"/>
    <w:rsid w:val="00670A48"/>
    <w:rsid w:val="00672F6F"/>
    <w:rsid w:val="0069523C"/>
    <w:rsid w:val="006B3234"/>
    <w:rsid w:val="006B4A30"/>
    <w:rsid w:val="006B7569"/>
    <w:rsid w:val="006D3188"/>
    <w:rsid w:val="006D59F9"/>
    <w:rsid w:val="006E08FC"/>
    <w:rsid w:val="006F2588"/>
    <w:rsid w:val="00710A6C"/>
    <w:rsid w:val="00712266"/>
    <w:rsid w:val="00732C27"/>
    <w:rsid w:val="0074366F"/>
    <w:rsid w:val="00750C93"/>
    <w:rsid w:val="00757B3B"/>
    <w:rsid w:val="00771C48"/>
    <w:rsid w:val="00773075"/>
    <w:rsid w:val="00773A7C"/>
    <w:rsid w:val="00782B3F"/>
    <w:rsid w:val="007915CC"/>
    <w:rsid w:val="0079641B"/>
    <w:rsid w:val="007A13CE"/>
    <w:rsid w:val="007A156B"/>
    <w:rsid w:val="007A629C"/>
    <w:rsid w:val="007C44FF"/>
    <w:rsid w:val="007C68EA"/>
    <w:rsid w:val="007C7BDB"/>
    <w:rsid w:val="007D73AB"/>
    <w:rsid w:val="007F516C"/>
    <w:rsid w:val="00804C1B"/>
    <w:rsid w:val="00816677"/>
    <w:rsid w:val="008178E6"/>
    <w:rsid w:val="008375D5"/>
    <w:rsid w:val="00852B7B"/>
    <w:rsid w:val="00865F2B"/>
    <w:rsid w:val="0087534E"/>
    <w:rsid w:val="00875DDD"/>
    <w:rsid w:val="00891929"/>
    <w:rsid w:val="008A0A0D"/>
    <w:rsid w:val="008C562B"/>
    <w:rsid w:val="008D3090"/>
    <w:rsid w:val="008D4306"/>
    <w:rsid w:val="008D4508"/>
    <w:rsid w:val="008E77D6"/>
    <w:rsid w:val="0093289B"/>
    <w:rsid w:val="0093335A"/>
    <w:rsid w:val="0094502D"/>
    <w:rsid w:val="00946408"/>
    <w:rsid w:val="00947013"/>
    <w:rsid w:val="00957413"/>
    <w:rsid w:val="00963B46"/>
    <w:rsid w:val="00980ABF"/>
    <w:rsid w:val="00986CC3"/>
    <w:rsid w:val="009920AA"/>
    <w:rsid w:val="009A4D0A"/>
    <w:rsid w:val="009C2459"/>
    <w:rsid w:val="009D5D40"/>
    <w:rsid w:val="009D6B1B"/>
    <w:rsid w:val="009E107B"/>
    <w:rsid w:val="009E18D6"/>
    <w:rsid w:val="009F1C96"/>
    <w:rsid w:val="009F3C33"/>
    <w:rsid w:val="00A0117D"/>
    <w:rsid w:val="00A01F5C"/>
    <w:rsid w:val="00A0399A"/>
    <w:rsid w:val="00A061BD"/>
    <w:rsid w:val="00A3270B"/>
    <w:rsid w:val="00A36F15"/>
    <w:rsid w:val="00A43B02"/>
    <w:rsid w:val="00A5156E"/>
    <w:rsid w:val="00A5592A"/>
    <w:rsid w:val="00A56824"/>
    <w:rsid w:val="00A65C80"/>
    <w:rsid w:val="00A67276"/>
    <w:rsid w:val="00A67840"/>
    <w:rsid w:val="00A743AC"/>
    <w:rsid w:val="00A86013"/>
    <w:rsid w:val="00A87A54"/>
    <w:rsid w:val="00AA1809"/>
    <w:rsid w:val="00AB6313"/>
    <w:rsid w:val="00AF0BB7"/>
    <w:rsid w:val="00AF0EDE"/>
    <w:rsid w:val="00B06751"/>
    <w:rsid w:val="00B2169D"/>
    <w:rsid w:val="00B21CBB"/>
    <w:rsid w:val="00B316CA"/>
    <w:rsid w:val="00B41F72"/>
    <w:rsid w:val="00B517E1"/>
    <w:rsid w:val="00B55E70"/>
    <w:rsid w:val="00B639D8"/>
    <w:rsid w:val="00B84409"/>
    <w:rsid w:val="00BB5683"/>
    <w:rsid w:val="00BD0826"/>
    <w:rsid w:val="00BE3210"/>
    <w:rsid w:val="00C141C6"/>
    <w:rsid w:val="00C16D7A"/>
    <w:rsid w:val="00C2071A"/>
    <w:rsid w:val="00C20ACB"/>
    <w:rsid w:val="00C26068"/>
    <w:rsid w:val="00C271A8"/>
    <w:rsid w:val="00C37A77"/>
    <w:rsid w:val="00C4042C"/>
    <w:rsid w:val="00C461E6"/>
    <w:rsid w:val="00C93EBA"/>
    <w:rsid w:val="00CA4E2C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D7B0C"/>
    <w:rsid w:val="00CF3046"/>
    <w:rsid w:val="00CF717A"/>
    <w:rsid w:val="00D021D2"/>
    <w:rsid w:val="00D13D8A"/>
    <w:rsid w:val="00D17781"/>
    <w:rsid w:val="00D279D8"/>
    <w:rsid w:val="00D27C8E"/>
    <w:rsid w:val="00D4141B"/>
    <w:rsid w:val="00D4145D"/>
    <w:rsid w:val="00D45543"/>
    <w:rsid w:val="00D5467F"/>
    <w:rsid w:val="00D6730A"/>
    <w:rsid w:val="00D76068"/>
    <w:rsid w:val="00D76B01"/>
    <w:rsid w:val="00D84704"/>
    <w:rsid w:val="00D87A0D"/>
    <w:rsid w:val="00D93B64"/>
    <w:rsid w:val="00D95424"/>
    <w:rsid w:val="00D97459"/>
    <w:rsid w:val="00DB714B"/>
    <w:rsid w:val="00DF5BFB"/>
    <w:rsid w:val="00E21750"/>
    <w:rsid w:val="00E469E4"/>
    <w:rsid w:val="00E475C3"/>
    <w:rsid w:val="00E509B0"/>
    <w:rsid w:val="00E61453"/>
    <w:rsid w:val="00E714D1"/>
    <w:rsid w:val="00E7634A"/>
    <w:rsid w:val="00E82BA3"/>
    <w:rsid w:val="00E8326A"/>
    <w:rsid w:val="00EA1688"/>
    <w:rsid w:val="00ED51E6"/>
    <w:rsid w:val="00ED592E"/>
    <w:rsid w:val="00ED6ABD"/>
    <w:rsid w:val="00EE3C0F"/>
    <w:rsid w:val="00EF2A7F"/>
    <w:rsid w:val="00F03EAC"/>
    <w:rsid w:val="00F14024"/>
    <w:rsid w:val="00F259D7"/>
    <w:rsid w:val="00F32D05"/>
    <w:rsid w:val="00F33164"/>
    <w:rsid w:val="00F35263"/>
    <w:rsid w:val="00F50133"/>
    <w:rsid w:val="00F50B40"/>
    <w:rsid w:val="00F53AEA"/>
    <w:rsid w:val="00F65B78"/>
    <w:rsid w:val="00F66093"/>
    <w:rsid w:val="00F848D6"/>
    <w:rsid w:val="00FA13F4"/>
    <w:rsid w:val="00FA3070"/>
    <w:rsid w:val="00FA5DDD"/>
    <w:rsid w:val="00FC3908"/>
    <w:rsid w:val="00FD0B7B"/>
    <w:rsid w:val="00FD4E71"/>
    <w:rsid w:val="00FD7CEC"/>
    <w:rsid w:val="00FE3FA5"/>
    <w:rsid w:val="00FE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19DED55A"/>
  <w15:chartTrackingRefBased/>
  <w15:docId w15:val="{7F891266-210E-43CD-8FA4-0D4698EEA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73B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paragraph" w:styleId="Ingetavstnd">
    <w:name w:val="No Spacing"/>
    <w:basedOn w:val="Normal"/>
    <w:uiPriority w:val="1"/>
    <w:qFormat/>
    <w:rsid w:val="0060773B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ss-1cvxhd1">
    <w:name w:val="css-1cvxhd1"/>
    <w:basedOn w:val="Standardstycketeckensnitt"/>
    <w:rsid w:val="005E4E8C"/>
  </w:style>
  <w:style w:type="paragraph" w:styleId="Normalwebb">
    <w:name w:val="Normal (Web)"/>
    <w:basedOn w:val="Normal"/>
    <w:uiPriority w:val="99"/>
    <w:semiHidden/>
    <w:unhideWhenUsed/>
    <w:rsid w:val="005E4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24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24E73"/>
    <w:rPr>
      <w:rFonts w:ascii="Segoe UI" w:hAnsi="Segoe UI" w:cs="Segoe UI"/>
      <w:sz w:val="18"/>
      <w:szCs w:val="18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7A156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7A156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A156B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A156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A15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85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theme" Target="theme/theme1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>UD2021/06212</Dnr>
    <ParagrafNr/>
    <DocumentTitle/>
    <VisitingAddress/>
    <Extra1/>
    <Extra2/>
    <Extra3/>
    <Number/>
    <Recipient>Till riksdagen
</Recipient>
    <SenderText/>
    <DocNumber/>
    <Doclanguage/>
    <Appendix/>
    <LogotypeName/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276fede6-93ce-4ccd-9227-63dd00dae94b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>UD2021/06212</Dnr>
    <ParagrafNr/>
    <DocumentTitle/>
    <VisitingAddress/>
    <Extra1/>
    <Extra2/>
    <Extra3/>
    <Number/>
    <Recipient>Till riksdagen
</Recipient>
    <SenderText/>
    <DocNumber/>
    <Doclanguage/>
    <Appendix/>
    <LogotypeName/>
  </BaseInfo>
</DocumentInfo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A6D04-2346-48AF-82E2-841BBDF354EB}"/>
</file>

<file path=customXml/itemProps2.xml><?xml version="1.0" encoding="utf-8"?>
<ds:datastoreItem xmlns:ds="http://schemas.openxmlformats.org/officeDocument/2006/customXml" ds:itemID="{87832E82-63CA-4BEB-9A0D-EC3CB50F1C50}"/>
</file>

<file path=customXml/itemProps3.xml><?xml version="1.0" encoding="utf-8"?>
<ds:datastoreItem xmlns:ds="http://schemas.openxmlformats.org/officeDocument/2006/customXml" ds:itemID="{3244645B-09FD-4624-8838-8EE8942D2855}"/>
</file>

<file path=customXml/itemProps4.xml><?xml version="1.0" encoding="utf-8"?>
<ds:datastoreItem xmlns:ds="http://schemas.openxmlformats.org/officeDocument/2006/customXml" ds:itemID="{FE5C4433-AD6D-4BC8-BCD3-AD5D85132289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B0CC8F23-5A47-4F49-BD56-15A4154EAC18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06624C1A-3FFA-4293-A61C-5F5BA3E734C8}"/>
</file>

<file path=customXml/itemProps8.xml><?xml version="1.0" encoding="utf-8"?>
<ds:datastoreItem xmlns:ds="http://schemas.openxmlformats.org/officeDocument/2006/customXml" ds:itemID="{2DE3EABD-3914-4ABA-B459-9E910E2AC5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2641 av Sara Gille (SD) Konflikten mellan Tjeckien och Ryssland.docx</dc:title>
  <dc:subject/>
  <dc:creator>Kasper Andersson</dc:creator>
  <cp:keywords/>
  <dc:description/>
  <cp:lastModifiedBy>Eva-Lena Gustafsson</cp:lastModifiedBy>
  <cp:revision>3</cp:revision>
  <cp:lastPrinted>2020-09-09T09:42:00Z</cp:lastPrinted>
  <dcterms:created xsi:type="dcterms:W3CDTF">2021-05-05T06:22:00Z</dcterms:created>
  <dcterms:modified xsi:type="dcterms:W3CDTF">2021-05-05T06:23:00Z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cfc8aa3f-5339-4155-ae68-5b4e4ec8a599</vt:lpwstr>
  </property>
</Properties>
</file>