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08EF5" w14:textId="6E7D7E9A" w:rsidR="00A5630E" w:rsidRDefault="00A5630E" w:rsidP="00DA0661">
      <w:pPr>
        <w:pStyle w:val="Rubrik"/>
      </w:pPr>
      <w:bookmarkStart w:id="0" w:name="Start"/>
      <w:bookmarkEnd w:id="0"/>
      <w:r>
        <w:t>Svar på fråga 2020/21:2864 av Björn Söder (SD)</w:t>
      </w:r>
      <w:r>
        <w:br/>
      </w:r>
      <w:r w:rsidRPr="00A5630E">
        <w:t>Möjligheten att lösa mord genom dna-släktforskning</w:t>
      </w:r>
    </w:p>
    <w:p w14:paraId="26DD6F53" w14:textId="7E13EC77" w:rsidR="001E0C95" w:rsidRDefault="00A5630E" w:rsidP="006A12F1">
      <w:pPr>
        <w:pStyle w:val="Brdtext"/>
      </w:pPr>
      <w:r>
        <w:t xml:space="preserve">Björn Söder har frågat justitie- och migrationsministern om </w:t>
      </w:r>
      <w:r w:rsidR="003D34FF">
        <w:t>han</w:t>
      </w:r>
      <w:r w:rsidRPr="00A5630E">
        <w:t xml:space="preserve"> </w:t>
      </w:r>
      <w:r>
        <w:t xml:space="preserve">är </w:t>
      </w:r>
      <w:r w:rsidRPr="00A5630E">
        <w:t>beredd att</w:t>
      </w:r>
      <w:r w:rsidR="003D34FF">
        <w:t> </w:t>
      </w:r>
      <w:r w:rsidRPr="00A5630E">
        <w:t>ta initiativ till en lagändring för att möjliggöra för polisen att lösa mord genom att använda dna-släktforskning, och om inte, varför</w:t>
      </w:r>
      <w:r w:rsidR="003D34FF">
        <w:t>.</w:t>
      </w:r>
      <w:r w:rsidR="001E0C95">
        <w:t xml:space="preserve"> </w:t>
      </w:r>
      <w:r>
        <w:t>Frågan</w:t>
      </w:r>
      <w:r w:rsidR="001E0C95">
        <w:t xml:space="preserve"> </w:t>
      </w:r>
      <w:r>
        <w:t>har överlämnats till mig.</w:t>
      </w:r>
      <w:r w:rsidR="00F708DF">
        <w:t xml:space="preserve"> </w:t>
      </w:r>
    </w:p>
    <w:p w14:paraId="78CE24E1" w14:textId="3EE5D50B" w:rsidR="003D34FF" w:rsidRDefault="003D34FF" w:rsidP="006A12F1">
      <w:pPr>
        <w:pStyle w:val="Brdtext"/>
      </w:pPr>
      <w:r>
        <w:t>Jag har tagit del av Integritetsskydds</w:t>
      </w:r>
      <w:r w:rsidR="00627B1E">
        <w:softHyphen/>
      </w:r>
      <w:r>
        <w:t xml:space="preserve">myndighetens yttrande och vet att Polismyndigheten </w:t>
      </w:r>
      <w:r w:rsidR="00F75880">
        <w:t xml:space="preserve">just nu </w:t>
      </w:r>
      <w:r w:rsidR="00673359">
        <w:t>analyserar det</w:t>
      </w:r>
      <w:r w:rsidR="00C9750E">
        <w:t>ta</w:t>
      </w:r>
      <w:r>
        <w:t xml:space="preserve">. Regeringen </w:t>
      </w:r>
      <w:r w:rsidR="00B141D5">
        <w:t>är</w:t>
      </w:r>
      <w:r>
        <w:t xml:space="preserve"> </w:t>
      </w:r>
      <w:r w:rsidR="00673359">
        <w:t xml:space="preserve">för sin del </w:t>
      </w:r>
      <w:r w:rsidR="00B141D5">
        <w:t xml:space="preserve">på väg </w:t>
      </w:r>
      <w:r>
        <w:t>att</w:t>
      </w:r>
      <w:r w:rsidR="00673359">
        <w:t> </w:t>
      </w:r>
      <w:r>
        <w:t>tillsätta en</w:t>
      </w:r>
      <w:r w:rsidR="00673359">
        <w:t> </w:t>
      </w:r>
      <w:r>
        <w:t>större utredning om biometri i</w:t>
      </w:r>
      <w:r w:rsidR="00627B1E">
        <w:t> </w:t>
      </w:r>
      <w:r>
        <w:t xml:space="preserve">brottsbekämpningen. </w:t>
      </w:r>
      <w:r w:rsidR="00673359">
        <w:t xml:space="preserve">Beslut kan väntas inom kort. </w:t>
      </w:r>
      <w:r w:rsidR="00587154">
        <w:t>Utredaren</w:t>
      </w:r>
      <w:r>
        <w:t xml:space="preserve"> kommer att få ett</w:t>
      </w:r>
      <w:r w:rsidR="00587154">
        <w:t> </w:t>
      </w:r>
      <w:r>
        <w:t>brett mandat</w:t>
      </w:r>
      <w:r w:rsidR="00673359">
        <w:t xml:space="preserve"> och vid behov kunna behandla den aktuella frågan om </w:t>
      </w:r>
      <w:r w:rsidR="00C9750E">
        <w:t xml:space="preserve">användning av dna-baserade </w:t>
      </w:r>
      <w:r w:rsidR="00673359">
        <w:t>släktforskningsdatabaser</w:t>
      </w:r>
      <w:r w:rsidR="00C9750E">
        <w:t xml:space="preserve"> i brottsutredningar</w:t>
      </w:r>
      <w:r w:rsidR="00673359">
        <w:t>. Utredaren kommer också att ha</w:t>
      </w:r>
      <w:r w:rsidR="001E0C95">
        <w:t> </w:t>
      </w:r>
      <w:r w:rsidR="00673359">
        <w:t xml:space="preserve">mandat att föreslå lagändringar. </w:t>
      </w:r>
    </w:p>
    <w:p w14:paraId="2D9A4867" w14:textId="28A66BB0" w:rsidR="00A5630E" w:rsidRDefault="00A5630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86B165DB34CF4BCA9346413FD8AE515C"/>
          </w:placeholder>
          <w:dataBinding w:prefixMappings="xmlns:ns0='http://lp/documentinfo/RK' " w:xpath="/ns0:DocumentInfo[1]/ns0:BaseInfo[1]/ns0:HeaderDate[1]" w:storeItemID="{0837B158-5EB2-46D9-81DD-7E79F544B7DF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3780">
            <w:t>19 maj 2021</w:t>
          </w:r>
        </w:sdtContent>
      </w:sdt>
    </w:p>
    <w:p w14:paraId="12D869EB" w14:textId="77777777" w:rsidR="00A5630E" w:rsidRDefault="00A5630E" w:rsidP="00471B06">
      <w:pPr>
        <w:pStyle w:val="Brdtextutanavstnd"/>
      </w:pPr>
    </w:p>
    <w:p w14:paraId="13640F53" w14:textId="77777777" w:rsidR="00A5630E" w:rsidRDefault="00A5630E" w:rsidP="00471B06">
      <w:pPr>
        <w:pStyle w:val="Brdtextutanavstnd"/>
      </w:pPr>
    </w:p>
    <w:p w14:paraId="00ACAA6A" w14:textId="77777777" w:rsidR="00A5630E" w:rsidRDefault="00A5630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9915E91A4D54DE9ABABE0A71F3C54C9"/>
        </w:placeholder>
        <w:dataBinding w:prefixMappings="xmlns:ns0='http://lp/documentinfo/RK' " w:xpath="/ns0:DocumentInfo[1]/ns0:BaseInfo[1]/ns0:TopSender[1]" w:storeItemID="{0837B158-5EB2-46D9-81DD-7E79F544B7DF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B124E04" w14:textId="6EF6C81E" w:rsidR="00A5630E" w:rsidRDefault="00A5630E" w:rsidP="00422A41">
          <w:pPr>
            <w:pStyle w:val="Brdtext"/>
          </w:pPr>
          <w:r>
            <w:t>Mikael Damberg</w:t>
          </w:r>
        </w:p>
      </w:sdtContent>
    </w:sdt>
    <w:p w14:paraId="0FD90C79" w14:textId="3CFA3C6E" w:rsidR="00A5630E" w:rsidRPr="00DB48AB" w:rsidRDefault="00A5630E" w:rsidP="00DB48AB">
      <w:pPr>
        <w:pStyle w:val="Brdtext"/>
      </w:pPr>
    </w:p>
    <w:p w14:paraId="29560706" w14:textId="46FFD499" w:rsidR="00BE2387" w:rsidRDefault="00BE2387" w:rsidP="00E96532">
      <w:pPr>
        <w:pStyle w:val="Brdtext"/>
      </w:pPr>
    </w:p>
    <w:sectPr w:rsidR="00BE2387" w:rsidSect="00BE2387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97F7B" w14:textId="77777777" w:rsidR="00BE2387" w:rsidRDefault="00BE2387" w:rsidP="00BE2387">
      <w:pPr>
        <w:spacing w:after="0" w:line="240" w:lineRule="auto"/>
      </w:pPr>
      <w:r>
        <w:separator/>
      </w:r>
    </w:p>
  </w:endnote>
  <w:endnote w:type="continuationSeparator" w:id="0">
    <w:p w14:paraId="044C9880" w14:textId="77777777" w:rsidR="00BE2387" w:rsidRDefault="00BE2387" w:rsidP="00BE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2387" w:rsidRPr="00347E11" w14:paraId="3CBA5224" w14:textId="77777777" w:rsidTr="00B042EC">
      <w:trPr>
        <w:trHeight w:val="227"/>
        <w:jc w:val="right"/>
      </w:trPr>
      <w:tc>
        <w:tcPr>
          <w:tcW w:w="708" w:type="dxa"/>
          <w:vAlign w:val="bottom"/>
        </w:tcPr>
        <w:p w14:paraId="3894BA42" w14:textId="77777777" w:rsidR="00BE2387" w:rsidRPr="00B62610" w:rsidRDefault="00BE2387" w:rsidP="00BE238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2387" w:rsidRPr="00347E11" w14:paraId="0D805796" w14:textId="77777777" w:rsidTr="00B042EC">
      <w:trPr>
        <w:trHeight w:val="850"/>
        <w:jc w:val="right"/>
      </w:trPr>
      <w:tc>
        <w:tcPr>
          <w:tcW w:w="708" w:type="dxa"/>
          <w:vAlign w:val="bottom"/>
        </w:tcPr>
        <w:p w14:paraId="52EDF296" w14:textId="77777777" w:rsidR="00BE2387" w:rsidRPr="00347E11" w:rsidRDefault="00BE2387" w:rsidP="00BE2387">
          <w:pPr>
            <w:pStyle w:val="Sidfot"/>
            <w:spacing w:line="276" w:lineRule="auto"/>
            <w:jc w:val="right"/>
          </w:pPr>
        </w:p>
      </w:tc>
    </w:tr>
  </w:tbl>
  <w:p w14:paraId="0FACC8F9" w14:textId="77777777" w:rsidR="00BE2387" w:rsidRPr="005606BC" w:rsidRDefault="00BE2387" w:rsidP="00BE238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7E29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2A57FB" w14:textId="77777777" w:rsidR="00347E11" w:rsidRPr="00347E11" w:rsidRDefault="001E0C95" w:rsidP="00347E11">
          <w:pPr>
            <w:pStyle w:val="Sidfot"/>
            <w:rPr>
              <w:sz w:val="8"/>
            </w:rPr>
          </w:pPr>
        </w:p>
      </w:tc>
    </w:tr>
    <w:tr w:rsidR="00093408" w:rsidRPr="00EE3C0F" w14:paraId="1059CE78" w14:textId="77777777" w:rsidTr="00C26068">
      <w:trPr>
        <w:trHeight w:val="227"/>
      </w:trPr>
      <w:tc>
        <w:tcPr>
          <w:tcW w:w="4074" w:type="dxa"/>
        </w:tcPr>
        <w:p w14:paraId="5D0159D6" w14:textId="77777777" w:rsidR="00347E11" w:rsidRPr="00F53AEA" w:rsidRDefault="001E0C9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E03B90" w14:textId="77777777" w:rsidR="00093408" w:rsidRPr="00F53AEA" w:rsidRDefault="001E0C95" w:rsidP="00F53AEA">
          <w:pPr>
            <w:pStyle w:val="Sidfot"/>
            <w:spacing w:line="276" w:lineRule="auto"/>
          </w:pPr>
        </w:p>
      </w:tc>
    </w:tr>
  </w:tbl>
  <w:p w14:paraId="60528C30" w14:textId="77777777" w:rsidR="00093408" w:rsidRPr="00EE3C0F" w:rsidRDefault="001E0C9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6C5C" w14:textId="77777777" w:rsidR="00BE2387" w:rsidRDefault="00BE2387" w:rsidP="00BE2387">
      <w:pPr>
        <w:spacing w:after="0" w:line="240" w:lineRule="auto"/>
      </w:pPr>
      <w:r>
        <w:separator/>
      </w:r>
    </w:p>
  </w:footnote>
  <w:footnote w:type="continuationSeparator" w:id="0">
    <w:p w14:paraId="5D63D210" w14:textId="77777777" w:rsidR="00BE2387" w:rsidRDefault="00BE2387" w:rsidP="00BE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2387" w14:paraId="64DBAB06" w14:textId="77777777" w:rsidTr="00C93EBA">
      <w:trPr>
        <w:trHeight w:val="227"/>
      </w:trPr>
      <w:tc>
        <w:tcPr>
          <w:tcW w:w="5534" w:type="dxa"/>
        </w:tcPr>
        <w:p w14:paraId="3FCA1A1B" w14:textId="77777777" w:rsidR="00BE2387" w:rsidRPr="007D73AB" w:rsidRDefault="00BE2387">
          <w:pPr>
            <w:pStyle w:val="Sidhuvud"/>
          </w:pPr>
        </w:p>
      </w:tc>
      <w:tc>
        <w:tcPr>
          <w:tcW w:w="3170" w:type="dxa"/>
          <w:vAlign w:val="bottom"/>
        </w:tcPr>
        <w:p w14:paraId="47585DF1" w14:textId="429C2D9D" w:rsidR="00BE2387" w:rsidRPr="007D73AB" w:rsidRDefault="00BE2387" w:rsidP="00340DE0">
          <w:pPr>
            <w:pStyle w:val="Sidhuvud"/>
          </w:pPr>
        </w:p>
      </w:tc>
      <w:tc>
        <w:tcPr>
          <w:tcW w:w="1134" w:type="dxa"/>
        </w:tcPr>
        <w:p w14:paraId="2418C21D" w14:textId="77777777" w:rsidR="00BE2387" w:rsidRDefault="00BE2387" w:rsidP="005A703A">
          <w:pPr>
            <w:pStyle w:val="Sidhuvud"/>
          </w:pPr>
        </w:p>
      </w:tc>
    </w:tr>
    <w:tr w:rsidR="00BE2387" w14:paraId="4826EE89" w14:textId="77777777" w:rsidTr="00C93EBA">
      <w:trPr>
        <w:trHeight w:val="1928"/>
      </w:trPr>
      <w:tc>
        <w:tcPr>
          <w:tcW w:w="5534" w:type="dxa"/>
        </w:tcPr>
        <w:p w14:paraId="5A3CF2E0" w14:textId="3DC1E8A2" w:rsidR="00BE2387" w:rsidRPr="00340DE0" w:rsidRDefault="00BE23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066325" wp14:editId="18EB600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3E5237" w14:textId="23D11DA0" w:rsidR="00BE2387" w:rsidRPr="00710A6C" w:rsidRDefault="00BE2387" w:rsidP="00EE3C0F">
          <w:pPr>
            <w:pStyle w:val="Sidhuvud"/>
            <w:rPr>
              <w:b/>
            </w:rPr>
          </w:pPr>
        </w:p>
        <w:p w14:paraId="44E4F5D3" w14:textId="7C8ECB2E" w:rsidR="00BE2387" w:rsidRDefault="00BE2387" w:rsidP="00EE3C0F">
          <w:pPr>
            <w:pStyle w:val="Sidhuvud"/>
          </w:pPr>
        </w:p>
        <w:p w14:paraId="1EB78495" w14:textId="0D159A2D" w:rsidR="00BE2387" w:rsidRDefault="00BE2387" w:rsidP="00EE3C0F">
          <w:pPr>
            <w:pStyle w:val="Sidhuvud"/>
          </w:pPr>
        </w:p>
        <w:p w14:paraId="0166154F" w14:textId="77777777" w:rsidR="00BE2387" w:rsidRDefault="00BE2387" w:rsidP="00EE3C0F">
          <w:pPr>
            <w:pStyle w:val="Sidhuvud"/>
          </w:pPr>
        </w:p>
        <w:p w14:paraId="444C2E9F" w14:textId="616C64C2" w:rsidR="00BE2387" w:rsidRDefault="001E0C9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475B6947E1B4B39AE11C160DE26959D"/>
              </w:placeholder>
              <w:dataBinding w:prefixMappings="xmlns:ns0='http://lp/documentinfo/RK' " w:xpath="/ns0:DocumentInfo[1]/ns0:BaseInfo[1]/ns0:Dnr[1]" w:storeItemID="{0837B158-5EB2-46D9-81DD-7E79F544B7DF}"/>
              <w:text/>
            </w:sdtPr>
            <w:sdtEndPr/>
            <w:sdtContent>
              <w:r w:rsidR="00BE2387">
                <w:t>Ju2021/</w:t>
              </w:r>
            </w:sdtContent>
          </w:sdt>
          <w:r w:rsidR="00072010" w:rsidRPr="00072010">
            <w:t>01944</w:t>
          </w:r>
        </w:p>
        <w:sdt>
          <w:sdtPr>
            <w:alias w:val="DocNumber"/>
            <w:tag w:val="DocNumber"/>
            <w:id w:val="1726028884"/>
            <w:placeholder>
              <w:docPart w:val="5AA1BD21D57D4340B40B2CCEC6A67E7C"/>
            </w:placeholder>
            <w:showingPlcHdr/>
            <w:dataBinding w:prefixMappings="xmlns:ns0='http://lp/documentinfo/RK' " w:xpath="/ns0:DocumentInfo[1]/ns0:BaseInfo[1]/ns0:DocNumber[1]" w:storeItemID="{0837B158-5EB2-46D9-81DD-7E79F544B7DF}"/>
            <w:text/>
          </w:sdtPr>
          <w:sdtEndPr/>
          <w:sdtContent>
            <w:p w14:paraId="39A56913" w14:textId="77777777" w:rsidR="00BE2387" w:rsidRDefault="00BE23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BCBEA5" w14:textId="77777777" w:rsidR="00BE2387" w:rsidRDefault="00BE2387" w:rsidP="00EE3C0F">
          <w:pPr>
            <w:pStyle w:val="Sidhuvud"/>
          </w:pPr>
        </w:p>
      </w:tc>
      <w:tc>
        <w:tcPr>
          <w:tcW w:w="1134" w:type="dxa"/>
        </w:tcPr>
        <w:p w14:paraId="78EA7104" w14:textId="5ED342D0" w:rsidR="00BE2387" w:rsidRDefault="00BE2387" w:rsidP="0094502D">
          <w:pPr>
            <w:pStyle w:val="Sidhuvud"/>
          </w:pPr>
        </w:p>
        <w:p w14:paraId="54FEA5AE" w14:textId="18FC0ABA" w:rsidR="00BE2387" w:rsidRPr="0094502D" w:rsidRDefault="00BE2387" w:rsidP="00EC71A6">
          <w:pPr>
            <w:pStyle w:val="Sidhuvud"/>
          </w:pPr>
        </w:p>
      </w:tc>
    </w:tr>
    <w:tr w:rsidR="00BE2387" w14:paraId="5DBFE7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8A808588BB4109A8B0CCE0E98B40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235C61" w14:textId="77777777" w:rsidR="00A5630E" w:rsidRPr="00A5630E" w:rsidRDefault="00A5630E" w:rsidP="00340DE0">
              <w:pPr>
                <w:pStyle w:val="Sidhuvud"/>
                <w:rPr>
                  <w:b/>
                </w:rPr>
              </w:pPr>
              <w:r w:rsidRPr="00A5630E">
                <w:rPr>
                  <w:b/>
                </w:rPr>
                <w:t>Justitiedepartementet</w:t>
              </w:r>
            </w:p>
            <w:p w14:paraId="1899CDF2" w14:textId="3B9BD9F1" w:rsidR="00BE2387" w:rsidRPr="00340DE0" w:rsidRDefault="00A5630E" w:rsidP="00340DE0">
              <w:pPr>
                <w:pStyle w:val="Sidhuvud"/>
              </w:pPr>
              <w:r w:rsidRPr="00A563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62DB0465ED47E1BA678808748703EB"/>
          </w:placeholder>
          <w:dataBinding w:prefixMappings="xmlns:ns0='http://lp/documentinfo/RK' " w:xpath="/ns0:DocumentInfo[1]/ns0:BaseInfo[1]/ns0:Recipient[1]" w:storeItemID="{0837B158-5EB2-46D9-81DD-7E79F544B7DF}"/>
          <w:text w:multiLine="1"/>
        </w:sdtPr>
        <w:sdtEndPr/>
        <w:sdtContent>
          <w:tc>
            <w:tcPr>
              <w:tcW w:w="3170" w:type="dxa"/>
            </w:tcPr>
            <w:p w14:paraId="5F7E7E06" w14:textId="2706F5BC" w:rsidR="00BE2387" w:rsidRDefault="00BE23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B5A677" w14:textId="77777777" w:rsidR="00BE2387" w:rsidRDefault="00BE2387" w:rsidP="003E6020">
          <w:pPr>
            <w:pStyle w:val="Sidhuvud"/>
          </w:pPr>
        </w:p>
      </w:tc>
    </w:tr>
  </w:tbl>
  <w:p w14:paraId="275BD787" w14:textId="77777777" w:rsidR="008D4508" w:rsidRDefault="001E0C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87"/>
    <w:rsid w:val="00072010"/>
    <w:rsid w:val="001E0C95"/>
    <w:rsid w:val="003D34FF"/>
    <w:rsid w:val="00573971"/>
    <w:rsid w:val="00587154"/>
    <w:rsid w:val="00627B1E"/>
    <w:rsid w:val="00673359"/>
    <w:rsid w:val="007C0D92"/>
    <w:rsid w:val="00A5630E"/>
    <w:rsid w:val="00B141D5"/>
    <w:rsid w:val="00BE2387"/>
    <w:rsid w:val="00C9750E"/>
    <w:rsid w:val="00F708DF"/>
    <w:rsid w:val="00F75880"/>
    <w:rsid w:val="00F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1A90"/>
  <w15:docId w15:val="{351B0CF5-7E87-4DE6-89F7-70BC5DAE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87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BE238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238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238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238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238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23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23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23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23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238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2387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BE23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2387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BE23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2387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BE2387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E2387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BE2387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BE2387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BE2387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BE2387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BE2387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387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387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3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3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BE238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2387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BE238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2387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238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238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2387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BE238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238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238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2387"/>
  </w:style>
  <w:style w:type="paragraph" w:styleId="Beskrivning">
    <w:name w:val="caption"/>
    <w:basedOn w:val="Bildtext"/>
    <w:next w:val="Normal"/>
    <w:uiPriority w:val="35"/>
    <w:semiHidden/>
    <w:qFormat/>
    <w:rsid w:val="00BE2387"/>
    <w:rPr>
      <w:iCs/>
      <w:szCs w:val="18"/>
    </w:rPr>
  </w:style>
  <w:style w:type="numbering" w:customStyle="1" w:styleId="RKNumreraderubriker">
    <w:name w:val="RK Numrerade rubriker"/>
    <w:uiPriority w:val="99"/>
    <w:rsid w:val="00BE238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2387"/>
  </w:style>
  <w:style w:type="paragraph" w:styleId="Innehll2">
    <w:name w:val="toc 2"/>
    <w:basedOn w:val="Normal"/>
    <w:next w:val="Brdtext"/>
    <w:uiPriority w:val="28"/>
    <w:semiHidden/>
    <w:rsid w:val="00BE2387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BE238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E238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BE238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2387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BE238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2387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E238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2387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BE2387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238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238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38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2387"/>
    <w:pPr>
      <w:numPr>
        <w:numId w:val="34"/>
      </w:numPr>
    </w:pPr>
  </w:style>
  <w:style w:type="numbering" w:customStyle="1" w:styleId="RKPunktlista">
    <w:name w:val="RK Punktlista"/>
    <w:uiPriority w:val="99"/>
    <w:rsid w:val="00BE238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387"/>
    <w:pPr>
      <w:numPr>
        <w:ilvl w:val="1"/>
      </w:numPr>
    </w:pPr>
  </w:style>
  <w:style w:type="numbering" w:customStyle="1" w:styleId="Strecklistan">
    <w:name w:val="Strecklistan"/>
    <w:uiPriority w:val="99"/>
    <w:rsid w:val="00BE2387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BE2387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238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238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23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38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2387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BE238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23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23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2387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E238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23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387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BE2387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BE238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23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E23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2387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23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23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23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23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2387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BE2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387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23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23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2387"/>
  </w:style>
  <w:style w:type="character" w:customStyle="1" w:styleId="DatumChar">
    <w:name w:val="Datum Char"/>
    <w:basedOn w:val="Standardstycketeckensnitt"/>
    <w:link w:val="Datum"/>
    <w:uiPriority w:val="99"/>
    <w:semiHidden/>
    <w:rsid w:val="00BE2387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BE238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BE238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23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2387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23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E238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2387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238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23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2387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BE238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238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238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238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23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2387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BE238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238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238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238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3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23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238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23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2387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E23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23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23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23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23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23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23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387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238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23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2387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BE23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23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23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23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23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23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23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23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23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23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E238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238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238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238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238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238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238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238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238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238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238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238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238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2387"/>
  </w:style>
  <w:style w:type="table" w:styleId="Ljuslista">
    <w:name w:val="Light List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238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23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2387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23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238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23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238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23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23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238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238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238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23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2387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E238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238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238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2387"/>
    <w:rPr>
      <w:noProof w:val="0"/>
    </w:rPr>
  </w:style>
  <w:style w:type="table" w:styleId="Rutntstabell1ljus">
    <w:name w:val="Grid Table 1 Light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238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238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238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238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238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238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238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238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238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238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238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238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238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23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2387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BE238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23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2387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BE238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2387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BE238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BE238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BE238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38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387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238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238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238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2387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238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BE23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387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238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75B6947E1B4B39AE11C160DE269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A090D-EC78-49B4-8CA1-6FB43B2F5A28}"/>
      </w:docPartPr>
      <w:docPartBody>
        <w:p w:rsidR="00E94A81" w:rsidRDefault="00324325" w:rsidP="00324325">
          <w:pPr>
            <w:pStyle w:val="1475B6947E1B4B39AE11C160DE269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1BD21D57D4340B40B2CCEC6A67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AC4AC-E288-4220-B891-68A652BAEB24}"/>
      </w:docPartPr>
      <w:docPartBody>
        <w:p w:rsidR="00E94A81" w:rsidRDefault="00324325" w:rsidP="00324325">
          <w:pPr>
            <w:pStyle w:val="5AA1BD21D57D4340B40B2CCEC6A67E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A808588BB4109A8B0CCE0E98B4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DBA39-4741-4CFC-BBAC-5399263503BB}"/>
      </w:docPartPr>
      <w:docPartBody>
        <w:p w:rsidR="00E94A81" w:rsidRDefault="00324325" w:rsidP="00324325">
          <w:pPr>
            <w:pStyle w:val="898A808588BB4109A8B0CCE0E98B40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62DB0465ED47E1BA67880874870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3A791-B8F5-49F5-B864-CE58DF7156B0}"/>
      </w:docPartPr>
      <w:docPartBody>
        <w:p w:rsidR="00E94A81" w:rsidRDefault="00324325" w:rsidP="00324325">
          <w:pPr>
            <w:pStyle w:val="7662DB0465ED47E1BA678808748703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165DB34CF4BCA9346413FD8AE5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C048C-DC01-4F9E-B8ED-7D9A80ABE69F}"/>
      </w:docPartPr>
      <w:docPartBody>
        <w:p w:rsidR="00E94A81" w:rsidRDefault="00324325" w:rsidP="00324325">
          <w:pPr>
            <w:pStyle w:val="86B165DB34CF4BCA9346413FD8AE51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9915E91A4D54DE9ABABE0A71F3C5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9951D-7EAE-4668-B063-6E37033745D6}"/>
      </w:docPartPr>
      <w:docPartBody>
        <w:p w:rsidR="00E94A81" w:rsidRDefault="00324325" w:rsidP="00324325">
          <w:pPr>
            <w:pStyle w:val="09915E91A4D54DE9ABABE0A71F3C54C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25"/>
    <w:rsid w:val="00324325"/>
    <w:rsid w:val="00E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A267198ECD449AA5837115ED66CCC7">
    <w:name w:val="84A267198ECD449AA5837115ED66CCC7"/>
    <w:rsid w:val="00324325"/>
  </w:style>
  <w:style w:type="character" w:styleId="Platshllartext">
    <w:name w:val="Placeholder Text"/>
    <w:basedOn w:val="Standardstycketeckensnitt"/>
    <w:uiPriority w:val="99"/>
    <w:semiHidden/>
    <w:rsid w:val="00324325"/>
    <w:rPr>
      <w:noProof w:val="0"/>
      <w:color w:val="808080"/>
    </w:rPr>
  </w:style>
  <w:style w:type="paragraph" w:customStyle="1" w:styleId="E5CB39368FD443E9A486C74D35F6BE65">
    <w:name w:val="E5CB39368FD443E9A486C74D35F6BE65"/>
    <w:rsid w:val="00324325"/>
  </w:style>
  <w:style w:type="paragraph" w:customStyle="1" w:styleId="0978A415EDB04851915ACAF93B357E4B">
    <w:name w:val="0978A415EDB04851915ACAF93B357E4B"/>
    <w:rsid w:val="00324325"/>
  </w:style>
  <w:style w:type="paragraph" w:customStyle="1" w:styleId="4D725B3564404E28B9AAD4486E850612">
    <w:name w:val="4D725B3564404E28B9AAD4486E850612"/>
    <w:rsid w:val="00324325"/>
  </w:style>
  <w:style w:type="paragraph" w:customStyle="1" w:styleId="1475B6947E1B4B39AE11C160DE26959D">
    <w:name w:val="1475B6947E1B4B39AE11C160DE26959D"/>
    <w:rsid w:val="00324325"/>
  </w:style>
  <w:style w:type="paragraph" w:customStyle="1" w:styleId="5AA1BD21D57D4340B40B2CCEC6A67E7C">
    <w:name w:val="5AA1BD21D57D4340B40B2CCEC6A67E7C"/>
    <w:rsid w:val="00324325"/>
  </w:style>
  <w:style w:type="paragraph" w:customStyle="1" w:styleId="97649A97CD4D418397D82C685A2A23A3">
    <w:name w:val="97649A97CD4D418397D82C685A2A23A3"/>
    <w:rsid w:val="00324325"/>
  </w:style>
  <w:style w:type="paragraph" w:customStyle="1" w:styleId="7CC95C84A99F43539AAC97B0C91D1E73">
    <w:name w:val="7CC95C84A99F43539AAC97B0C91D1E73"/>
    <w:rsid w:val="00324325"/>
  </w:style>
  <w:style w:type="paragraph" w:customStyle="1" w:styleId="A62C4839D9E146F5914D3B11FEBA47FC">
    <w:name w:val="A62C4839D9E146F5914D3B11FEBA47FC"/>
    <w:rsid w:val="00324325"/>
  </w:style>
  <w:style w:type="paragraph" w:customStyle="1" w:styleId="898A808588BB4109A8B0CCE0E98B409F">
    <w:name w:val="898A808588BB4109A8B0CCE0E98B409F"/>
    <w:rsid w:val="00324325"/>
  </w:style>
  <w:style w:type="paragraph" w:customStyle="1" w:styleId="7662DB0465ED47E1BA678808748703EB">
    <w:name w:val="7662DB0465ED47E1BA678808748703EB"/>
    <w:rsid w:val="00324325"/>
  </w:style>
  <w:style w:type="paragraph" w:customStyle="1" w:styleId="5AA1BD21D57D4340B40B2CCEC6A67E7C1">
    <w:name w:val="5AA1BD21D57D4340B40B2CCEC6A67E7C1"/>
    <w:rsid w:val="003243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8A808588BB4109A8B0CCE0E98B409F1">
    <w:name w:val="898A808588BB4109A8B0CCE0E98B409F1"/>
    <w:rsid w:val="003243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C09994E4914181A812C95CD8F87E77">
    <w:name w:val="8DC09994E4914181A812C95CD8F87E77"/>
    <w:rsid w:val="00324325"/>
  </w:style>
  <w:style w:type="paragraph" w:customStyle="1" w:styleId="723E5E5C8C834196929BCF43218B9151">
    <w:name w:val="723E5E5C8C834196929BCF43218B9151"/>
    <w:rsid w:val="00324325"/>
  </w:style>
  <w:style w:type="paragraph" w:customStyle="1" w:styleId="BF1520846A7B46ABB4F5ABD7DBCD27A9">
    <w:name w:val="BF1520846A7B46ABB4F5ABD7DBCD27A9"/>
    <w:rsid w:val="00324325"/>
  </w:style>
  <w:style w:type="paragraph" w:customStyle="1" w:styleId="84F69F69724B410C82D8DA20F69C84BA">
    <w:name w:val="84F69F69724B410C82D8DA20F69C84BA"/>
    <w:rsid w:val="00324325"/>
  </w:style>
  <w:style w:type="paragraph" w:customStyle="1" w:styleId="11CF30FEE6D242A2B58CC4B05885A521">
    <w:name w:val="11CF30FEE6D242A2B58CC4B05885A521"/>
    <w:rsid w:val="00324325"/>
  </w:style>
  <w:style w:type="paragraph" w:customStyle="1" w:styleId="46DA929C9DB54E9781BF73C41FE7999A">
    <w:name w:val="46DA929C9DB54E9781BF73C41FE7999A"/>
    <w:rsid w:val="00324325"/>
  </w:style>
  <w:style w:type="paragraph" w:customStyle="1" w:styleId="BA5F7A51223E4580A0A448F283C91129">
    <w:name w:val="BA5F7A51223E4580A0A448F283C91129"/>
    <w:rsid w:val="00324325"/>
  </w:style>
  <w:style w:type="paragraph" w:customStyle="1" w:styleId="86B165DB34CF4BCA9346413FD8AE515C">
    <w:name w:val="86B165DB34CF4BCA9346413FD8AE515C"/>
    <w:rsid w:val="00324325"/>
  </w:style>
  <w:style w:type="paragraph" w:customStyle="1" w:styleId="09915E91A4D54DE9ABABE0A71F3C54C9">
    <w:name w:val="09915E91A4D54DE9ABABE0A71F3C54C9"/>
    <w:rsid w:val="00324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d06440b7-a914-4f45-8d0a-30e8b147f185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8CCD36D-C3A5-4FEB-A33E-50A37BAB5774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60E4115C-96E9-485F-A770-CF4A65D0D799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37B158-5EB2-46D9-81DD-7E79F544B7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2864.docx</dc:title>
  <dc:subject/>
  <dc:creator>Johan Jansson</dc:creator>
  <cp:keywords/>
  <dc:description/>
  <cp:lastModifiedBy>Johan Jansson</cp:lastModifiedBy>
  <cp:revision>10</cp:revision>
  <dcterms:created xsi:type="dcterms:W3CDTF">2021-05-12T14:38:00Z</dcterms:created>
  <dcterms:modified xsi:type="dcterms:W3CDTF">2021-05-17T05:55:00Z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50899569-6990-4bcf-8ac1-4ded7a47b21f</vt:lpwstr>
  </property>
</Properties>
</file>