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BB1FC" w14:textId="77777777" w:rsidR="009B6AC4" w:rsidRDefault="009B6AC4" w:rsidP="00DA0661">
      <w:pPr>
        <w:pStyle w:val="Rubrik"/>
      </w:pPr>
      <w:bookmarkStart w:id="0" w:name="Start"/>
      <w:bookmarkEnd w:id="0"/>
      <w:r>
        <w:t xml:space="preserve">Svar på fråga </w:t>
      </w:r>
      <w:r w:rsidR="0036510B" w:rsidRPr="0036510B">
        <w:t xml:space="preserve">2020/21:592 </w:t>
      </w:r>
      <w:r>
        <w:t xml:space="preserve">av </w:t>
      </w:r>
      <w:sdt>
        <w:sdtPr>
          <w:alias w:val="Frågeställare"/>
          <w:tag w:val="delete"/>
          <w:id w:val="-211816850"/>
          <w:placeholder>
            <w:docPart w:val="6A8EA25BD8634C96A52183F681A7A4A5"/>
          </w:placeholder>
          <w:dataBinding w:prefixMappings="xmlns:ns0='http://lp/documentinfo/RK' " w:xpath="/ns0:DocumentInfo[1]/ns0:BaseInfo[1]/ns0:Extra3[1]" w:storeItemID="{2DE8F1FF-688B-406B-9EE3-A3B44668DDC0}"/>
          <w:text/>
        </w:sdtPr>
        <w:sdtEndPr/>
        <w:sdtContent>
          <w:r w:rsidR="0036510B" w:rsidRPr="0036510B">
            <w:t>Louise Meijer</w:t>
          </w:r>
        </w:sdtContent>
      </w:sdt>
      <w:r>
        <w:t xml:space="preserve"> (</w:t>
      </w:r>
      <w:sdt>
        <w:sdtPr>
          <w:alias w:val="Parti"/>
          <w:tag w:val="Parti_delete"/>
          <w:id w:val="1620417071"/>
          <w:placeholder>
            <w:docPart w:val="E92DE75DB29F4696B0FE5FCAD6EC328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36510B">
            <w:t>M</w:t>
          </w:r>
        </w:sdtContent>
      </w:sdt>
      <w:r>
        <w:t>)</w:t>
      </w:r>
      <w:r>
        <w:br/>
      </w:r>
      <w:r w:rsidR="0036510B" w:rsidRPr="0036510B">
        <w:t>Handläggningstider för permitteringsstödet</w:t>
      </w:r>
    </w:p>
    <w:p w14:paraId="1917C17A" w14:textId="6DE1AE4D" w:rsidR="00490134" w:rsidRDefault="00AF7196" w:rsidP="00490134">
      <w:pPr>
        <w:pStyle w:val="Brdtext"/>
      </w:pPr>
      <w:sdt>
        <w:sdtPr>
          <w:alias w:val="Frågeställare"/>
          <w:tag w:val="delete"/>
          <w:id w:val="-1635256365"/>
          <w:placeholder>
            <w:docPart w:val="CEC6A5D2024B467A81DCBE42DFBAE476"/>
          </w:placeholder>
          <w:dataBinding w:prefixMappings="xmlns:ns0='http://lp/documentinfo/RK' " w:xpath="/ns0:DocumentInfo[1]/ns0:BaseInfo[1]/ns0:Extra3[1]" w:storeItemID="{2DE8F1FF-688B-406B-9EE3-A3B44668DDC0}"/>
          <w:text/>
        </w:sdtPr>
        <w:sdtEndPr/>
        <w:sdtContent>
          <w:r w:rsidR="0036510B">
            <w:t>Louise Meijer</w:t>
          </w:r>
        </w:sdtContent>
      </w:sdt>
      <w:r w:rsidR="0036510B">
        <w:t xml:space="preserve"> har frågat mig</w:t>
      </w:r>
      <w:r w:rsidR="00490134">
        <w:t xml:space="preserve"> vilka åtgärder jag avser att vidta för att förkorta handläggningstiderna för permitteringsstödet.</w:t>
      </w:r>
    </w:p>
    <w:p w14:paraId="3F663040" w14:textId="51466906" w:rsidR="00490134" w:rsidRDefault="00490134" w:rsidP="00490134">
      <w:pPr>
        <w:pStyle w:val="Brdtext"/>
      </w:pPr>
      <w:r>
        <w:t>Sedan den 7 april i år har Tillväxtverket</w:t>
      </w:r>
      <w:r w:rsidR="00D802FA">
        <w:t xml:space="preserve"> </w:t>
      </w:r>
      <w:r>
        <w:t xml:space="preserve">beviljat drygt 71 300 ansökningar om </w:t>
      </w:r>
      <w:r w:rsidR="00097788">
        <w:t xml:space="preserve">stöd vid </w:t>
      </w:r>
      <w:r>
        <w:t>korttids</w:t>
      </w:r>
      <w:r w:rsidR="00097788">
        <w:t>arbete</w:t>
      </w:r>
      <w:r>
        <w:t xml:space="preserve"> vilka omfattar drygt 582 000 anställda och 28,8 miljarder kronor</w:t>
      </w:r>
      <w:r w:rsidR="00E80F58">
        <w:t xml:space="preserve">. </w:t>
      </w:r>
      <w:r w:rsidR="00FA502F">
        <w:t>Tillväxtverket</w:t>
      </w:r>
      <w:r w:rsidR="00E80F58">
        <w:t xml:space="preserve"> har under perioden </w:t>
      </w:r>
      <w:r w:rsidR="00D802FA">
        <w:t xml:space="preserve">fått </w:t>
      </w:r>
      <w:r w:rsidR="00E80F58">
        <w:t>öka sin bemanning med 53 procent</w:t>
      </w:r>
      <w:r w:rsidR="00D802FA">
        <w:t xml:space="preserve"> f</w:t>
      </w:r>
      <w:r>
        <w:t>ör att möta söktrycket</w:t>
      </w:r>
      <w:r w:rsidR="00D802FA">
        <w:t>.</w:t>
      </w:r>
      <w:r>
        <w:t xml:space="preserve"> </w:t>
      </w:r>
      <w:r w:rsidR="00D802FA">
        <w:t>M</w:t>
      </w:r>
      <w:r>
        <w:t xml:space="preserve">yndigheten </w:t>
      </w:r>
      <w:r w:rsidR="00D802FA">
        <w:t xml:space="preserve">har </w:t>
      </w:r>
      <w:r>
        <w:t xml:space="preserve">även prioriterat om arbetsuppgifter för befintlig personal och </w:t>
      </w:r>
      <w:r w:rsidR="00FB2523">
        <w:t>gör för närvarande ytterligare personalförstärkningar.</w:t>
      </w:r>
      <w:r>
        <w:t xml:space="preserve"> Under oktober månad arbetade totalt cirka 340 personer med handläggning och kontroll av stödet på </w:t>
      </w:r>
      <w:r w:rsidR="00FA502F">
        <w:t>Tillväxtverket</w:t>
      </w:r>
      <w:r>
        <w:t>. Stödet är delvis ett nytt system som har införts snabbt och som har hjälpt många företag att kunna behålla personal under den rådande krisen. Samtidigt måste handläggningsarbetet få ta den tid som behövs för att granska och kontrollera alla ansökningar.</w:t>
      </w:r>
    </w:p>
    <w:p w14:paraId="4E55D34D" w14:textId="1537E672" w:rsidR="00490134" w:rsidRDefault="00490134" w:rsidP="00490134">
      <w:pPr>
        <w:pStyle w:val="Brdtext"/>
      </w:pPr>
      <w:r>
        <w:t xml:space="preserve">Näringsdepartementet för en tät dialog med </w:t>
      </w:r>
      <w:r w:rsidR="00FA502F">
        <w:t>Tillväxtverket</w:t>
      </w:r>
      <w:r>
        <w:t xml:space="preserve"> och följer upp myndighetens hantering av stödet.</w:t>
      </w:r>
    </w:p>
    <w:p w14:paraId="4D9818D3" w14:textId="77777777" w:rsidR="00490134" w:rsidRDefault="00490134" w:rsidP="002749F7">
      <w:pPr>
        <w:pStyle w:val="Brdtext"/>
      </w:pPr>
    </w:p>
    <w:p w14:paraId="5EFD270D" w14:textId="29F365B8" w:rsidR="0036510B" w:rsidRDefault="0036510B" w:rsidP="006A12F1">
      <w:pPr>
        <w:pStyle w:val="Brdtext"/>
      </w:pPr>
      <w:r>
        <w:t xml:space="preserve">Stockholm den </w:t>
      </w:r>
      <w:sdt>
        <w:sdtPr>
          <w:id w:val="-1225218591"/>
          <w:placeholder>
            <w:docPart w:val="57D7B069480F4DA69072CFED0C7BD0FF"/>
          </w:placeholder>
          <w:dataBinding w:prefixMappings="xmlns:ns0='http://lp/documentinfo/RK' " w:xpath="/ns0:DocumentInfo[1]/ns0:BaseInfo[1]/ns0:HeaderDate[1]" w:storeItemID="{2DE8F1FF-688B-406B-9EE3-A3B44668DDC0}"/>
          <w:date w:fullDate="2020-12-01T00:00:00Z">
            <w:dateFormat w:val="d MMMM yyyy"/>
            <w:lid w:val="sv-SE"/>
            <w:storeMappedDataAs w:val="dateTime"/>
            <w:calendar w:val="gregorian"/>
          </w:date>
        </w:sdtPr>
        <w:sdtEndPr/>
        <w:sdtContent>
          <w:r w:rsidR="00F50D4F">
            <w:t>1</w:t>
          </w:r>
          <w:r w:rsidR="008D7E64">
            <w:t xml:space="preserve"> december 2020</w:t>
          </w:r>
        </w:sdtContent>
      </w:sdt>
    </w:p>
    <w:p w14:paraId="30CFF3BE" w14:textId="77777777" w:rsidR="0036510B" w:rsidRDefault="0036510B" w:rsidP="004E7A8F">
      <w:pPr>
        <w:pStyle w:val="Brdtextutanavstnd"/>
      </w:pPr>
    </w:p>
    <w:p w14:paraId="34C68795" w14:textId="77777777" w:rsidR="0036510B" w:rsidRDefault="0036510B" w:rsidP="004E7A8F">
      <w:pPr>
        <w:pStyle w:val="Brdtextutanavstnd"/>
      </w:pPr>
    </w:p>
    <w:p w14:paraId="3F4C2483" w14:textId="77777777" w:rsidR="0036510B" w:rsidRDefault="0036510B" w:rsidP="004E7A8F">
      <w:pPr>
        <w:pStyle w:val="Brdtextutanavstnd"/>
      </w:pPr>
    </w:p>
    <w:sdt>
      <w:sdtPr>
        <w:alias w:val="Klicka på listpilen"/>
        <w:tag w:val="run-loadAllMinistersFromDep_delete"/>
        <w:id w:val="-122627287"/>
        <w:placeholder>
          <w:docPart w:val="DB667BE68517469DBCC8F8F6FC040632"/>
        </w:placeholder>
        <w:dataBinding w:prefixMappings="xmlns:ns0='http://lp/documentinfo/RK' " w:xpath="/ns0:DocumentInfo[1]/ns0:BaseInfo[1]/ns0:TopSender[1]" w:storeItemID="{2DE8F1FF-688B-406B-9EE3-A3B44668DDC0}"/>
        <w:comboBox w:lastValue="Näringsministern">
          <w:listItem w:displayText="Ibrahim Baylan" w:value="Näringsministern"/>
          <w:listItem w:displayText="Jennie Nilsson" w:value="Landsbygdsministern"/>
        </w:comboBox>
      </w:sdtPr>
      <w:sdtEndPr/>
      <w:sdtContent>
        <w:p w14:paraId="67219712" w14:textId="77777777" w:rsidR="009B6AC4" w:rsidRPr="00DB48AB" w:rsidRDefault="0036510B" w:rsidP="00DB48AB">
          <w:pPr>
            <w:pStyle w:val="Brdtext"/>
          </w:pPr>
          <w:r>
            <w:t>Ibrahim Baylan</w:t>
          </w:r>
        </w:p>
      </w:sdtContent>
    </w:sdt>
    <w:sectPr w:rsidR="009B6AC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99EF5" w14:textId="77777777" w:rsidR="00AF7196" w:rsidRDefault="00AF7196" w:rsidP="00A87A54">
      <w:pPr>
        <w:spacing w:after="0" w:line="240" w:lineRule="auto"/>
      </w:pPr>
      <w:r>
        <w:separator/>
      </w:r>
    </w:p>
  </w:endnote>
  <w:endnote w:type="continuationSeparator" w:id="0">
    <w:p w14:paraId="7696A5FD" w14:textId="77777777" w:rsidR="00AF7196" w:rsidRDefault="00AF71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08DD"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7E0DAF" w14:textId="77777777" w:rsidTr="006A26EC">
      <w:trPr>
        <w:trHeight w:val="227"/>
        <w:jc w:val="right"/>
      </w:trPr>
      <w:tc>
        <w:tcPr>
          <w:tcW w:w="708" w:type="dxa"/>
          <w:vAlign w:val="bottom"/>
        </w:tcPr>
        <w:p w14:paraId="6E9A9C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27D664" w14:textId="77777777" w:rsidTr="006A26EC">
      <w:trPr>
        <w:trHeight w:val="850"/>
        <w:jc w:val="right"/>
      </w:trPr>
      <w:tc>
        <w:tcPr>
          <w:tcW w:w="708" w:type="dxa"/>
          <w:vAlign w:val="bottom"/>
        </w:tcPr>
        <w:p w14:paraId="4ADFC8D1" w14:textId="77777777" w:rsidR="005606BC" w:rsidRPr="00347E11" w:rsidRDefault="005606BC" w:rsidP="005606BC">
          <w:pPr>
            <w:pStyle w:val="Sidfot"/>
            <w:spacing w:line="276" w:lineRule="auto"/>
            <w:jc w:val="right"/>
          </w:pPr>
        </w:p>
      </w:tc>
    </w:tr>
  </w:tbl>
  <w:p w14:paraId="4158735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A340BE" w14:textId="77777777" w:rsidTr="001F4302">
      <w:trPr>
        <w:trHeight w:val="510"/>
      </w:trPr>
      <w:tc>
        <w:tcPr>
          <w:tcW w:w="8525" w:type="dxa"/>
          <w:gridSpan w:val="2"/>
          <w:vAlign w:val="bottom"/>
        </w:tcPr>
        <w:p w14:paraId="2E866A28" w14:textId="77777777" w:rsidR="00347E11" w:rsidRPr="00347E11" w:rsidRDefault="00347E11" w:rsidP="00347E11">
          <w:pPr>
            <w:pStyle w:val="Sidfot"/>
            <w:rPr>
              <w:sz w:val="8"/>
            </w:rPr>
          </w:pPr>
        </w:p>
      </w:tc>
    </w:tr>
    <w:tr w:rsidR="00093408" w:rsidRPr="00EE3C0F" w14:paraId="4952121C" w14:textId="77777777" w:rsidTr="00C26068">
      <w:trPr>
        <w:trHeight w:val="227"/>
      </w:trPr>
      <w:tc>
        <w:tcPr>
          <w:tcW w:w="4074" w:type="dxa"/>
        </w:tcPr>
        <w:p w14:paraId="12F7AC6B" w14:textId="77777777" w:rsidR="00347E11" w:rsidRPr="00F53AEA" w:rsidRDefault="00347E11" w:rsidP="00C26068">
          <w:pPr>
            <w:pStyle w:val="Sidfot"/>
            <w:spacing w:line="276" w:lineRule="auto"/>
          </w:pPr>
        </w:p>
      </w:tc>
      <w:tc>
        <w:tcPr>
          <w:tcW w:w="4451" w:type="dxa"/>
        </w:tcPr>
        <w:p w14:paraId="429E2DDB" w14:textId="77777777" w:rsidR="00093408" w:rsidRPr="00F53AEA" w:rsidRDefault="00093408" w:rsidP="00F53AEA">
          <w:pPr>
            <w:pStyle w:val="Sidfot"/>
            <w:spacing w:line="276" w:lineRule="auto"/>
          </w:pPr>
        </w:p>
      </w:tc>
    </w:tr>
  </w:tbl>
  <w:p w14:paraId="6C8D970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EB913" w14:textId="77777777" w:rsidR="00AF7196" w:rsidRDefault="00AF7196" w:rsidP="00A87A54">
      <w:pPr>
        <w:spacing w:after="0" w:line="240" w:lineRule="auto"/>
      </w:pPr>
      <w:r>
        <w:separator/>
      </w:r>
    </w:p>
  </w:footnote>
  <w:footnote w:type="continuationSeparator" w:id="0">
    <w:p w14:paraId="7B9F6DAC" w14:textId="77777777" w:rsidR="00AF7196" w:rsidRDefault="00AF71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FF94"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2B66"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6AC4" w14:paraId="18B6A5B0" w14:textId="77777777" w:rsidTr="00C93EBA">
      <w:trPr>
        <w:trHeight w:val="227"/>
      </w:trPr>
      <w:tc>
        <w:tcPr>
          <w:tcW w:w="5534" w:type="dxa"/>
        </w:tcPr>
        <w:p w14:paraId="40607587" w14:textId="77777777" w:rsidR="009B6AC4" w:rsidRPr="007D73AB" w:rsidRDefault="009B6AC4">
          <w:pPr>
            <w:pStyle w:val="Sidhuvud"/>
          </w:pPr>
        </w:p>
      </w:tc>
      <w:tc>
        <w:tcPr>
          <w:tcW w:w="3170" w:type="dxa"/>
          <w:vAlign w:val="bottom"/>
        </w:tcPr>
        <w:p w14:paraId="4F897FB4" w14:textId="77777777" w:rsidR="009B6AC4" w:rsidRPr="007D73AB" w:rsidRDefault="009B6AC4" w:rsidP="00340DE0">
          <w:pPr>
            <w:pStyle w:val="Sidhuvud"/>
          </w:pPr>
        </w:p>
      </w:tc>
      <w:tc>
        <w:tcPr>
          <w:tcW w:w="1134" w:type="dxa"/>
        </w:tcPr>
        <w:p w14:paraId="68F4F70D" w14:textId="77777777" w:rsidR="009B6AC4" w:rsidRDefault="009B6AC4" w:rsidP="005A703A">
          <w:pPr>
            <w:pStyle w:val="Sidhuvud"/>
          </w:pPr>
        </w:p>
      </w:tc>
    </w:tr>
    <w:tr w:rsidR="009B6AC4" w14:paraId="19C7B699" w14:textId="77777777" w:rsidTr="00C93EBA">
      <w:trPr>
        <w:trHeight w:val="1928"/>
      </w:trPr>
      <w:tc>
        <w:tcPr>
          <w:tcW w:w="5534" w:type="dxa"/>
        </w:tcPr>
        <w:p w14:paraId="31FEFCFF" w14:textId="77777777" w:rsidR="009B6AC4" w:rsidRPr="00340DE0" w:rsidRDefault="009B6AC4" w:rsidP="00340DE0">
          <w:pPr>
            <w:pStyle w:val="Sidhuvud"/>
          </w:pPr>
          <w:r>
            <w:rPr>
              <w:noProof/>
            </w:rPr>
            <w:drawing>
              <wp:inline distT="0" distB="0" distL="0" distR="0" wp14:anchorId="08C8E480" wp14:editId="1DF2C35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3C94FC" w14:textId="77777777" w:rsidR="009B6AC4" w:rsidRPr="00710A6C" w:rsidRDefault="009B6AC4" w:rsidP="00EE3C0F">
          <w:pPr>
            <w:pStyle w:val="Sidhuvud"/>
            <w:rPr>
              <w:b/>
            </w:rPr>
          </w:pPr>
        </w:p>
        <w:p w14:paraId="152C52ED" w14:textId="77777777" w:rsidR="009B6AC4" w:rsidRDefault="009B6AC4" w:rsidP="00EE3C0F">
          <w:pPr>
            <w:pStyle w:val="Sidhuvud"/>
          </w:pPr>
        </w:p>
        <w:p w14:paraId="60761D98" w14:textId="77777777" w:rsidR="009B6AC4" w:rsidRDefault="009B6AC4" w:rsidP="00EE3C0F">
          <w:pPr>
            <w:pStyle w:val="Sidhuvud"/>
          </w:pPr>
        </w:p>
        <w:p w14:paraId="2E5A45B5" w14:textId="77777777" w:rsidR="009B6AC4" w:rsidRDefault="009B6AC4" w:rsidP="00EE3C0F">
          <w:pPr>
            <w:pStyle w:val="Sidhuvud"/>
          </w:pPr>
        </w:p>
        <w:sdt>
          <w:sdtPr>
            <w:alias w:val="Dnr"/>
            <w:tag w:val="ccRKShow_Dnr"/>
            <w:id w:val="-829283628"/>
            <w:placeholder>
              <w:docPart w:val="98350C7171DE413FADEB79AB658AC6E8"/>
            </w:placeholder>
            <w:dataBinding w:prefixMappings="xmlns:ns0='http://lp/documentinfo/RK' " w:xpath="/ns0:DocumentInfo[1]/ns0:BaseInfo[1]/ns0:Dnr[1]" w:storeItemID="{2DE8F1FF-688B-406B-9EE3-A3B44668DDC0}"/>
            <w:text/>
          </w:sdtPr>
          <w:sdtEndPr/>
          <w:sdtContent>
            <w:p w14:paraId="58310366" w14:textId="4581D4E4" w:rsidR="009B6AC4" w:rsidRDefault="000A0702" w:rsidP="00EE3C0F">
              <w:pPr>
                <w:pStyle w:val="Sidhuvud"/>
              </w:pPr>
              <w:r>
                <w:t>N2020/02790</w:t>
              </w:r>
            </w:p>
          </w:sdtContent>
        </w:sdt>
        <w:sdt>
          <w:sdtPr>
            <w:alias w:val="DocNumber"/>
            <w:tag w:val="DocNumber"/>
            <w:id w:val="1726028884"/>
            <w:placeholder>
              <w:docPart w:val="53E0E2D08A9F43749987D04E20B4FC5F"/>
            </w:placeholder>
            <w:showingPlcHdr/>
            <w:dataBinding w:prefixMappings="xmlns:ns0='http://lp/documentinfo/RK' " w:xpath="/ns0:DocumentInfo[1]/ns0:BaseInfo[1]/ns0:DocNumber[1]" w:storeItemID="{2DE8F1FF-688B-406B-9EE3-A3B44668DDC0}"/>
            <w:text/>
          </w:sdtPr>
          <w:sdtEndPr/>
          <w:sdtContent>
            <w:p w14:paraId="6B5C474E" w14:textId="77777777" w:rsidR="009B6AC4" w:rsidRDefault="009B6AC4" w:rsidP="00EE3C0F">
              <w:pPr>
                <w:pStyle w:val="Sidhuvud"/>
              </w:pPr>
              <w:r>
                <w:rPr>
                  <w:rStyle w:val="Platshllartext"/>
                </w:rPr>
                <w:t xml:space="preserve"> </w:t>
              </w:r>
            </w:p>
          </w:sdtContent>
        </w:sdt>
        <w:p w14:paraId="4E2860B7" w14:textId="77777777" w:rsidR="009B6AC4" w:rsidRDefault="009B6AC4" w:rsidP="00EE3C0F">
          <w:pPr>
            <w:pStyle w:val="Sidhuvud"/>
          </w:pPr>
        </w:p>
      </w:tc>
      <w:tc>
        <w:tcPr>
          <w:tcW w:w="1134" w:type="dxa"/>
        </w:tcPr>
        <w:p w14:paraId="7E131D2D" w14:textId="77777777" w:rsidR="009B6AC4" w:rsidRDefault="009B6AC4" w:rsidP="0094502D">
          <w:pPr>
            <w:pStyle w:val="Sidhuvud"/>
          </w:pPr>
        </w:p>
        <w:p w14:paraId="3E53393D" w14:textId="77777777" w:rsidR="009B6AC4" w:rsidRPr="0094502D" w:rsidRDefault="009B6AC4" w:rsidP="00EC71A6">
          <w:pPr>
            <w:pStyle w:val="Sidhuvud"/>
          </w:pPr>
        </w:p>
      </w:tc>
    </w:tr>
    <w:tr w:rsidR="009B6AC4" w14:paraId="1FDD3785" w14:textId="77777777" w:rsidTr="00C93EBA">
      <w:trPr>
        <w:trHeight w:val="2268"/>
      </w:trPr>
      <w:tc>
        <w:tcPr>
          <w:tcW w:w="5534" w:type="dxa"/>
          <w:tcMar>
            <w:right w:w="1134" w:type="dxa"/>
          </w:tcMar>
        </w:tcPr>
        <w:sdt>
          <w:sdtPr>
            <w:rPr>
              <w:b/>
            </w:rPr>
            <w:alias w:val="SenderText"/>
            <w:tag w:val="ccRKShow_SenderText"/>
            <w:id w:val="1374046025"/>
            <w:placeholder>
              <w:docPart w:val="6C496D1909D24496B0C7BA5722A954D5"/>
            </w:placeholder>
          </w:sdtPr>
          <w:sdtEndPr>
            <w:rPr>
              <w:b w:val="0"/>
            </w:rPr>
          </w:sdtEndPr>
          <w:sdtContent>
            <w:p w14:paraId="1DB4D277" w14:textId="77777777" w:rsidR="0036510B" w:rsidRPr="0036510B" w:rsidRDefault="0036510B" w:rsidP="00340DE0">
              <w:pPr>
                <w:pStyle w:val="Sidhuvud"/>
                <w:rPr>
                  <w:b/>
                </w:rPr>
              </w:pPr>
              <w:r w:rsidRPr="0036510B">
                <w:rPr>
                  <w:b/>
                </w:rPr>
                <w:t>Näringsdepartementet</w:t>
              </w:r>
            </w:p>
            <w:p w14:paraId="6E53D0EA" w14:textId="77777777" w:rsidR="009B6AC4" w:rsidRDefault="0036510B" w:rsidP="00340DE0">
              <w:pPr>
                <w:pStyle w:val="Sidhuvud"/>
              </w:pPr>
              <w:r w:rsidRPr="0036510B">
                <w:t>Näringsministern</w:t>
              </w:r>
            </w:p>
          </w:sdtContent>
        </w:sdt>
        <w:p w14:paraId="4C7B3CDE" w14:textId="77777777" w:rsidR="000A0702" w:rsidRDefault="000A0702" w:rsidP="000A0702">
          <w:pPr>
            <w:rPr>
              <w:rFonts w:asciiTheme="majorHAnsi" w:hAnsiTheme="majorHAnsi"/>
              <w:sz w:val="19"/>
            </w:rPr>
          </w:pPr>
        </w:p>
        <w:p w14:paraId="1E967844" w14:textId="77777777" w:rsidR="000A0702" w:rsidRDefault="000A0702" w:rsidP="000A0702">
          <w:pPr>
            <w:rPr>
              <w:rFonts w:asciiTheme="majorHAnsi" w:hAnsiTheme="majorHAnsi"/>
              <w:sz w:val="19"/>
            </w:rPr>
          </w:pPr>
        </w:p>
        <w:p w14:paraId="3CFAF2A0" w14:textId="2EDAE52B" w:rsidR="000A0702" w:rsidRPr="000A0702" w:rsidRDefault="000A0702" w:rsidP="008D133C">
          <w:pPr>
            <w:pStyle w:val="Sidhuvud"/>
          </w:pPr>
        </w:p>
      </w:tc>
      <w:tc>
        <w:tcPr>
          <w:tcW w:w="3170" w:type="dxa"/>
        </w:tcPr>
        <w:sdt>
          <w:sdtPr>
            <w:alias w:val="Recipient"/>
            <w:tag w:val="ccRKShow_Recipient"/>
            <w:id w:val="-28344517"/>
            <w:placeholder>
              <w:docPart w:val="8EC832688E674D96A608D1082FFA4608"/>
            </w:placeholder>
            <w:dataBinding w:prefixMappings="xmlns:ns0='http://lp/documentinfo/RK' " w:xpath="/ns0:DocumentInfo[1]/ns0:BaseInfo[1]/ns0:Recipient[1]" w:storeItemID="{2DE8F1FF-688B-406B-9EE3-A3B44668DDC0}"/>
            <w:text w:multiLine="1"/>
          </w:sdtPr>
          <w:sdtEndPr/>
          <w:sdtContent>
            <w:p w14:paraId="77CE867C" w14:textId="77777777" w:rsidR="009B6AC4" w:rsidRDefault="009B6AC4" w:rsidP="00547B89">
              <w:pPr>
                <w:pStyle w:val="Sidhuvud"/>
              </w:pPr>
              <w:r>
                <w:t>Till riksdagen</w:t>
              </w:r>
            </w:p>
          </w:sdtContent>
        </w:sdt>
        <w:p w14:paraId="023AC456" w14:textId="5FB32CE7" w:rsidR="000A0702" w:rsidRPr="000A0702" w:rsidRDefault="000A0702" w:rsidP="000A0702">
          <w:pPr>
            <w:jc w:val="right"/>
          </w:pPr>
        </w:p>
      </w:tc>
      <w:tc>
        <w:tcPr>
          <w:tcW w:w="1134" w:type="dxa"/>
        </w:tcPr>
        <w:p w14:paraId="238AD369" w14:textId="77777777" w:rsidR="009B6AC4" w:rsidRDefault="009B6AC4" w:rsidP="003E6020">
          <w:pPr>
            <w:pStyle w:val="Sidhuvud"/>
          </w:pPr>
        </w:p>
      </w:tc>
    </w:tr>
  </w:tbl>
  <w:p w14:paraId="04A7A1A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C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788"/>
    <w:rsid w:val="000A0702"/>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0E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10B"/>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0134"/>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205A"/>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33C"/>
    <w:rsid w:val="008D2D6B"/>
    <w:rsid w:val="008D3090"/>
    <w:rsid w:val="008D4306"/>
    <w:rsid w:val="008D4508"/>
    <w:rsid w:val="008D4DC4"/>
    <w:rsid w:val="008D789E"/>
    <w:rsid w:val="008D7CAF"/>
    <w:rsid w:val="008D7E64"/>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AC4"/>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4EF"/>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196"/>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6788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2FA"/>
    <w:rsid w:val="00D804A2"/>
    <w:rsid w:val="00D84704"/>
    <w:rsid w:val="00D84BF9"/>
    <w:rsid w:val="00D921FD"/>
    <w:rsid w:val="00D93714"/>
    <w:rsid w:val="00D94034"/>
    <w:rsid w:val="00D95424"/>
    <w:rsid w:val="00D96717"/>
    <w:rsid w:val="00DA2C9E"/>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F5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D4F"/>
    <w:rsid w:val="00F520C7"/>
    <w:rsid w:val="00F53AEA"/>
    <w:rsid w:val="00F55AC7"/>
    <w:rsid w:val="00F55FC9"/>
    <w:rsid w:val="00F563CD"/>
    <w:rsid w:val="00F5663B"/>
    <w:rsid w:val="00F5674D"/>
    <w:rsid w:val="00F6392C"/>
    <w:rsid w:val="00F64256"/>
    <w:rsid w:val="00F66093"/>
    <w:rsid w:val="00F66657"/>
    <w:rsid w:val="00F6751E"/>
    <w:rsid w:val="00F70848"/>
    <w:rsid w:val="00F716D3"/>
    <w:rsid w:val="00F73A60"/>
    <w:rsid w:val="00F8015D"/>
    <w:rsid w:val="00F829C7"/>
    <w:rsid w:val="00F834AA"/>
    <w:rsid w:val="00F848D6"/>
    <w:rsid w:val="00F859AE"/>
    <w:rsid w:val="00F922B2"/>
    <w:rsid w:val="00F943C8"/>
    <w:rsid w:val="00F96B28"/>
    <w:rsid w:val="00FA1564"/>
    <w:rsid w:val="00FA41B4"/>
    <w:rsid w:val="00FA502F"/>
    <w:rsid w:val="00FA5DDD"/>
    <w:rsid w:val="00FA6255"/>
    <w:rsid w:val="00FA7644"/>
    <w:rsid w:val="00FB0647"/>
    <w:rsid w:val="00FB1FA3"/>
    <w:rsid w:val="00FB2523"/>
    <w:rsid w:val="00FB43A8"/>
    <w:rsid w:val="00FB4D12"/>
    <w:rsid w:val="00FB5279"/>
    <w:rsid w:val="00FC069A"/>
    <w:rsid w:val="00FC08A9"/>
    <w:rsid w:val="00FC0BA0"/>
    <w:rsid w:val="00FC7600"/>
    <w:rsid w:val="00FD0B7B"/>
    <w:rsid w:val="00FD1A46"/>
    <w:rsid w:val="00FD4C08"/>
    <w:rsid w:val="00FE1DCC"/>
    <w:rsid w:val="00FE1DD4"/>
    <w:rsid w:val="00FE2B19"/>
    <w:rsid w:val="00FF01E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AA0B3"/>
  <w15:docId w15:val="{F4D98597-C0E7-43B8-A21E-C076FFB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350C7171DE413FADEB79AB658AC6E8"/>
        <w:category>
          <w:name w:val="Allmänt"/>
          <w:gallery w:val="placeholder"/>
        </w:category>
        <w:types>
          <w:type w:val="bbPlcHdr"/>
        </w:types>
        <w:behaviors>
          <w:behavior w:val="content"/>
        </w:behaviors>
        <w:guid w:val="{7500DFB6-7EA5-48BF-9042-7DEB5FC53FEB}"/>
      </w:docPartPr>
      <w:docPartBody>
        <w:p w:rsidR="00322719" w:rsidRDefault="00CD55C6" w:rsidP="00CD55C6">
          <w:pPr>
            <w:pStyle w:val="98350C7171DE413FADEB79AB658AC6E8"/>
          </w:pPr>
          <w:r>
            <w:rPr>
              <w:rStyle w:val="Platshllartext"/>
            </w:rPr>
            <w:t xml:space="preserve"> </w:t>
          </w:r>
        </w:p>
      </w:docPartBody>
    </w:docPart>
    <w:docPart>
      <w:docPartPr>
        <w:name w:val="53E0E2D08A9F43749987D04E20B4FC5F"/>
        <w:category>
          <w:name w:val="Allmänt"/>
          <w:gallery w:val="placeholder"/>
        </w:category>
        <w:types>
          <w:type w:val="bbPlcHdr"/>
        </w:types>
        <w:behaviors>
          <w:behavior w:val="content"/>
        </w:behaviors>
        <w:guid w:val="{126BB169-71C7-48A4-B570-49A37A368833}"/>
      </w:docPartPr>
      <w:docPartBody>
        <w:p w:rsidR="00322719" w:rsidRDefault="00CD55C6" w:rsidP="00CD55C6">
          <w:pPr>
            <w:pStyle w:val="53E0E2D08A9F43749987D04E20B4FC5F1"/>
          </w:pPr>
          <w:r>
            <w:rPr>
              <w:rStyle w:val="Platshllartext"/>
            </w:rPr>
            <w:t xml:space="preserve"> </w:t>
          </w:r>
        </w:p>
      </w:docPartBody>
    </w:docPart>
    <w:docPart>
      <w:docPartPr>
        <w:name w:val="6C496D1909D24496B0C7BA5722A954D5"/>
        <w:category>
          <w:name w:val="Allmänt"/>
          <w:gallery w:val="placeholder"/>
        </w:category>
        <w:types>
          <w:type w:val="bbPlcHdr"/>
        </w:types>
        <w:behaviors>
          <w:behavior w:val="content"/>
        </w:behaviors>
        <w:guid w:val="{678C8D81-2A87-4604-A8C3-5764465F540C}"/>
      </w:docPartPr>
      <w:docPartBody>
        <w:p w:rsidR="00322719" w:rsidRDefault="00CD55C6" w:rsidP="00CD55C6">
          <w:pPr>
            <w:pStyle w:val="6C496D1909D24496B0C7BA5722A954D51"/>
          </w:pPr>
          <w:r>
            <w:rPr>
              <w:rStyle w:val="Platshllartext"/>
            </w:rPr>
            <w:t xml:space="preserve"> </w:t>
          </w:r>
        </w:p>
      </w:docPartBody>
    </w:docPart>
    <w:docPart>
      <w:docPartPr>
        <w:name w:val="8EC832688E674D96A608D1082FFA4608"/>
        <w:category>
          <w:name w:val="Allmänt"/>
          <w:gallery w:val="placeholder"/>
        </w:category>
        <w:types>
          <w:type w:val="bbPlcHdr"/>
        </w:types>
        <w:behaviors>
          <w:behavior w:val="content"/>
        </w:behaviors>
        <w:guid w:val="{6405C233-B580-4B41-A2F8-92E8344EED06}"/>
      </w:docPartPr>
      <w:docPartBody>
        <w:p w:rsidR="00322719" w:rsidRDefault="00CD55C6" w:rsidP="00CD55C6">
          <w:pPr>
            <w:pStyle w:val="8EC832688E674D96A608D1082FFA4608"/>
          </w:pPr>
          <w:r>
            <w:rPr>
              <w:rStyle w:val="Platshllartext"/>
            </w:rPr>
            <w:t xml:space="preserve"> </w:t>
          </w:r>
        </w:p>
      </w:docPartBody>
    </w:docPart>
    <w:docPart>
      <w:docPartPr>
        <w:name w:val="6A8EA25BD8634C96A52183F681A7A4A5"/>
        <w:category>
          <w:name w:val="Allmänt"/>
          <w:gallery w:val="placeholder"/>
        </w:category>
        <w:types>
          <w:type w:val="bbPlcHdr"/>
        </w:types>
        <w:behaviors>
          <w:behavior w:val="content"/>
        </w:behaviors>
        <w:guid w:val="{B553E851-3C83-478D-95C1-6E7F38564FCB}"/>
      </w:docPartPr>
      <w:docPartBody>
        <w:p w:rsidR="00322719" w:rsidRDefault="00CD55C6" w:rsidP="00CD55C6">
          <w:pPr>
            <w:pStyle w:val="6A8EA25BD8634C96A52183F681A7A4A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92DE75DB29F4696B0FE5FCAD6EC3281"/>
        <w:category>
          <w:name w:val="Allmänt"/>
          <w:gallery w:val="placeholder"/>
        </w:category>
        <w:types>
          <w:type w:val="bbPlcHdr"/>
        </w:types>
        <w:behaviors>
          <w:behavior w:val="content"/>
        </w:behaviors>
        <w:guid w:val="{6EA282BD-A862-4EEB-A9A5-CE05AE26ED6E}"/>
      </w:docPartPr>
      <w:docPartBody>
        <w:p w:rsidR="00322719" w:rsidRDefault="00CD55C6" w:rsidP="00CD55C6">
          <w:pPr>
            <w:pStyle w:val="E92DE75DB29F4696B0FE5FCAD6EC3281"/>
          </w:pPr>
          <w:r>
            <w:t xml:space="preserve"> </w:t>
          </w:r>
          <w:r>
            <w:rPr>
              <w:rStyle w:val="Platshllartext"/>
            </w:rPr>
            <w:t>Välj ett parti.</w:t>
          </w:r>
        </w:p>
      </w:docPartBody>
    </w:docPart>
    <w:docPart>
      <w:docPartPr>
        <w:name w:val="CEC6A5D2024B467A81DCBE42DFBAE476"/>
        <w:category>
          <w:name w:val="Allmänt"/>
          <w:gallery w:val="placeholder"/>
        </w:category>
        <w:types>
          <w:type w:val="bbPlcHdr"/>
        </w:types>
        <w:behaviors>
          <w:behavior w:val="content"/>
        </w:behaviors>
        <w:guid w:val="{8C3D743C-922E-47E1-A371-75791ED9AF3A}"/>
      </w:docPartPr>
      <w:docPartBody>
        <w:p w:rsidR="00322719" w:rsidRDefault="00CD55C6" w:rsidP="00CD55C6">
          <w:pPr>
            <w:pStyle w:val="CEC6A5D2024B467A81DCBE42DFBAE47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7D7B069480F4DA69072CFED0C7BD0FF"/>
        <w:category>
          <w:name w:val="Allmänt"/>
          <w:gallery w:val="placeholder"/>
        </w:category>
        <w:types>
          <w:type w:val="bbPlcHdr"/>
        </w:types>
        <w:behaviors>
          <w:behavior w:val="content"/>
        </w:behaviors>
        <w:guid w:val="{0C5BE73A-0F7E-491D-9CAB-B0BFBA4D95C5}"/>
      </w:docPartPr>
      <w:docPartBody>
        <w:p w:rsidR="00322719" w:rsidRDefault="00CD55C6" w:rsidP="00CD55C6">
          <w:pPr>
            <w:pStyle w:val="57D7B069480F4DA69072CFED0C7BD0FF"/>
          </w:pPr>
          <w:r>
            <w:rPr>
              <w:rStyle w:val="Platshllartext"/>
            </w:rPr>
            <w:t>Klicka här för att ange datum.</w:t>
          </w:r>
        </w:p>
      </w:docPartBody>
    </w:docPart>
    <w:docPart>
      <w:docPartPr>
        <w:name w:val="DB667BE68517469DBCC8F8F6FC040632"/>
        <w:category>
          <w:name w:val="Allmänt"/>
          <w:gallery w:val="placeholder"/>
        </w:category>
        <w:types>
          <w:type w:val="bbPlcHdr"/>
        </w:types>
        <w:behaviors>
          <w:behavior w:val="content"/>
        </w:behaviors>
        <w:guid w:val="{05D8AF75-4C73-41B3-A82F-A42F4D8B4E88}"/>
      </w:docPartPr>
      <w:docPartBody>
        <w:p w:rsidR="00322719" w:rsidRDefault="00CD55C6" w:rsidP="00CD55C6">
          <w:pPr>
            <w:pStyle w:val="DB667BE68517469DBCC8F8F6FC04063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C6"/>
    <w:rsid w:val="00322719"/>
    <w:rsid w:val="006A7BA8"/>
    <w:rsid w:val="00A210AB"/>
    <w:rsid w:val="00B058B0"/>
    <w:rsid w:val="00CD5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3C96084337B4BBF830DA6F71A6CD8EC">
    <w:name w:val="23C96084337B4BBF830DA6F71A6CD8EC"/>
    <w:rsid w:val="00CD55C6"/>
  </w:style>
  <w:style w:type="character" w:styleId="Platshllartext">
    <w:name w:val="Placeholder Text"/>
    <w:basedOn w:val="Standardstycketeckensnitt"/>
    <w:uiPriority w:val="99"/>
    <w:semiHidden/>
    <w:rsid w:val="00CD55C6"/>
    <w:rPr>
      <w:noProof w:val="0"/>
      <w:color w:val="808080"/>
    </w:rPr>
  </w:style>
  <w:style w:type="paragraph" w:customStyle="1" w:styleId="A42CF1E7FAED4A1EAC64992E66AF0977">
    <w:name w:val="A42CF1E7FAED4A1EAC64992E66AF0977"/>
    <w:rsid w:val="00CD55C6"/>
  </w:style>
  <w:style w:type="paragraph" w:customStyle="1" w:styleId="7797A155BDAB40D59EB6BBCCE1FDA03D">
    <w:name w:val="7797A155BDAB40D59EB6BBCCE1FDA03D"/>
    <w:rsid w:val="00CD55C6"/>
  </w:style>
  <w:style w:type="paragraph" w:customStyle="1" w:styleId="1BA321E622DD4366A6F13EA45598AB63">
    <w:name w:val="1BA321E622DD4366A6F13EA45598AB63"/>
    <w:rsid w:val="00CD55C6"/>
  </w:style>
  <w:style w:type="paragraph" w:customStyle="1" w:styleId="98350C7171DE413FADEB79AB658AC6E8">
    <w:name w:val="98350C7171DE413FADEB79AB658AC6E8"/>
    <w:rsid w:val="00CD55C6"/>
  </w:style>
  <w:style w:type="paragraph" w:customStyle="1" w:styleId="53E0E2D08A9F43749987D04E20B4FC5F">
    <w:name w:val="53E0E2D08A9F43749987D04E20B4FC5F"/>
    <w:rsid w:val="00CD55C6"/>
  </w:style>
  <w:style w:type="paragraph" w:customStyle="1" w:styleId="71D25CE0ACB44D7C8CF6FECB59C57C1C">
    <w:name w:val="71D25CE0ACB44D7C8CF6FECB59C57C1C"/>
    <w:rsid w:val="00CD55C6"/>
  </w:style>
  <w:style w:type="paragraph" w:customStyle="1" w:styleId="4E5B6679634243BAA473A8F4D5D9F03C">
    <w:name w:val="4E5B6679634243BAA473A8F4D5D9F03C"/>
    <w:rsid w:val="00CD55C6"/>
  </w:style>
  <w:style w:type="paragraph" w:customStyle="1" w:styleId="9AE105A124544F50A7D3D06284B5A3D5">
    <w:name w:val="9AE105A124544F50A7D3D06284B5A3D5"/>
    <w:rsid w:val="00CD55C6"/>
  </w:style>
  <w:style w:type="paragraph" w:customStyle="1" w:styleId="6C496D1909D24496B0C7BA5722A954D5">
    <w:name w:val="6C496D1909D24496B0C7BA5722A954D5"/>
    <w:rsid w:val="00CD55C6"/>
  </w:style>
  <w:style w:type="paragraph" w:customStyle="1" w:styleId="8EC832688E674D96A608D1082FFA4608">
    <w:name w:val="8EC832688E674D96A608D1082FFA4608"/>
    <w:rsid w:val="00CD55C6"/>
  </w:style>
  <w:style w:type="paragraph" w:customStyle="1" w:styleId="53E0E2D08A9F43749987D04E20B4FC5F1">
    <w:name w:val="53E0E2D08A9F43749987D04E20B4FC5F1"/>
    <w:rsid w:val="00CD55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496D1909D24496B0C7BA5722A954D51">
    <w:name w:val="6C496D1909D24496B0C7BA5722A954D51"/>
    <w:rsid w:val="00CD55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8EA25BD8634C96A52183F681A7A4A5">
    <w:name w:val="6A8EA25BD8634C96A52183F681A7A4A5"/>
    <w:rsid w:val="00CD55C6"/>
  </w:style>
  <w:style w:type="paragraph" w:customStyle="1" w:styleId="E92DE75DB29F4696B0FE5FCAD6EC3281">
    <w:name w:val="E92DE75DB29F4696B0FE5FCAD6EC3281"/>
    <w:rsid w:val="00CD55C6"/>
  </w:style>
  <w:style w:type="paragraph" w:customStyle="1" w:styleId="C8F011CC59CA4CADB8EFB5CF74726698">
    <w:name w:val="C8F011CC59CA4CADB8EFB5CF74726698"/>
    <w:rsid w:val="00CD55C6"/>
  </w:style>
  <w:style w:type="paragraph" w:customStyle="1" w:styleId="759FBBBA41494610B1E94E55761A6840">
    <w:name w:val="759FBBBA41494610B1E94E55761A6840"/>
    <w:rsid w:val="00CD55C6"/>
  </w:style>
  <w:style w:type="paragraph" w:customStyle="1" w:styleId="CEC6A5D2024B467A81DCBE42DFBAE476">
    <w:name w:val="CEC6A5D2024B467A81DCBE42DFBAE476"/>
    <w:rsid w:val="00CD55C6"/>
  </w:style>
  <w:style w:type="paragraph" w:customStyle="1" w:styleId="57D7B069480F4DA69072CFED0C7BD0FF">
    <w:name w:val="57D7B069480F4DA69072CFED0C7BD0FF"/>
    <w:rsid w:val="00CD55C6"/>
  </w:style>
  <w:style w:type="paragraph" w:customStyle="1" w:styleId="DB667BE68517469DBCC8F8F6FC040632">
    <w:name w:val="DB667BE68517469DBCC8F8F6FC040632"/>
    <w:rsid w:val="00CD5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2be5f75e-1a24-4179-9f64-218716a45481</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2020-12-01T00:00:00</HeaderDate>
    <Office/>
    <Dnr>N2020/02790</Dnr>
    <ParagrafNr/>
    <DocumentTitle/>
    <VisitingAddress/>
    <Extra1/>
    <Extra2/>
    <Extra3>Louise Meijer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20272-1C5C-4470-A8E4-E690680C75E0}"/>
</file>

<file path=customXml/itemProps2.xml><?xml version="1.0" encoding="utf-8"?>
<ds:datastoreItem xmlns:ds="http://schemas.openxmlformats.org/officeDocument/2006/customXml" ds:itemID="{BFBE3E2F-19BB-483E-8B02-111911787375}"/>
</file>

<file path=customXml/itemProps3.xml><?xml version="1.0" encoding="utf-8"?>
<ds:datastoreItem xmlns:ds="http://schemas.openxmlformats.org/officeDocument/2006/customXml" ds:itemID="{AFD0B0C2-8689-48FC-BA5B-520A97680620}"/>
</file>

<file path=customXml/itemProps4.xml><?xml version="1.0" encoding="utf-8"?>
<ds:datastoreItem xmlns:ds="http://schemas.openxmlformats.org/officeDocument/2006/customXml" ds:itemID="{7A1B6FA7-2695-4BCE-A7B7-554E06438D01}">
  <ds:schemaRefs>
    <ds:schemaRef ds:uri="http://schemas.microsoft.com/office/2006/metadata/customXsn"/>
  </ds:schemaRefs>
</ds:datastoreItem>
</file>

<file path=customXml/itemProps5.xml><?xml version="1.0" encoding="utf-8"?>
<ds:datastoreItem xmlns:ds="http://schemas.openxmlformats.org/officeDocument/2006/customXml" ds:itemID="{BFBE3E2F-19BB-483E-8B02-111911787375}">
  <ds:schemaRefs>
    <ds:schemaRef ds:uri="http://schemas.microsoft.com/sharepoint/v3/contenttype/forms"/>
  </ds:schemaRefs>
</ds:datastoreItem>
</file>

<file path=customXml/itemProps6.xml><?xml version="1.0" encoding="utf-8"?>
<ds:datastoreItem xmlns:ds="http://schemas.openxmlformats.org/officeDocument/2006/customXml" ds:itemID="{72D0B8C1-817D-4F8D-B6A9-1DDD5CA2D25A}">
  <ds:schemaRefs>
    <ds:schemaRef ds:uri="Microsoft.SharePoint.Taxonomy.ContentTypeSync"/>
  </ds:schemaRefs>
</ds:datastoreItem>
</file>

<file path=customXml/itemProps7.xml><?xml version="1.0" encoding="utf-8"?>
<ds:datastoreItem xmlns:ds="http://schemas.openxmlformats.org/officeDocument/2006/customXml" ds:itemID="{2DE8F1FF-688B-406B-9EE3-A3B44668DDC0}"/>
</file>

<file path=customXml/itemProps8.xml><?xml version="1.0" encoding="utf-8"?>
<ds:datastoreItem xmlns:ds="http://schemas.openxmlformats.org/officeDocument/2006/customXml" ds:itemID="{65A89EB9-1477-40F4-985C-E38E12C6BB3B}"/>
</file>

<file path=docProps/app.xml><?xml version="1.0" encoding="utf-8"?>
<Properties xmlns="http://schemas.openxmlformats.org/officeDocument/2006/extended-properties" xmlns:vt="http://schemas.openxmlformats.org/officeDocument/2006/docPropsVTypes">
  <Template>RK Basmall</Template>
  <TotalTime>0</TotalTime>
  <Pages>1</Pages>
  <Words>182</Words>
  <Characters>969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592 av Louise Meijer (M) Handläggningstider för permitteringsstödet.docx</dc:title>
  <dc:subject/>
  <dc:creator>Luis Barturén</dc:creator>
  <cp:keywords/>
  <dc:description/>
  <cp:lastModifiedBy>Sofie Bergenheim</cp:lastModifiedBy>
  <cp:revision>6</cp:revision>
  <dcterms:created xsi:type="dcterms:W3CDTF">2020-11-26T09:20:00Z</dcterms:created>
  <dcterms:modified xsi:type="dcterms:W3CDTF">2020-12-02T09:05:00Z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33d80bbd-6413-43e3-b9b3-51b2697f5b1b</vt:lpwstr>
  </property>
</Properties>
</file>