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770C8" w14:textId="4454AD4F" w:rsidR="00B64AE5" w:rsidRDefault="00B64AE5" w:rsidP="00B64AE5">
      <w:pPr>
        <w:pStyle w:val="Rubrik"/>
      </w:pPr>
      <w:bookmarkStart w:id="0" w:name="Start"/>
      <w:bookmarkEnd w:id="0"/>
      <w:r>
        <w:t>Svar på fråga 2020/21:521 av Björn Söder (SD)</w:t>
      </w:r>
      <w:r>
        <w:br/>
        <w:t>Förlängning av förordnandet för Folkhälsomyndighetens generaldirektör</w:t>
      </w:r>
    </w:p>
    <w:p w14:paraId="62DC859C" w14:textId="41EC8CEE" w:rsidR="00B64AE5" w:rsidRDefault="00B64AE5" w:rsidP="002749F7">
      <w:pPr>
        <w:pStyle w:val="Brdtext"/>
      </w:pPr>
      <w:r>
        <w:t>Björn Söder har frågat mig på vilka grunder</w:t>
      </w:r>
      <w:r w:rsidR="002B26C4">
        <w:t xml:space="preserve"> regeringen</w:t>
      </w:r>
      <w:r>
        <w:t xml:space="preserve"> fattade beslut om att förlänga generaldirektörens förordnande.</w:t>
      </w:r>
    </w:p>
    <w:p w14:paraId="2C796706" w14:textId="2AADD880" w:rsidR="00B64AE5" w:rsidRDefault="00B64AE5" w:rsidP="002749F7">
      <w:pPr>
        <w:pStyle w:val="Brdtext"/>
      </w:pPr>
      <w:r w:rsidRPr="00B64AE5">
        <w:t xml:space="preserve">Johan Carlson </w:t>
      </w:r>
      <w:r w:rsidR="00FA6B26">
        <w:t xml:space="preserve">är en </w:t>
      </w:r>
      <w:r w:rsidR="00033F42">
        <w:t xml:space="preserve">mycket </w:t>
      </w:r>
      <w:r w:rsidR="00FA6B26" w:rsidRPr="00FA6B26">
        <w:t>väl fungerande myndighetschef</w:t>
      </w:r>
      <w:r w:rsidRPr="00B64AE5">
        <w:t xml:space="preserve">. Regeringen har därför beslutat att förlänga hans </w:t>
      </w:r>
      <w:r w:rsidR="00FA6B26">
        <w:t xml:space="preserve">anställning som generaldirektör och chef för Folkhälsomyndigheten </w:t>
      </w:r>
      <w:r w:rsidRPr="00B64AE5">
        <w:t xml:space="preserve">från </w:t>
      </w:r>
      <w:r w:rsidR="002319CD">
        <w:t xml:space="preserve">och med </w:t>
      </w:r>
      <w:r w:rsidRPr="00B64AE5">
        <w:t xml:space="preserve">den 1 april 2021 till </w:t>
      </w:r>
      <w:r w:rsidR="002319CD">
        <w:t xml:space="preserve">och med </w:t>
      </w:r>
      <w:r w:rsidRPr="00B64AE5">
        <w:t xml:space="preserve">den </w:t>
      </w:r>
      <w:r w:rsidR="00617199">
        <w:br/>
      </w:r>
      <w:bookmarkStart w:id="1" w:name="_GoBack"/>
      <w:bookmarkEnd w:id="1"/>
      <w:r w:rsidRPr="00B64AE5">
        <w:t>31 oktober 2021.</w:t>
      </w:r>
    </w:p>
    <w:p w14:paraId="40FE8D89" w14:textId="5CC5E4DE" w:rsidR="00B64AE5" w:rsidRDefault="00B64AE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9CD722A94E24963B55997E6B731D954"/>
          </w:placeholder>
          <w:dataBinding w:prefixMappings="xmlns:ns0='http://lp/documentinfo/RK' " w:xpath="/ns0:DocumentInfo[1]/ns0:BaseInfo[1]/ns0:HeaderDate[1]" w:storeItemID="{0C486929-D856-476F-A8E0-1A481A535758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13525">
            <w:t>25</w:t>
          </w:r>
          <w:r>
            <w:t xml:space="preserve"> november 2020</w:t>
          </w:r>
        </w:sdtContent>
      </w:sdt>
    </w:p>
    <w:p w14:paraId="00888EC6" w14:textId="77777777" w:rsidR="00B64AE5" w:rsidRDefault="00B64AE5" w:rsidP="004E7A8F">
      <w:pPr>
        <w:pStyle w:val="Brdtextutanavstnd"/>
      </w:pPr>
    </w:p>
    <w:p w14:paraId="11D9F8C8" w14:textId="77777777" w:rsidR="00B64AE5" w:rsidRDefault="00B64AE5" w:rsidP="004E7A8F">
      <w:pPr>
        <w:pStyle w:val="Brdtextutanavstnd"/>
      </w:pPr>
    </w:p>
    <w:p w14:paraId="7229C2A2" w14:textId="77777777" w:rsidR="00B64AE5" w:rsidRDefault="00B64AE5" w:rsidP="004E7A8F">
      <w:pPr>
        <w:pStyle w:val="Brdtextutanavstnd"/>
      </w:pPr>
    </w:p>
    <w:p w14:paraId="471CAC1C" w14:textId="42C53DED" w:rsidR="00B64AE5" w:rsidRDefault="00B64AE5" w:rsidP="00422A41">
      <w:pPr>
        <w:pStyle w:val="Brdtext"/>
      </w:pPr>
      <w:r>
        <w:t>Lena Hallengren</w:t>
      </w:r>
    </w:p>
    <w:p w14:paraId="0E2E9A07" w14:textId="024FEE60" w:rsidR="00B64AE5" w:rsidRPr="00DB48AB" w:rsidRDefault="00B64AE5" w:rsidP="00DB48AB">
      <w:pPr>
        <w:pStyle w:val="Brdtext"/>
      </w:pPr>
    </w:p>
    <w:sectPr w:rsidR="00B64AE5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564BE" w14:textId="77777777" w:rsidR="006174CF" w:rsidRDefault="006174CF" w:rsidP="00A87A54">
      <w:pPr>
        <w:spacing w:after="0" w:line="240" w:lineRule="auto"/>
      </w:pPr>
      <w:r>
        <w:separator/>
      </w:r>
    </w:p>
  </w:endnote>
  <w:endnote w:type="continuationSeparator" w:id="0">
    <w:p w14:paraId="595568AD" w14:textId="77777777" w:rsidR="006174CF" w:rsidRDefault="006174C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230E6" w14:textId="77777777" w:rsidR="000E13DD" w:rsidRDefault="000E13D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16C905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62C6D5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1E66DC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CE9D6E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00F446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533F78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FE489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D731EB0" w14:textId="77777777" w:rsidTr="00C26068">
      <w:trPr>
        <w:trHeight w:val="227"/>
      </w:trPr>
      <w:tc>
        <w:tcPr>
          <w:tcW w:w="4074" w:type="dxa"/>
        </w:tcPr>
        <w:p w14:paraId="75AB45F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6A6F0D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46CF59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E2E34" w14:textId="77777777" w:rsidR="006174CF" w:rsidRDefault="006174CF" w:rsidP="00A87A54">
      <w:pPr>
        <w:spacing w:after="0" w:line="240" w:lineRule="auto"/>
      </w:pPr>
      <w:r>
        <w:separator/>
      </w:r>
    </w:p>
  </w:footnote>
  <w:footnote w:type="continuationSeparator" w:id="0">
    <w:p w14:paraId="5F120B58" w14:textId="77777777" w:rsidR="006174CF" w:rsidRDefault="006174C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EEB3C" w14:textId="77777777" w:rsidR="000E13DD" w:rsidRDefault="000E13D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713C7" w14:textId="77777777" w:rsidR="000E13DD" w:rsidRDefault="000E13D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E0175" w14:paraId="5D675BB9" w14:textId="77777777" w:rsidTr="00C93EBA">
      <w:trPr>
        <w:trHeight w:val="227"/>
      </w:trPr>
      <w:tc>
        <w:tcPr>
          <w:tcW w:w="5534" w:type="dxa"/>
        </w:tcPr>
        <w:p w14:paraId="538C300F" w14:textId="77777777" w:rsidR="004E0175" w:rsidRPr="007D73AB" w:rsidRDefault="004E0175">
          <w:pPr>
            <w:pStyle w:val="Sidhuvud"/>
          </w:pPr>
        </w:p>
      </w:tc>
      <w:tc>
        <w:tcPr>
          <w:tcW w:w="3170" w:type="dxa"/>
          <w:vAlign w:val="bottom"/>
        </w:tcPr>
        <w:p w14:paraId="441C8817" w14:textId="77777777" w:rsidR="004E0175" w:rsidRPr="007D73AB" w:rsidRDefault="004E0175" w:rsidP="00340DE0">
          <w:pPr>
            <w:pStyle w:val="Sidhuvud"/>
          </w:pPr>
        </w:p>
      </w:tc>
      <w:tc>
        <w:tcPr>
          <w:tcW w:w="1134" w:type="dxa"/>
        </w:tcPr>
        <w:p w14:paraId="159DAFA0" w14:textId="77777777" w:rsidR="004E0175" w:rsidRDefault="004E0175" w:rsidP="005A703A">
          <w:pPr>
            <w:pStyle w:val="Sidhuvud"/>
          </w:pPr>
        </w:p>
      </w:tc>
    </w:tr>
    <w:tr w:rsidR="004E0175" w14:paraId="0712310D" w14:textId="77777777" w:rsidTr="00C93EBA">
      <w:trPr>
        <w:trHeight w:val="1928"/>
      </w:trPr>
      <w:tc>
        <w:tcPr>
          <w:tcW w:w="5534" w:type="dxa"/>
        </w:tcPr>
        <w:p w14:paraId="6136B6CD" w14:textId="77777777" w:rsidR="004E0175" w:rsidRPr="00340DE0" w:rsidRDefault="004E017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52F054" wp14:editId="25DAAC6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0FB436" w14:textId="77777777" w:rsidR="004E0175" w:rsidRPr="00710A6C" w:rsidRDefault="004E0175" w:rsidP="00EE3C0F">
          <w:pPr>
            <w:pStyle w:val="Sidhuvud"/>
            <w:rPr>
              <w:b/>
            </w:rPr>
          </w:pPr>
        </w:p>
        <w:p w14:paraId="74813802" w14:textId="77777777" w:rsidR="004E0175" w:rsidRDefault="004E0175" w:rsidP="00EE3C0F">
          <w:pPr>
            <w:pStyle w:val="Sidhuvud"/>
          </w:pPr>
        </w:p>
        <w:p w14:paraId="1C4E8E01" w14:textId="77777777" w:rsidR="004E0175" w:rsidRDefault="004E0175" w:rsidP="00EE3C0F">
          <w:pPr>
            <w:pStyle w:val="Sidhuvud"/>
          </w:pPr>
        </w:p>
        <w:p w14:paraId="0CAA77C9" w14:textId="77777777" w:rsidR="004E0175" w:rsidRDefault="004E017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40C7FFB88D24CB1B5CFE90AADD09D8F"/>
            </w:placeholder>
            <w:dataBinding w:prefixMappings="xmlns:ns0='http://lp/documentinfo/RK' " w:xpath="/ns0:DocumentInfo[1]/ns0:BaseInfo[1]/ns0:Dnr[1]" w:storeItemID="{0C486929-D856-476F-A8E0-1A481A535758}"/>
            <w:text/>
          </w:sdtPr>
          <w:sdtEndPr/>
          <w:sdtContent>
            <w:p w14:paraId="02C20F13" w14:textId="1FF798CF" w:rsidR="004E0175" w:rsidRDefault="004E0175" w:rsidP="00EE3C0F">
              <w:pPr>
                <w:pStyle w:val="Sidhuvud"/>
              </w:pPr>
              <w:r>
                <w:t>S2020/</w:t>
              </w:r>
              <w:r w:rsidR="00B64AE5">
                <w:t>08431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0803EF53D14D75AF226A4F74C1F7D8"/>
            </w:placeholder>
            <w:showingPlcHdr/>
            <w:dataBinding w:prefixMappings="xmlns:ns0='http://lp/documentinfo/RK' " w:xpath="/ns0:DocumentInfo[1]/ns0:BaseInfo[1]/ns0:DocNumber[1]" w:storeItemID="{0C486929-D856-476F-A8E0-1A481A535758}"/>
            <w:text/>
          </w:sdtPr>
          <w:sdtEndPr/>
          <w:sdtContent>
            <w:p w14:paraId="69C8F017" w14:textId="77777777" w:rsidR="004E0175" w:rsidRDefault="004E017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CAF984B" w14:textId="77777777" w:rsidR="004E0175" w:rsidRDefault="004E0175" w:rsidP="00EE3C0F">
          <w:pPr>
            <w:pStyle w:val="Sidhuvud"/>
          </w:pPr>
        </w:p>
      </w:tc>
      <w:tc>
        <w:tcPr>
          <w:tcW w:w="1134" w:type="dxa"/>
        </w:tcPr>
        <w:p w14:paraId="57726257" w14:textId="77777777" w:rsidR="004E0175" w:rsidRDefault="004E0175" w:rsidP="0094502D">
          <w:pPr>
            <w:pStyle w:val="Sidhuvud"/>
          </w:pPr>
        </w:p>
        <w:p w14:paraId="5A338F6D" w14:textId="77777777" w:rsidR="004E0175" w:rsidRPr="0094502D" w:rsidRDefault="004E0175" w:rsidP="00EC71A6">
          <w:pPr>
            <w:pStyle w:val="Sidhuvud"/>
          </w:pPr>
        </w:p>
      </w:tc>
    </w:tr>
    <w:tr w:rsidR="004E0175" w14:paraId="44818917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DBB11C2DAF8C4542A8064444BB5599DF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5339FFE" w14:textId="77777777" w:rsidR="00B64AE5" w:rsidRPr="00B64AE5" w:rsidRDefault="00B64AE5" w:rsidP="00340DE0">
              <w:pPr>
                <w:pStyle w:val="Sidhuvud"/>
                <w:rPr>
                  <w:b/>
                  <w:bCs/>
                </w:rPr>
              </w:pPr>
              <w:r w:rsidRPr="00B64AE5">
                <w:rPr>
                  <w:b/>
                  <w:bCs/>
                </w:rPr>
                <w:t>Socialdepartementet</w:t>
              </w:r>
            </w:p>
            <w:p w14:paraId="5FF07B24" w14:textId="37C8B328" w:rsidR="004E0175" w:rsidRPr="000E13DD" w:rsidRDefault="00B64AE5" w:rsidP="000E13DD">
              <w:pPr>
                <w:pStyle w:val="Sidhuvud"/>
                <w:rPr>
                  <w:bCs/>
                </w:rPr>
              </w:pPr>
              <w:r w:rsidRPr="00B64AE5">
                <w:rPr>
                  <w:bCs/>
                </w:rP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1C6D595E1544207A79FAF3696990090"/>
          </w:placeholder>
          <w:dataBinding w:prefixMappings="xmlns:ns0='http://lp/documentinfo/RK' " w:xpath="/ns0:DocumentInfo[1]/ns0:BaseInfo[1]/ns0:Recipient[1]" w:storeItemID="{0C486929-D856-476F-A8E0-1A481A535758}"/>
          <w:text w:multiLine="1"/>
        </w:sdtPr>
        <w:sdtEndPr/>
        <w:sdtContent>
          <w:tc>
            <w:tcPr>
              <w:tcW w:w="3170" w:type="dxa"/>
            </w:tcPr>
            <w:p w14:paraId="27B0EF7E" w14:textId="77777777" w:rsidR="004E0175" w:rsidRDefault="004E017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9E07F54" w14:textId="77777777" w:rsidR="004E0175" w:rsidRDefault="004E0175" w:rsidP="003E6020">
          <w:pPr>
            <w:pStyle w:val="Sidhuvud"/>
          </w:pPr>
        </w:p>
      </w:tc>
    </w:tr>
  </w:tbl>
  <w:p w14:paraId="38750D7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7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F42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13DD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3525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19CD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3346"/>
    <w:rsid w:val="00287F0D"/>
    <w:rsid w:val="00292420"/>
    <w:rsid w:val="00296B7A"/>
    <w:rsid w:val="002974DC"/>
    <w:rsid w:val="002A0CB3"/>
    <w:rsid w:val="002A39EF"/>
    <w:rsid w:val="002A6820"/>
    <w:rsid w:val="002B00E5"/>
    <w:rsid w:val="002B26C4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175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8AC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199"/>
    <w:rsid w:val="006174CF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1CDE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623E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D53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4AE5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6B26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D3BB8"/>
  <w15:docId w15:val="{B37F61ED-1426-43B4-BDA0-26D42180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0C7FFB88D24CB1B5CFE90AADD09D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6B8322-607D-4087-9B1A-FCD7BB796F12}"/>
      </w:docPartPr>
      <w:docPartBody>
        <w:p w:rsidR="000D07EA" w:rsidRDefault="009D0B13" w:rsidP="009D0B13">
          <w:pPr>
            <w:pStyle w:val="940C7FFB88D24CB1B5CFE90AADD09D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0803EF53D14D75AF226A4F74C1F7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FB3C20-D935-4AD9-BFEE-E51809022C2D}"/>
      </w:docPartPr>
      <w:docPartBody>
        <w:p w:rsidR="000D07EA" w:rsidRDefault="009D0B13" w:rsidP="009D0B13">
          <w:pPr>
            <w:pStyle w:val="790803EF53D14D75AF226A4F74C1F7D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B11C2DAF8C4542A8064444BB5599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43EEDE-0C4D-41A9-B4E4-9BD36023D08D}"/>
      </w:docPartPr>
      <w:docPartBody>
        <w:p w:rsidR="000D07EA" w:rsidRDefault="009D0B13" w:rsidP="009D0B13">
          <w:pPr>
            <w:pStyle w:val="DBB11C2DAF8C4542A8064444BB5599D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C6D595E1544207A79FAF36969900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9F49A8-6112-4170-9AF5-BE2309CD2DDA}"/>
      </w:docPartPr>
      <w:docPartBody>
        <w:p w:rsidR="000D07EA" w:rsidRDefault="009D0B13" w:rsidP="009D0B13">
          <w:pPr>
            <w:pStyle w:val="61C6D595E1544207A79FAF36969900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CD722A94E24963B55997E6B731D9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0F7289-0F8C-429B-B0FA-1B2FBEE3B95E}"/>
      </w:docPartPr>
      <w:docPartBody>
        <w:p w:rsidR="000D07EA" w:rsidRDefault="009D0B13" w:rsidP="009D0B13">
          <w:pPr>
            <w:pStyle w:val="09CD722A94E24963B55997E6B731D95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13"/>
    <w:rsid w:val="000D07EA"/>
    <w:rsid w:val="009D0507"/>
    <w:rsid w:val="009D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1846FEE75214E229D0615F64BC7E16A">
    <w:name w:val="A1846FEE75214E229D0615F64BC7E16A"/>
    <w:rsid w:val="009D0B13"/>
  </w:style>
  <w:style w:type="character" w:styleId="Platshllartext">
    <w:name w:val="Placeholder Text"/>
    <w:basedOn w:val="Standardstycketeckensnitt"/>
    <w:uiPriority w:val="99"/>
    <w:semiHidden/>
    <w:rsid w:val="009D0B13"/>
    <w:rPr>
      <w:noProof w:val="0"/>
      <w:color w:val="808080"/>
    </w:rPr>
  </w:style>
  <w:style w:type="paragraph" w:customStyle="1" w:styleId="7A03AFDCC0E7422994B33163D7A36E0D">
    <w:name w:val="7A03AFDCC0E7422994B33163D7A36E0D"/>
    <w:rsid w:val="009D0B13"/>
  </w:style>
  <w:style w:type="paragraph" w:customStyle="1" w:styleId="23EE972BCC5442A396387B75E9A72D79">
    <w:name w:val="23EE972BCC5442A396387B75E9A72D79"/>
    <w:rsid w:val="009D0B13"/>
  </w:style>
  <w:style w:type="paragraph" w:customStyle="1" w:styleId="65B8C945F26C42B6BAD174130A14A507">
    <w:name w:val="65B8C945F26C42B6BAD174130A14A507"/>
    <w:rsid w:val="009D0B13"/>
  </w:style>
  <w:style w:type="paragraph" w:customStyle="1" w:styleId="940C7FFB88D24CB1B5CFE90AADD09D8F">
    <w:name w:val="940C7FFB88D24CB1B5CFE90AADD09D8F"/>
    <w:rsid w:val="009D0B13"/>
  </w:style>
  <w:style w:type="paragraph" w:customStyle="1" w:styleId="790803EF53D14D75AF226A4F74C1F7D8">
    <w:name w:val="790803EF53D14D75AF226A4F74C1F7D8"/>
    <w:rsid w:val="009D0B13"/>
  </w:style>
  <w:style w:type="paragraph" w:customStyle="1" w:styleId="9DFA5D6ECC864B6BB24875F26EF2CD1E">
    <w:name w:val="9DFA5D6ECC864B6BB24875F26EF2CD1E"/>
    <w:rsid w:val="009D0B13"/>
  </w:style>
  <w:style w:type="paragraph" w:customStyle="1" w:styleId="27C04F488F874420B2EC00AB50CF9F45">
    <w:name w:val="27C04F488F874420B2EC00AB50CF9F45"/>
    <w:rsid w:val="009D0B13"/>
  </w:style>
  <w:style w:type="paragraph" w:customStyle="1" w:styleId="8ACA0C29E2D647C094C6262B93443734">
    <w:name w:val="8ACA0C29E2D647C094C6262B93443734"/>
    <w:rsid w:val="009D0B13"/>
  </w:style>
  <w:style w:type="paragraph" w:customStyle="1" w:styleId="DBB11C2DAF8C4542A8064444BB5599DF">
    <w:name w:val="DBB11C2DAF8C4542A8064444BB5599DF"/>
    <w:rsid w:val="009D0B13"/>
  </w:style>
  <w:style w:type="paragraph" w:customStyle="1" w:styleId="61C6D595E1544207A79FAF3696990090">
    <w:name w:val="61C6D595E1544207A79FAF3696990090"/>
    <w:rsid w:val="009D0B13"/>
  </w:style>
  <w:style w:type="paragraph" w:customStyle="1" w:styleId="790803EF53D14D75AF226A4F74C1F7D81">
    <w:name w:val="790803EF53D14D75AF226A4F74C1F7D81"/>
    <w:rsid w:val="009D0B1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B11C2DAF8C4542A8064444BB5599DF1">
    <w:name w:val="DBB11C2DAF8C4542A8064444BB5599DF1"/>
    <w:rsid w:val="009D0B1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0EBBBDAF734EF399CD08B436520429">
    <w:name w:val="3C0EBBBDAF734EF399CD08B436520429"/>
    <w:rsid w:val="009D0B13"/>
  </w:style>
  <w:style w:type="paragraph" w:customStyle="1" w:styleId="2BBC0FABA22947B094300FDE99555366">
    <w:name w:val="2BBC0FABA22947B094300FDE99555366"/>
    <w:rsid w:val="009D0B13"/>
  </w:style>
  <w:style w:type="paragraph" w:customStyle="1" w:styleId="1BA379F8018E4BECB8493A90EB4871AF">
    <w:name w:val="1BA379F8018E4BECB8493A90EB4871AF"/>
    <w:rsid w:val="009D0B13"/>
  </w:style>
  <w:style w:type="paragraph" w:customStyle="1" w:styleId="FD14CD506BC2408C94B847FA3F5CF25F">
    <w:name w:val="FD14CD506BC2408C94B847FA3F5CF25F"/>
    <w:rsid w:val="009D0B13"/>
  </w:style>
  <w:style w:type="paragraph" w:customStyle="1" w:styleId="606CAF588C7D47D2A1AB2C77060C8A01">
    <w:name w:val="606CAF588C7D47D2A1AB2C77060C8A01"/>
    <w:rsid w:val="009D0B13"/>
  </w:style>
  <w:style w:type="paragraph" w:customStyle="1" w:styleId="09CD722A94E24963B55997E6B731D954">
    <w:name w:val="09CD722A94E24963B55997E6B731D954"/>
    <w:rsid w:val="009D0B13"/>
  </w:style>
  <w:style w:type="paragraph" w:customStyle="1" w:styleId="3DAE0354F24C4A5B9836CCD325346873">
    <w:name w:val="3DAE0354F24C4A5B9836CCD325346873"/>
    <w:rsid w:val="009D0B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2020-11-25T00:00:00</HeaderDate>
    <Office/>
    <Dnr>S2020/08431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2020-11-25T00:00:00</HeaderDate>
    <Office/>
    <Dnr>S2020/08431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9bcf2968-087a-4df4-ae8b-de5dc5edf9de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75856-5A0C-4711-9FC0-1DF77B1F4986}"/>
</file>

<file path=customXml/itemProps2.xml><?xml version="1.0" encoding="utf-8"?>
<ds:datastoreItem xmlns:ds="http://schemas.openxmlformats.org/officeDocument/2006/customXml" ds:itemID="{0C486929-D856-476F-A8E0-1A481A535758}"/>
</file>

<file path=customXml/itemProps3.xml><?xml version="1.0" encoding="utf-8"?>
<ds:datastoreItem xmlns:ds="http://schemas.openxmlformats.org/officeDocument/2006/customXml" ds:itemID="{B8ECC60A-5511-45DD-93AF-71BD78E53A6C}"/>
</file>

<file path=customXml/itemProps4.xml><?xml version="1.0" encoding="utf-8"?>
<ds:datastoreItem xmlns:ds="http://schemas.openxmlformats.org/officeDocument/2006/customXml" ds:itemID="{CB9DFACA-A11C-4411-8F56-95A7BE7452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B8D86D8-DEEA-44B1-9789-CC18B72C4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C486929-D856-476F-A8E0-1A481A535758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D22C20B4-3FB8-4425-924A-F9F6EE5CF33F}"/>
</file>

<file path=customXml/itemProps8.xml><?xml version="1.0" encoding="utf-8"?>
<ds:datastoreItem xmlns:ds="http://schemas.openxmlformats.org/officeDocument/2006/customXml" ds:itemID="{0EB8E3B5-981C-4B34-B8A1-EAA94D36BB3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521 Förlängning av gd.docx</dc:title>
  <dc:subject/>
  <dc:creator>David Lorentzon</dc:creator>
  <cp:keywords/>
  <dc:description/>
  <cp:lastModifiedBy>Maria Zetterström</cp:lastModifiedBy>
  <cp:revision>14</cp:revision>
  <dcterms:created xsi:type="dcterms:W3CDTF">2020-11-18T06:15:00Z</dcterms:created>
  <dcterms:modified xsi:type="dcterms:W3CDTF">2020-11-24T16:10:00Z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e2f40d09-dc6a-426f-9ccb-9f24a2f7428c</vt:lpwstr>
  </property>
</Properties>
</file>