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325F6B" w:rsidP="00DA0661">
      <w:pPr>
        <w:pStyle w:val="Title"/>
      </w:pPr>
      <w:bookmarkStart w:id="0" w:name="Start"/>
      <w:bookmarkEnd w:id="0"/>
      <w:r>
        <w:t>Svar på fråga 2022/23:831 av Jim Svensk Larm (S)</w:t>
      </w:r>
      <w:r>
        <w:br/>
      </w:r>
      <w:r w:rsidRPr="00325F6B">
        <w:t>Arbetsolyckor kopplade till arbetslivskriminalitet</w:t>
      </w:r>
    </w:p>
    <w:p w:rsidR="00325F6B" w:rsidP="00325F6B">
      <w:pPr>
        <w:pStyle w:val="BodyText"/>
      </w:pPr>
      <w:r>
        <w:t>Jim Svensk Larm har frågat mig om jag avser att vidta någon åtgärd för att förbättra Arbetsmiljöverkets möjligheter att följa upp arbetsolyckor som har en koppling till arbetslivskriminalitet</w:t>
      </w:r>
      <w:r w:rsidR="00EE01A9">
        <w:t>.</w:t>
      </w:r>
    </w:p>
    <w:p w:rsidR="00325F6B" w:rsidP="00325F6B">
      <w:pPr>
        <w:pStyle w:val="BodyText"/>
      </w:pPr>
      <w:r>
        <w:t xml:space="preserve">2021 </w:t>
      </w:r>
      <w:r w:rsidR="00790D06">
        <w:t>presenterade den dåvarande regeringen</w:t>
      </w:r>
      <w:r w:rsidR="00FF35E8">
        <w:t xml:space="preserve">, </w:t>
      </w:r>
      <w:r w:rsidR="0047439A">
        <w:t xml:space="preserve">i en skrivelse till </w:t>
      </w:r>
      <w:r w:rsidR="00FF35E8">
        <w:t>r</w:t>
      </w:r>
      <w:r w:rsidR="0047439A">
        <w:t>iksdagen</w:t>
      </w:r>
      <w:r w:rsidR="00FF35E8">
        <w:t xml:space="preserve">, </w:t>
      </w:r>
      <w:r>
        <w:t>en arbetsmiljöstrategi</w:t>
      </w:r>
      <w:r w:rsidR="00FF35E8">
        <w:t>.</w:t>
      </w:r>
      <w:r>
        <w:t xml:space="preserve"> Det övergripandet målet för strategin är m</w:t>
      </w:r>
      <w:r>
        <w:t>ålet för arbetslivspolitiken om goda arbetsvillkor och möjlighet till utveckling i arbetet för både kvinnor och män</w:t>
      </w:r>
      <w:r w:rsidR="00EE01A9">
        <w:t xml:space="preserve">. Vidare ingår </w:t>
      </w:r>
      <w:r>
        <w:t xml:space="preserve">regeringens mål om en arbetsmiljö som förebygger ohälsa och olycksfall, som motverkar att människor utestängs från arbetet, som tar hänsyn till människors olika förutsättningar och som bidrar till utveckling av både individer och verksamheter. </w:t>
      </w:r>
      <w:r w:rsidR="00FF35E8">
        <w:t>S</w:t>
      </w:r>
      <w:r>
        <w:t>trategin</w:t>
      </w:r>
      <w:r w:rsidR="00FF35E8">
        <w:t xml:space="preserve"> innehåller bland annat följande </w:t>
      </w:r>
      <w:r w:rsidR="00FB6697">
        <w:t>del</w:t>
      </w:r>
      <w:r>
        <w:t>mål</w:t>
      </w:r>
      <w:r w:rsidR="00FF35E8">
        <w:t>.</w:t>
      </w:r>
    </w:p>
    <w:p w:rsidR="00325F6B" w:rsidP="00325F6B">
      <w:pPr>
        <w:pStyle w:val="BodyText"/>
        <w:numPr>
          <w:ilvl w:val="0"/>
          <w:numId w:val="45"/>
        </w:numPr>
      </w:pPr>
      <w:r>
        <w:t>Ett tryggt arbetsliv – ingen ska riskera liv eller hälsa på grund av jobbet.</w:t>
      </w:r>
    </w:p>
    <w:p w:rsidR="00325F6B" w:rsidP="00325F6B">
      <w:pPr>
        <w:pStyle w:val="BodyText"/>
        <w:numPr>
          <w:ilvl w:val="0"/>
          <w:numId w:val="45"/>
        </w:numPr>
      </w:pPr>
      <w:r>
        <w:t>En arbetsmarknad utan brott och fusk – en bristfällig arbetsmiljö ska aldrig vara ett konkurrensmedel.</w:t>
      </w:r>
    </w:p>
    <w:p w:rsidR="00325F6B" w:rsidP="00325F6B">
      <w:pPr>
        <w:pStyle w:val="BodyText"/>
      </w:pPr>
      <w:r>
        <w:t xml:space="preserve">Regeringen arbetar målmedvetet för att nå dessa delmål. </w:t>
      </w:r>
      <w:r w:rsidR="00E012A4">
        <w:t xml:space="preserve">Delegationen mot arbetslivskriminalitet gör ett viktigt och värdefullt arbete </w:t>
      </w:r>
      <w:r w:rsidRPr="00BB675C" w:rsidR="00E012A4">
        <w:t>för att ta fram långsiktigt hållbara åtgärder mot arbetslivskriminalitet</w:t>
      </w:r>
      <w:r w:rsidR="00E012A4">
        <w:t xml:space="preserve">. Deras </w:t>
      </w:r>
      <w:r w:rsidR="006C28CE">
        <w:t>del</w:t>
      </w:r>
      <w:r w:rsidR="00E012A4">
        <w:t>betänkanden bereds just nu inom Regeringskansliet</w:t>
      </w:r>
      <w:r w:rsidR="006C28CE">
        <w:t>,</w:t>
      </w:r>
      <w:r w:rsidR="00E012A4">
        <w:t xml:space="preserve"> inklusive de förslag som delegationen har </w:t>
      </w:r>
      <w:r w:rsidR="00A60FBF">
        <w:t xml:space="preserve">lämnat </w:t>
      </w:r>
      <w:r w:rsidR="00E012A4">
        <w:t>vad gäller statistik.</w:t>
      </w:r>
    </w:p>
    <w:p w:rsidR="00325F6B" w:rsidP="00325F6B">
      <w:pPr>
        <w:pStyle w:val="BodyText"/>
      </w:pPr>
    </w:p>
    <w:p w:rsidR="00325F6B" w:rsidP="006A12F1">
      <w:pPr>
        <w:pStyle w:val="BodyText"/>
      </w:pPr>
      <w:r>
        <w:t xml:space="preserve">Stockholm den </w:t>
      </w:r>
      <w:sdt>
        <w:sdtPr>
          <w:id w:val="-1225218591"/>
          <w:placeholder>
            <w:docPart w:val="AA297EDADE5A490E9DDD4D8F103699A8"/>
          </w:placeholder>
          <w:dataBinding w:xpath="/ns0:DocumentInfo[1]/ns0:BaseInfo[1]/ns0:HeaderDate[1]" w:storeItemID="{A9C1E81E-3F8F-4AD9-B837-8653F960B813}" w:prefixMappings="xmlns:ns0='http://lp/documentinfo/RK' "/>
          <w:date w:fullDate="2023-07-14T00:00:00Z">
            <w:dateFormat w:val="d MMMM yyyy"/>
            <w:lid w:val="sv-SE"/>
            <w:storeMappedDataAs w:val="dateTime"/>
            <w:calendar w:val="gregorian"/>
          </w:date>
        </w:sdtPr>
        <w:sdtContent>
          <w:r w:rsidR="00DB1228">
            <w:t>14 juli 2023</w:t>
          </w:r>
        </w:sdtContent>
      </w:sdt>
    </w:p>
    <w:p w:rsidR="00325F6B" w:rsidP="004E7A8F">
      <w:pPr>
        <w:pStyle w:val="Brdtextutanavstnd"/>
      </w:pPr>
    </w:p>
    <w:p w:rsidR="00325F6B" w:rsidP="004E7A8F">
      <w:pPr>
        <w:pStyle w:val="Brdtextutanavstnd"/>
      </w:pPr>
    </w:p>
    <w:p w:rsidR="00325F6B" w:rsidP="004E7A8F">
      <w:pPr>
        <w:pStyle w:val="Brdtextutanavstnd"/>
      </w:pPr>
    </w:p>
    <w:p w:rsidR="00325F6B" w:rsidP="00422A41">
      <w:pPr>
        <w:pStyle w:val="BodyText"/>
      </w:pPr>
      <w:r>
        <w:t>Paulina Brandberg</w:t>
      </w:r>
    </w:p>
    <w:p w:rsidR="00325F6B" w:rsidRPr="00DB48AB" w:rsidP="00DB48AB">
      <w:pPr>
        <w:pStyle w:val="BodyText"/>
      </w:pP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325F6B" w:rsidRPr="007D73AB">
          <w:pPr>
            <w:pStyle w:val="Header"/>
          </w:pPr>
        </w:p>
      </w:tc>
      <w:tc>
        <w:tcPr>
          <w:tcW w:w="3170" w:type="dxa"/>
          <w:vAlign w:val="bottom"/>
        </w:tcPr>
        <w:p w:rsidR="00325F6B" w:rsidRPr="007D73AB" w:rsidP="00340DE0">
          <w:pPr>
            <w:pStyle w:val="Header"/>
          </w:pPr>
        </w:p>
      </w:tc>
      <w:tc>
        <w:tcPr>
          <w:tcW w:w="1134" w:type="dxa"/>
        </w:tcPr>
        <w:p w:rsidR="00325F6B"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325F6B"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325F6B" w:rsidRPr="00710A6C" w:rsidP="00EE3C0F">
          <w:pPr>
            <w:pStyle w:val="Header"/>
            <w:rPr>
              <w:b/>
            </w:rPr>
          </w:pPr>
        </w:p>
        <w:p w:rsidR="00325F6B" w:rsidP="00EE3C0F">
          <w:pPr>
            <w:pStyle w:val="Header"/>
          </w:pPr>
        </w:p>
        <w:p w:rsidR="00325F6B" w:rsidP="00EE3C0F">
          <w:pPr>
            <w:pStyle w:val="Header"/>
          </w:pPr>
        </w:p>
        <w:p w:rsidR="00325F6B" w:rsidP="00EE3C0F">
          <w:pPr>
            <w:pStyle w:val="Header"/>
          </w:pPr>
        </w:p>
        <w:sdt>
          <w:sdtPr>
            <w:alias w:val="Dnr"/>
            <w:tag w:val="ccRKShow_Dnr"/>
            <w:id w:val="-829283628"/>
            <w:placeholder>
              <w:docPart w:val="7DE18E2222334964A6DE255111DCB707"/>
            </w:placeholder>
            <w:dataBinding w:xpath="/ns0:DocumentInfo[1]/ns0:BaseInfo[1]/ns0:Dnr[1]" w:storeItemID="{A9C1E81E-3F8F-4AD9-B837-8653F960B813}" w:prefixMappings="xmlns:ns0='http://lp/documentinfo/RK' "/>
            <w:text/>
          </w:sdtPr>
          <w:sdtContent>
            <w:p w:rsidR="00325F6B" w:rsidP="00EE3C0F">
              <w:pPr>
                <w:pStyle w:val="Header"/>
              </w:pPr>
              <w:r>
                <w:t>A2023/00994</w:t>
              </w:r>
            </w:p>
          </w:sdtContent>
        </w:sdt>
        <w:sdt>
          <w:sdtPr>
            <w:alias w:val="DocNumber"/>
            <w:tag w:val="DocNumber"/>
            <w:id w:val="1726028884"/>
            <w:placeholder>
              <w:docPart w:val="5BFF56FD150E4639A60974AB21340776"/>
            </w:placeholder>
            <w:showingPlcHdr/>
            <w:dataBinding w:xpath="/ns0:DocumentInfo[1]/ns0:BaseInfo[1]/ns0:DocNumber[1]" w:storeItemID="{A9C1E81E-3F8F-4AD9-B837-8653F960B813}" w:prefixMappings="xmlns:ns0='http://lp/documentinfo/RK' "/>
            <w:text/>
          </w:sdtPr>
          <w:sdtContent>
            <w:p w:rsidR="00325F6B" w:rsidP="00EE3C0F">
              <w:pPr>
                <w:pStyle w:val="Header"/>
              </w:pPr>
              <w:r>
                <w:rPr>
                  <w:rStyle w:val="PlaceholderText"/>
                </w:rPr>
                <w:t xml:space="preserve"> </w:t>
              </w:r>
            </w:p>
          </w:sdtContent>
        </w:sdt>
        <w:p w:rsidR="00325F6B" w:rsidP="00EE3C0F">
          <w:pPr>
            <w:pStyle w:val="Header"/>
          </w:pPr>
        </w:p>
      </w:tc>
      <w:tc>
        <w:tcPr>
          <w:tcW w:w="1134" w:type="dxa"/>
        </w:tcPr>
        <w:p w:rsidR="00325F6B" w:rsidP="0094502D">
          <w:pPr>
            <w:pStyle w:val="Header"/>
          </w:pPr>
        </w:p>
        <w:p w:rsidR="00325F6B"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41EF16D8B73147A9804AB0A441334B45"/>
          </w:placeholder>
          <w:richText/>
        </w:sdtPr>
        <w:sdtEndPr>
          <w:rPr>
            <w:b w:val="0"/>
          </w:rPr>
        </w:sdtEndPr>
        <w:sdtContent>
          <w:tc>
            <w:tcPr>
              <w:tcW w:w="5534" w:type="dxa"/>
              <w:tcMar>
                <w:right w:w="1134" w:type="dxa"/>
              </w:tcMar>
            </w:tcPr>
            <w:p w:rsidR="007F29E1" w:rsidRPr="007F29E1" w:rsidP="00340DE0">
              <w:pPr>
                <w:pStyle w:val="Header"/>
                <w:rPr>
                  <w:b/>
                </w:rPr>
              </w:pPr>
              <w:r w:rsidRPr="007F29E1">
                <w:rPr>
                  <w:b/>
                </w:rPr>
                <w:t>Arbetsmarknadsdepartementet</w:t>
              </w:r>
            </w:p>
            <w:p w:rsidR="00325F6B" w:rsidRPr="00340DE0" w:rsidP="00340DE0">
              <w:pPr>
                <w:pStyle w:val="Header"/>
              </w:pPr>
              <w:r w:rsidRPr="007F29E1">
                <w:t>Jämställdhets- och biträdande arbetsmarknadsministern</w:t>
              </w:r>
            </w:p>
          </w:tc>
        </w:sdtContent>
      </w:sdt>
      <w:sdt>
        <w:sdtPr>
          <w:alias w:val="Recipient"/>
          <w:tag w:val="ccRKShow_Recipient"/>
          <w:id w:val="-28344517"/>
          <w:placeholder>
            <w:docPart w:val="E5B5B55C80C94993AF9CCF6058F345CB"/>
          </w:placeholder>
          <w:dataBinding w:xpath="/ns0:DocumentInfo[1]/ns0:BaseInfo[1]/ns0:Recipient[1]" w:storeItemID="{A9C1E81E-3F8F-4AD9-B837-8653F960B813}" w:prefixMappings="xmlns:ns0='http://lp/documentinfo/RK' "/>
          <w:text w:multiLine="1"/>
        </w:sdtPr>
        <w:sdtContent>
          <w:tc>
            <w:tcPr>
              <w:tcW w:w="3170" w:type="dxa"/>
            </w:tcPr>
            <w:p w:rsidR="00325F6B" w:rsidP="00547B89">
              <w:pPr>
                <w:pStyle w:val="Header"/>
              </w:pPr>
              <w:r>
                <w:t>Till riksdagen</w:t>
              </w:r>
            </w:p>
          </w:tc>
        </w:sdtContent>
      </w:sdt>
      <w:tc>
        <w:tcPr>
          <w:tcW w:w="1134" w:type="dxa"/>
        </w:tcPr>
        <w:p w:rsidR="00325F6B"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900571"/>
    <w:multiLevelType w:val="hybridMultilevel"/>
    <w:tmpl w:val="F7FAF2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270774A"/>
    <w:multiLevelType w:val="multilevel"/>
    <w:tmpl w:val="B7F0FEDA"/>
    <w:numStyleLink w:val="RKNumreradlista"/>
  </w:abstractNum>
  <w:abstractNum w:abstractNumId="29">
    <w:nsid w:val="4C84297C"/>
    <w:multiLevelType w:val="multilevel"/>
    <w:tmpl w:val="B7F0FEDA"/>
    <w:numStyleLink w:val="RKNumreradlista"/>
  </w:abstractNum>
  <w:abstractNum w:abstractNumId="30">
    <w:nsid w:val="4D904BDB"/>
    <w:multiLevelType w:val="multilevel"/>
    <w:tmpl w:val="B7F0FEDA"/>
    <w:numStyleLink w:val="RKNumreradlista"/>
  </w:abstractNum>
  <w:abstractNum w:abstractNumId="31">
    <w:nsid w:val="4DAD38FF"/>
    <w:multiLevelType w:val="multilevel"/>
    <w:tmpl w:val="B7F0FEDA"/>
    <w:numStyleLink w:val="RKNumreradlista"/>
  </w:abstractNum>
  <w:abstractNum w:abstractNumId="32">
    <w:nsid w:val="53A05A92"/>
    <w:multiLevelType w:val="multilevel"/>
    <w:tmpl w:val="B7F0FEDA"/>
    <w:numStyleLink w:val="RKNumreradlista"/>
  </w:abstractNum>
  <w:abstractNum w:abstractNumId="33">
    <w:nsid w:val="54A80483"/>
    <w:multiLevelType w:val="hybridMultilevel"/>
    <w:tmpl w:val="968017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C6843F9"/>
    <w:multiLevelType w:val="multilevel"/>
    <w:tmpl w:val="1A20A4CA"/>
    <w:numStyleLink w:val="RKPunktlista"/>
  </w:abstractNum>
  <w:abstractNum w:abstractNumId="35">
    <w:nsid w:val="61AC437A"/>
    <w:multiLevelType w:val="multilevel"/>
    <w:tmpl w:val="E2FEA49E"/>
    <w:numStyleLink w:val="RKNumreraderubriker"/>
  </w:abstractNum>
  <w:abstractNum w:abstractNumId="36">
    <w:nsid w:val="64780D1B"/>
    <w:multiLevelType w:val="multilevel"/>
    <w:tmpl w:val="B7F0FEDA"/>
    <w:numStyleLink w:val="RKNumreradlista"/>
  </w:abstractNum>
  <w:abstractNum w:abstractNumId="37">
    <w:nsid w:val="664239C2"/>
    <w:multiLevelType w:val="multilevel"/>
    <w:tmpl w:val="1A20A4CA"/>
    <w:numStyleLink w:val="RKPunktlista"/>
  </w:abstractNum>
  <w:abstractNum w:abstractNumId="38">
    <w:nsid w:val="6AA87A6A"/>
    <w:multiLevelType w:val="multilevel"/>
    <w:tmpl w:val="186C6512"/>
    <w:numStyleLink w:val="Strecklistan"/>
  </w:abstractNum>
  <w:abstractNum w:abstractNumId="39">
    <w:nsid w:val="6D8C68B4"/>
    <w:multiLevelType w:val="multilevel"/>
    <w:tmpl w:val="B7F0FEDA"/>
    <w:numStyleLink w:val="RKNumreradlista"/>
  </w:abstractNum>
  <w:abstractNum w:abstractNumId="40">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4466A28"/>
    <w:multiLevelType w:val="multilevel"/>
    <w:tmpl w:val="1A20A4CA"/>
    <w:numStyleLink w:val="RKPunktlista"/>
  </w:abstractNum>
  <w:abstractNum w:abstractNumId="42">
    <w:nsid w:val="76322898"/>
    <w:multiLevelType w:val="multilevel"/>
    <w:tmpl w:val="186C6512"/>
    <w:numStyleLink w:val="Strecklistan"/>
  </w:abstractNum>
  <w:num w:numId="1">
    <w:abstractNumId w:val="27"/>
  </w:num>
  <w:num w:numId="2">
    <w:abstractNumId w:val="35"/>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40"/>
  </w:num>
  <w:num w:numId="13">
    <w:abstractNumId w:val="32"/>
  </w:num>
  <w:num w:numId="14">
    <w:abstractNumId w:val="13"/>
  </w:num>
  <w:num w:numId="15">
    <w:abstractNumId w:val="11"/>
  </w:num>
  <w:num w:numId="16">
    <w:abstractNumId w:val="37"/>
  </w:num>
  <w:num w:numId="17">
    <w:abstractNumId w:val="34"/>
  </w:num>
  <w:num w:numId="18">
    <w:abstractNumId w:val="10"/>
  </w:num>
  <w:num w:numId="19">
    <w:abstractNumId w:val="2"/>
  </w:num>
  <w:num w:numId="20">
    <w:abstractNumId w:val="6"/>
  </w:num>
  <w:num w:numId="21">
    <w:abstractNumId w:val="19"/>
  </w:num>
  <w:num w:numId="22">
    <w:abstractNumId w:val="14"/>
  </w:num>
  <w:num w:numId="23">
    <w:abstractNumId w:val="29"/>
  </w:num>
  <w:num w:numId="24">
    <w:abstractNumId w:val="30"/>
  </w:num>
  <w:num w:numId="25">
    <w:abstractNumId w:val="41"/>
  </w:num>
  <w:num w:numId="26">
    <w:abstractNumId w:val="23"/>
  </w:num>
  <w:num w:numId="27">
    <w:abstractNumId w:val="38"/>
  </w:num>
  <w:num w:numId="28">
    <w:abstractNumId w:val="18"/>
  </w:num>
  <w:num w:numId="29">
    <w:abstractNumId w:val="16"/>
  </w:num>
  <w:num w:numId="30">
    <w:abstractNumId w:val="39"/>
  </w:num>
  <w:num w:numId="31">
    <w:abstractNumId w:val="15"/>
  </w:num>
  <w:num w:numId="32">
    <w:abstractNumId w:val="31"/>
  </w:num>
  <w:num w:numId="33">
    <w:abstractNumId w:val="36"/>
  </w:num>
  <w:num w:numId="34">
    <w:abstractNumId w:val="42"/>
  </w:num>
  <w:num w:numId="35">
    <w:abstractNumId w:val="28"/>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 w:numId="45">
    <w:abstractNumId w:val="26"/>
  </w:num>
  <w:num w:numId="4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EE01A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DE18E2222334964A6DE255111DCB707"/>
        <w:category>
          <w:name w:val="Allmänt"/>
          <w:gallery w:val="placeholder"/>
        </w:category>
        <w:types>
          <w:type w:val="bbPlcHdr"/>
        </w:types>
        <w:behaviors>
          <w:behavior w:val="content"/>
        </w:behaviors>
        <w:guid w:val="{8D3751D3-09F2-4742-84BD-265DCBA957B7}"/>
      </w:docPartPr>
      <w:docPartBody>
        <w:p w:rsidR="002D45CF" w:rsidP="00C36417">
          <w:pPr>
            <w:pStyle w:val="7DE18E2222334964A6DE255111DCB707"/>
          </w:pPr>
          <w:r>
            <w:rPr>
              <w:rStyle w:val="PlaceholderText"/>
            </w:rPr>
            <w:t xml:space="preserve"> </w:t>
          </w:r>
        </w:p>
      </w:docPartBody>
    </w:docPart>
    <w:docPart>
      <w:docPartPr>
        <w:name w:val="5BFF56FD150E4639A60974AB21340776"/>
        <w:category>
          <w:name w:val="Allmänt"/>
          <w:gallery w:val="placeholder"/>
        </w:category>
        <w:types>
          <w:type w:val="bbPlcHdr"/>
        </w:types>
        <w:behaviors>
          <w:behavior w:val="content"/>
        </w:behaviors>
        <w:guid w:val="{8F4D19B8-A092-43FC-ADE0-A5AB5D5F4D1E}"/>
      </w:docPartPr>
      <w:docPartBody>
        <w:p w:rsidR="002D45CF" w:rsidP="00C36417">
          <w:pPr>
            <w:pStyle w:val="5BFF56FD150E4639A60974AB213407761"/>
          </w:pPr>
          <w:r>
            <w:rPr>
              <w:rStyle w:val="PlaceholderText"/>
            </w:rPr>
            <w:t xml:space="preserve"> </w:t>
          </w:r>
        </w:p>
      </w:docPartBody>
    </w:docPart>
    <w:docPart>
      <w:docPartPr>
        <w:name w:val="41EF16D8B73147A9804AB0A441334B45"/>
        <w:category>
          <w:name w:val="Allmänt"/>
          <w:gallery w:val="placeholder"/>
        </w:category>
        <w:types>
          <w:type w:val="bbPlcHdr"/>
        </w:types>
        <w:behaviors>
          <w:behavior w:val="content"/>
        </w:behaviors>
        <w:guid w:val="{E303109C-DA0E-469C-A47F-8DEA2890A432}"/>
      </w:docPartPr>
      <w:docPartBody>
        <w:p w:rsidR="002D45CF" w:rsidP="00C36417">
          <w:pPr>
            <w:pStyle w:val="41EF16D8B73147A9804AB0A441334B451"/>
          </w:pPr>
          <w:r>
            <w:rPr>
              <w:rStyle w:val="PlaceholderText"/>
            </w:rPr>
            <w:t xml:space="preserve"> </w:t>
          </w:r>
        </w:p>
      </w:docPartBody>
    </w:docPart>
    <w:docPart>
      <w:docPartPr>
        <w:name w:val="E5B5B55C80C94993AF9CCF6058F345CB"/>
        <w:category>
          <w:name w:val="Allmänt"/>
          <w:gallery w:val="placeholder"/>
        </w:category>
        <w:types>
          <w:type w:val="bbPlcHdr"/>
        </w:types>
        <w:behaviors>
          <w:behavior w:val="content"/>
        </w:behaviors>
        <w:guid w:val="{BE986DB4-F3CF-49DB-A656-D9FFB5EE5C2E}"/>
      </w:docPartPr>
      <w:docPartBody>
        <w:p w:rsidR="002D45CF" w:rsidP="00C36417">
          <w:pPr>
            <w:pStyle w:val="E5B5B55C80C94993AF9CCF6058F345CB"/>
          </w:pPr>
          <w:r>
            <w:rPr>
              <w:rStyle w:val="PlaceholderText"/>
            </w:rPr>
            <w:t xml:space="preserve"> </w:t>
          </w:r>
        </w:p>
      </w:docPartBody>
    </w:docPart>
    <w:docPart>
      <w:docPartPr>
        <w:name w:val="AA297EDADE5A490E9DDD4D8F103699A8"/>
        <w:category>
          <w:name w:val="Allmänt"/>
          <w:gallery w:val="placeholder"/>
        </w:category>
        <w:types>
          <w:type w:val="bbPlcHdr"/>
        </w:types>
        <w:behaviors>
          <w:behavior w:val="content"/>
        </w:behaviors>
        <w:guid w:val="{12565317-13F2-4707-8747-3356650E01CB}"/>
      </w:docPartPr>
      <w:docPartBody>
        <w:p w:rsidR="002D45CF" w:rsidP="00C36417">
          <w:pPr>
            <w:pStyle w:val="AA297EDADE5A490E9DDD4D8F103699A8"/>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6417"/>
    <w:rPr>
      <w:noProof w:val="0"/>
      <w:color w:val="808080"/>
    </w:rPr>
  </w:style>
  <w:style w:type="paragraph" w:customStyle="1" w:styleId="7DE18E2222334964A6DE255111DCB707">
    <w:name w:val="7DE18E2222334964A6DE255111DCB707"/>
    <w:rsid w:val="00C36417"/>
  </w:style>
  <w:style w:type="paragraph" w:customStyle="1" w:styleId="E5B5B55C80C94993AF9CCF6058F345CB">
    <w:name w:val="E5B5B55C80C94993AF9CCF6058F345CB"/>
    <w:rsid w:val="00C36417"/>
  </w:style>
  <w:style w:type="paragraph" w:customStyle="1" w:styleId="5BFF56FD150E4639A60974AB213407761">
    <w:name w:val="5BFF56FD150E4639A60974AB213407761"/>
    <w:rsid w:val="00C36417"/>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41EF16D8B73147A9804AB0A441334B451">
    <w:name w:val="41EF16D8B73147A9804AB0A441334B451"/>
    <w:rsid w:val="00C36417"/>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81E78DD05BD4C2991EA3954B0DDDDB1">
    <w:name w:val="081E78DD05BD4C2991EA3954B0DDDDB1"/>
    <w:rsid w:val="00C36417"/>
  </w:style>
  <w:style w:type="paragraph" w:customStyle="1" w:styleId="0C357D0D37794463AFD15F99E083483F">
    <w:name w:val="0C357D0D37794463AFD15F99E083483F"/>
    <w:rsid w:val="00C36417"/>
  </w:style>
  <w:style w:type="paragraph" w:customStyle="1" w:styleId="69091C62F93D409D9A6503AAE078533F">
    <w:name w:val="69091C62F93D409D9A6503AAE078533F"/>
    <w:rsid w:val="00C36417"/>
  </w:style>
  <w:style w:type="paragraph" w:customStyle="1" w:styleId="AA297EDADE5A490E9DDD4D8F103699A8">
    <w:name w:val="AA297EDADE5A490E9DDD4D8F103699A8"/>
    <w:rsid w:val="00C36417"/>
  </w:style>
  <w:style w:type="paragraph" w:customStyle="1" w:styleId="159E37F4B173443BA9888291D51FCABA">
    <w:name w:val="159E37F4B173443BA9888291D51FCABA"/>
    <w:rsid w:val="00C36417"/>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97086bf4-0829-474c-83c9-4dfc795c848b</RD_Svarsid>
  </documentManagement>
</p:properti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Jämställdhets- och biträdande arbetsmarknadsministern</TopSender>
    <OrganisationInfo>
      <Organisatoriskenhet1>Arbetsmarknadsdepartementet</Organisatoriskenhet1>
      <Organisatoriskenhet2> </Organisatoriskenhet2>
      <Organisatoriskenhet3> </Organisatoriskenhet3>
      <Organisatoriskenhet1Id>198</Organisatoriskenhet1Id>
      <Organisatoriskenhet2Id> </Organisatoriskenhet2Id>
      <Organisatoriskenhet3Id> </Organisatoriskenhet3Id>
    </OrganisationInfo>
    <HeaderDate>2023-07-14T00:00:00</HeaderDate>
    <Office/>
    <Dnr>A2023/00994</Dnr>
    <ParagrafNr/>
    <DocumentTitle/>
    <VisitingAddress/>
    <Extra1/>
    <Extra2/>
    <Extra3>Jim Svensk Larm</Extra3>
    <Number/>
    <Recipient>Till riksdagen</Recipient>
    <SenderText/>
    <DocNumber/>
    <Doclanguage>1053</Doclanguage>
    <Appendix/>
    <LogotypeName>RK_LOGO_SV_BW.emf</LogotypeName>
  </BaseInfo>
</DocumentInfo>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3C18A-A99C-4946-8E1B-E5000271430C}"/>
</file>

<file path=customXml/itemProps2.xml><?xml version="1.0" encoding="utf-8"?>
<ds:datastoreItem xmlns:ds="http://schemas.openxmlformats.org/officeDocument/2006/customXml" ds:itemID="{AB916A55-5B04-441E-A60C-E557628CD98C}"/>
</file>

<file path=customXml/itemProps3.xml><?xml version="1.0" encoding="utf-8"?>
<ds:datastoreItem xmlns:ds="http://schemas.openxmlformats.org/officeDocument/2006/customXml" ds:itemID="{A9C1E81E-3F8F-4AD9-B837-8653F960B813}"/>
</file>

<file path=customXml/itemProps4.xml><?xml version="1.0" encoding="utf-8"?>
<ds:datastoreItem xmlns:ds="http://schemas.openxmlformats.org/officeDocument/2006/customXml" ds:itemID="{226C6052-8E5A-4C19-97BD-79FBA7EE514D}"/>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2</Pages>
  <Words>226</Words>
  <Characters>1203</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 2022.23.831 Svar -Arbetsolyckor kopplade till arbetslivskriminalitet - Jim Svensk Larm (S).docx</dc:title>
  <cp:revision>7</cp:revision>
  <dcterms:created xsi:type="dcterms:W3CDTF">2023-07-07T11:27:00Z</dcterms:created>
  <dcterms:modified xsi:type="dcterms:W3CDTF">2023-07-14T06:58:00Z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ShowStyleSet">
    <vt:lpwstr>RKStyleSet</vt:lpwstr>
  </property>
  <property fmtid="{D5CDD505-2E9C-101B-9397-08002B2CF9AE}" pid="5" name="TaxKeyword">
    <vt:lpwstr/>
  </property>
  <property fmtid="{D5CDD505-2E9C-101B-9397-08002B2CF9AE}" pid="6" name="TaxKeywordTaxHTField">
    <vt:lpwstr/>
  </property>
  <property fmtid="{D5CDD505-2E9C-101B-9397-08002B2CF9AE}" pid="7" name="_dlc_DocIdItemGuid">
    <vt:lpwstr>251ae809-be91-4091-8546-470280c108bf</vt:lpwstr>
  </property>
</Properties>
</file>