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5D8F" w14:textId="2FF13F64" w:rsidR="006A211C" w:rsidRDefault="006A211C" w:rsidP="00DA0661">
      <w:pPr>
        <w:pStyle w:val="Rubrik"/>
      </w:pPr>
      <w:bookmarkStart w:id="0" w:name="Start"/>
      <w:bookmarkEnd w:id="0"/>
      <w:r>
        <w:t>Svar på fråga 2019/20:</w:t>
      </w:r>
      <w:r w:rsidR="00A97495">
        <w:t>613</w:t>
      </w:r>
      <w:r>
        <w:t xml:space="preserve"> av </w:t>
      </w:r>
      <w:bookmarkStart w:id="1" w:name="_Hlk26951141"/>
      <w:proofErr w:type="spellStart"/>
      <w:r w:rsidR="00BF33BE">
        <w:t>Amineh</w:t>
      </w:r>
      <w:proofErr w:type="spellEnd"/>
      <w:r w:rsidR="00BF33BE">
        <w:t xml:space="preserve"> </w:t>
      </w:r>
      <w:proofErr w:type="spellStart"/>
      <w:r w:rsidR="00BF33BE">
        <w:t>Kakabaveh</w:t>
      </w:r>
      <w:proofErr w:type="spellEnd"/>
      <w:r w:rsidR="00BF33BE">
        <w:t xml:space="preserve"> </w:t>
      </w:r>
      <w:bookmarkEnd w:id="1"/>
      <w:r w:rsidR="00BF33BE">
        <w:t>(-)</w:t>
      </w:r>
      <w:r>
        <w:br/>
      </w:r>
      <w:r w:rsidR="00BF33BE">
        <w:t>Våldsamt bemötande av folkliga protester i Irak</w:t>
      </w:r>
    </w:p>
    <w:p w14:paraId="3CB7A506" w14:textId="05F27D1B" w:rsidR="00755C36" w:rsidRDefault="00BF33BE" w:rsidP="002749F7">
      <w:pPr>
        <w:pStyle w:val="Brdtext"/>
      </w:pPr>
      <w:proofErr w:type="spellStart"/>
      <w:r w:rsidRPr="00BF33BE">
        <w:t>Amineh</w:t>
      </w:r>
      <w:proofErr w:type="spellEnd"/>
      <w:r w:rsidRPr="00BF33BE">
        <w:t xml:space="preserve"> </w:t>
      </w:r>
      <w:proofErr w:type="spellStart"/>
      <w:r w:rsidRPr="00BF33BE">
        <w:t>Kakabaveh</w:t>
      </w:r>
      <w:proofErr w:type="spellEnd"/>
      <w:r w:rsidRPr="00BF33BE">
        <w:t xml:space="preserve"> </w:t>
      </w:r>
      <w:r w:rsidR="006A211C">
        <w:t>har frågat mig</w:t>
      </w:r>
      <w:r w:rsidR="00C86169">
        <w:t xml:space="preserve"> om </w:t>
      </w:r>
      <w:r>
        <w:t>jag avser markera genom att kalla in den irakiske ambassadören till UD och genom att lyfta situationen i Irak i EU och FN och på ett konkret sätt bidra till en politi</w:t>
      </w:r>
      <w:bookmarkStart w:id="2" w:name="_GoBack"/>
      <w:bookmarkEnd w:id="2"/>
      <w:r>
        <w:t>sk och ekonomisk stabilisering</w:t>
      </w:r>
      <w:r w:rsidR="00367383">
        <w:t xml:space="preserve"> i landet</w:t>
      </w:r>
      <w:r>
        <w:t xml:space="preserve">. </w:t>
      </w:r>
    </w:p>
    <w:p w14:paraId="3A52B972" w14:textId="4498EAA7" w:rsidR="00ED0AC8" w:rsidRDefault="001711BD" w:rsidP="002749F7">
      <w:pPr>
        <w:pStyle w:val="Brdtext"/>
      </w:pPr>
      <w:r>
        <w:t>Regeringen har nära följt händelseutvecklingen i Irak under hösten med de omfattande demonstrationer som pågå</w:t>
      </w:r>
      <w:r w:rsidR="00ED0AC8">
        <w:t>tt</w:t>
      </w:r>
      <w:r w:rsidR="005F3AB9">
        <w:t xml:space="preserve"> </w:t>
      </w:r>
      <w:r>
        <w:t xml:space="preserve">sedan i början av oktober. </w:t>
      </w:r>
      <w:r w:rsidR="00ED0AC8">
        <w:t xml:space="preserve">Många svenskar av irakiskt ursprung har kontaktat Utrikesdepartementet under de senaste månaderna för att framföra sina synpunkter angående det som händer i landet. </w:t>
      </w:r>
    </w:p>
    <w:p w14:paraId="2B5D0D0E" w14:textId="6F01FCF8" w:rsidR="00BF33BE" w:rsidRDefault="003B52F7" w:rsidP="002749F7">
      <w:pPr>
        <w:pStyle w:val="Brdtext"/>
      </w:pPr>
      <w:r>
        <w:t xml:space="preserve">Jag delar </w:t>
      </w:r>
      <w:proofErr w:type="spellStart"/>
      <w:r w:rsidRPr="00BF33BE">
        <w:t>Amineh</w:t>
      </w:r>
      <w:proofErr w:type="spellEnd"/>
      <w:r w:rsidRPr="00BF33BE">
        <w:t xml:space="preserve"> </w:t>
      </w:r>
      <w:proofErr w:type="spellStart"/>
      <w:r w:rsidRPr="00BF33BE">
        <w:t>Kakabaveh</w:t>
      </w:r>
      <w:r>
        <w:t>s</w:t>
      </w:r>
      <w:proofErr w:type="spellEnd"/>
      <w:r>
        <w:t xml:space="preserve"> oro för eskaleringen av våldet.</w:t>
      </w:r>
      <w:r w:rsidR="00ED0AC8">
        <w:t xml:space="preserve"> </w:t>
      </w:r>
    </w:p>
    <w:p w14:paraId="2A558395" w14:textId="54894177" w:rsidR="001711BD" w:rsidRDefault="001711BD" w:rsidP="002749F7">
      <w:pPr>
        <w:pStyle w:val="Brdtext"/>
      </w:pPr>
      <w:r>
        <w:t xml:space="preserve">Sverige har i officiella </w:t>
      </w:r>
      <w:r w:rsidR="00367383">
        <w:t xml:space="preserve">uttalanden </w:t>
      </w:r>
      <w:r>
        <w:t xml:space="preserve">och </w:t>
      </w:r>
      <w:r w:rsidR="008D4C4C">
        <w:t xml:space="preserve">i möten med företrädare för den irakiska regeringen reagerat mot övervåldet mot demonstranterna och det stora antalet dödsoffer under protesterna. Detta har gjorts både bilateralt och tillsammans med EU. Uppmaningar om återhållsamhet och dialog samt om vikten av att utkräva ansvar från de som gjort sig skyldiga till övervåld har framförts i möten med både Iraks premiärminister och försvarsminister. Samtal har även förts med Iraks ambassadör i Stockholm. </w:t>
      </w:r>
    </w:p>
    <w:p w14:paraId="30A15716" w14:textId="17F2E40C" w:rsidR="00774B4D" w:rsidRDefault="00774B4D" w:rsidP="002749F7">
      <w:pPr>
        <w:pStyle w:val="Brdtext"/>
      </w:pPr>
      <w:r w:rsidRPr="00774B4D">
        <w:t>Under årets session av FN:s universella granskningsmekanism vid FN:s råd för mänskliga rättigheter i november uttryckte Sverige oro för situationen för de mänskliga rättigheterna i Irak</w:t>
      </w:r>
      <w:r w:rsidR="00ED0AC8">
        <w:t xml:space="preserve">. Sverige tog upp de pågående demonstrationerna och </w:t>
      </w:r>
      <w:r w:rsidRPr="00774B4D">
        <w:t>uppmanade den irakiska regeringen att garantera yttrandefriheten</w:t>
      </w:r>
      <w:r w:rsidR="009D361B">
        <w:t xml:space="preserve"> samt förenings- och församlingsfriheten</w:t>
      </w:r>
      <w:r w:rsidR="00ED0AC8">
        <w:t>.</w:t>
      </w:r>
    </w:p>
    <w:p w14:paraId="0465656B" w14:textId="0F55A04D" w:rsidR="000F2634" w:rsidRDefault="000F2634" w:rsidP="002749F7">
      <w:pPr>
        <w:pStyle w:val="Brdtext"/>
      </w:pPr>
      <w:r>
        <w:lastRenderedPageBreak/>
        <w:t xml:space="preserve">Sverige har verkat för ett aktivt förhållningssätt från EU till stöd för </w:t>
      </w:r>
      <w:r w:rsidR="002D38CA">
        <w:t xml:space="preserve">de reformer för ökad demokratisering och </w:t>
      </w:r>
      <w:r>
        <w:t xml:space="preserve">ekonomiska </w:t>
      </w:r>
      <w:r w:rsidR="002D38CA">
        <w:t>jämlikhet</w:t>
      </w:r>
      <w:r>
        <w:t xml:space="preserve"> som </w:t>
      </w:r>
      <w:r w:rsidR="009E27EE">
        <w:t xml:space="preserve">den irakiska </w:t>
      </w:r>
      <w:r>
        <w:t>befolkningen kräver. EU:s insats för civil säkerhetssektorreform</w:t>
      </w:r>
      <w:r w:rsidR="00F90A77">
        <w:t>,</w:t>
      </w:r>
      <w:r>
        <w:t xml:space="preserve"> EUAM Iraq</w:t>
      </w:r>
      <w:r w:rsidR="00F90A77">
        <w:t>,</w:t>
      </w:r>
      <w:r>
        <w:t xml:space="preserve"> </w:t>
      </w:r>
      <w:r w:rsidR="00ED0AC8">
        <w:t xml:space="preserve">har </w:t>
      </w:r>
      <w:r w:rsidR="002D38CA">
        <w:t>ett</w:t>
      </w:r>
      <w:r>
        <w:t xml:space="preserve"> viktig</w:t>
      </w:r>
      <w:r w:rsidR="002D38CA">
        <w:t>t</w:t>
      </w:r>
      <w:r>
        <w:t xml:space="preserve"> </w:t>
      </w:r>
      <w:r w:rsidR="002D38CA">
        <w:t>uppdrag</w:t>
      </w:r>
      <w:r w:rsidR="009E27EE">
        <w:t xml:space="preserve"> inom ett </w:t>
      </w:r>
      <w:r w:rsidR="002D38CA">
        <w:t xml:space="preserve">annat </w:t>
      </w:r>
      <w:r w:rsidR="009E27EE">
        <w:t>nyckelområde</w:t>
      </w:r>
      <w:r>
        <w:t>.</w:t>
      </w:r>
      <w:r w:rsidR="00367383">
        <w:t xml:space="preserve"> </w:t>
      </w:r>
    </w:p>
    <w:p w14:paraId="25E58083" w14:textId="17A79367" w:rsidR="003310BF" w:rsidRDefault="00910A1E" w:rsidP="006A12F1">
      <w:pPr>
        <w:pStyle w:val="Brdtext"/>
      </w:pPr>
      <w:r>
        <w:t>FN:s insats i Irak</w:t>
      </w:r>
      <w:r w:rsidR="00F90A77">
        <w:t>,</w:t>
      </w:r>
      <w:r>
        <w:t xml:space="preserve"> UNAMI</w:t>
      </w:r>
      <w:r w:rsidR="00F90A77">
        <w:t>,</w:t>
      </w:r>
      <w:r>
        <w:t xml:space="preserve"> har spelat en proaktiv roll under krisen. Sverige stödjer</w:t>
      </w:r>
      <w:r w:rsidR="009E27EE">
        <w:t xml:space="preserve"> de rekommendationer om nästa steg som UNAMI presenterade den 10 november. Rekommendationerna framhåller bl.a. vikten av ansvarsutkrävande för det övervåld som demonstranternas utsatts för och behovet av utökade insatser för korruptionsbekämpning. </w:t>
      </w:r>
    </w:p>
    <w:p w14:paraId="7F0E4FC6" w14:textId="745F0990" w:rsidR="006A211C" w:rsidRDefault="006A211C" w:rsidP="006A12F1">
      <w:pPr>
        <w:pStyle w:val="Brdtext"/>
      </w:pPr>
      <w:r>
        <w:t xml:space="preserve">Stockholm den </w:t>
      </w:r>
      <w:sdt>
        <w:sdtPr>
          <w:id w:val="-1225218591"/>
          <w:placeholder>
            <w:docPart w:val="476BD901E7534E25B2AE5943B5645B52"/>
          </w:placeholder>
          <w:dataBinding w:prefixMappings="xmlns:ns0='http://lp/documentinfo/RK' " w:xpath="/ns0:DocumentInfo[1]/ns0:BaseInfo[1]/ns0:HeaderDate[1]" w:storeItemID="{D7B7199A-1EDF-4685-8F7D-E09FC08FA94E}"/>
          <w:date w:fullDate="2019-12-18T00:00:00Z">
            <w:dateFormat w:val="d MMMM yyyy"/>
            <w:lid w:val="sv-SE"/>
            <w:storeMappedDataAs w:val="dateTime"/>
            <w:calendar w:val="gregorian"/>
          </w:date>
        </w:sdtPr>
        <w:sdtEndPr/>
        <w:sdtContent>
          <w:r w:rsidR="00BF33BE">
            <w:t>18</w:t>
          </w:r>
          <w:r>
            <w:t xml:space="preserve"> december 2019</w:t>
          </w:r>
        </w:sdtContent>
      </w:sdt>
    </w:p>
    <w:p w14:paraId="631751F1" w14:textId="77777777" w:rsidR="006A211C" w:rsidRDefault="006A211C" w:rsidP="004E7A8F">
      <w:pPr>
        <w:pStyle w:val="Brdtextutanavstnd"/>
      </w:pPr>
    </w:p>
    <w:p w14:paraId="38626BAF" w14:textId="77777777" w:rsidR="006A211C" w:rsidRDefault="006A211C" w:rsidP="004E7A8F">
      <w:pPr>
        <w:pStyle w:val="Brdtextutanavstnd"/>
      </w:pPr>
    </w:p>
    <w:p w14:paraId="32C9ED78" w14:textId="554E216B" w:rsidR="006A211C" w:rsidRDefault="00D97012" w:rsidP="00422A41">
      <w:pPr>
        <w:pStyle w:val="Brdtext"/>
      </w:pPr>
      <w:r>
        <w:t>Ann Linde</w:t>
      </w:r>
    </w:p>
    <w:p w14:paraId="07A7E6B8" w14:textId="77777777" w:rsidR="006A211C" w:rsidRPr="00DB48AB" w:rsidRDefault="006A211C" w:rsidP="00DB48AB">
      <w:pPr>
        <w:pStyle w:val="Brdtext"/>
      </w:pPr>
    </w:p>
    <w:sectPr w:rsidR="006A211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A2E2F" w14:textId="77777777" w:rsidR="006A211C" w:rsidRDefault="006A211C" w:rsidP="00A87A54">
      <w:pPr>
        <w:spacing w:after="0" w:line="240" w:lineRule="auto"/>
      </w:pPr>
      <w:r>
        <w:separator/>
      </w:r>
    </w:p>
  </w:endnote>
  <w:endnote w:type="continuationSeparator" w:id="0">
    <w:p w14:paraId="4799A2E8" w14:textId="77777777" w:rsidR="006A211C" w:rsidRDefault="006A211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423473" w14:textId="77777777" w:rsidTr="006A26EC">
      <w:trPr>
        <w:trHeight w:val="227"/>
        <w:jc w:val="right"/>
      </w:trPr>
      <w:tc>
        <w:tcPr>
          <w:tcW w:w="708" w:type="dxa"/>
          <w:vAlign w:val="bottom"/>
        </w:tcPr>
        <w:p w14:paraId="061F927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C700388" w14:textId="77777777" w:rsidTr="006A26EC">
      <w:trPr>
        <w:trHeight w:val="850"/>
        <w:jc w:val="right"/>
      </w:trPr>
      <w:tc>
        <w:tcPr>
          <w:tcW w:w="708" w:type="dxa"/>
          <w:vAlign w:val="bottom"/>
        </w:tcPr>
        <w:p w14:paraId="7AE2DE1D" w14:textId="77777777" w:rsidR="005606BC" w:rsidRPr="00347E11" w:rsidRDefault="005606BC" w:rsidP="005606BC">
          <w:pPr>
            <w:pStyle w:val="Sidfot"/>
            <w:spacing w:line="276" w:lineRule="auto"/>
            <w:jc w:val="right"/>
          </w:pPr>
        </w:p>
      </w:tc>
    </w:tr>
  </w:tbl>
  <w:p w14:paraId="2044622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F9617C" w14:textId="77777777" w:rsidTr="001F4302">
      <w:trPr>
        <w:trHeight w:val="510"/>
      </w:trPr>
      <w:tc>
        <w:tcPr>
          <w:tcW w:w="8525" w:type="dxa"/>
          <w:gridSpan w:val="2"/>
          <w:vAlign w:val="bottom"/>
        </w:tcPr>
        <w:p w14:paraId="5546D8D6" w14:textId="77777777" w:rsidR="00347E11" w:rsidRPr="00347E11" w:rsidRDefault="00347E11" w:rsidP="00347E11">
          <w:pPr>
            <w:pStyle w:val="Sidfot"/>
            <w:rPr>
              <w:sz w:val="8"/>
            </w:rPr>
          </w:pPr>
        </w:p>
      </w:tc>
    </w:tr>
    <w:tr w:rsidR="00093408" w:rsidRPr="00EE3C0F" w14:paraId="614ECFD5" w14:textId="77777777" w:rsidTr="00C26068">
      <w:trPr>
        <w:trHeight w:val="227"/>
      </w:trPr>
      <w:tc>
        <w:tcPr>
          <w:tcW w:w="4074" w:type="dxa"/>
        </w:tcPr>
        <w:p w14:paraId="0F1DA06D" w14:textId="77777777" w:rsidR="00347E11" w:rsidRPr="00F53AEA" w:rsidRDefault="00347E11" w:rsidP="00C26068">
          <w:pPr>
            <w:pStyle w:val="Sidfot"/>
            <w:spacing w:line="276" w:lineRule="auto"/>
          </w:pPr>
        </w:p>
      </w:tc>
      <w:tc>
        <w:tcPr>
          <w:tcW w:w="4451" w:type="dxa"/>
        </w:tcPr>
        <w:p w14:paraId="7EA028EC" w14:textId="77777777" w:rsidR="00093408" w:rsidRPr="00F53AEA" w:rsidRDefault="00093408" w:rsidP="00F53AEA">
          <w:pPr>
            <w:pStyle w:val="Sidfot"/>
            <w:spacing w:line="276" w:lineRule="auto"/>
          </w:pPr>
        </w:p>
      </w:tc>
    </w:tr>
  </w:tbl>
  <w:p w14:paraId="2788000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FF21" w14:textId="77777777" w:rsidR="006A211C" w:rsidRDefault="006A211C" w:rsidP="00A87A54">
      <w:pPr>
        <w:spacing w:after="0" w:line="240" w:lineRule="auto"/>
      </w:pPr>
      <w:r>
        <w:separator/>
      </w:r>
    </w:p>
  </w:footnote>
  <w:footnote w:type="continuationSeparator" w:id="0">
    <w:p w14:paraId="2C33F020" w14:textId="77777777" w:rsidR="006A211C" w:rsidRDefault="006A211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211C" w14:paraId="26B170A5" w14:textId="77777777" w:rsidTr="00C93EBA">
      <w:trPr>
        <w:trHeight w:val="227"/>
      </w:trPr>
      <w:tc>
        <w:tcPr>
          <w:tcW w:w="5534" w:type="dxa"/>
        </w:tcPr>
        <w:p w14:paraId="06853409" w14:textId="77777777" w:rsidR="006A211C" w:rsidRPr="007D73AB" w:rsidRDefault="006A211C">
          <w:pPr>
            <w:pStyle w:val="Sidhuvud"/>
          </w:pPr>
        </w:p>
      </w:tc>
      <w:tc>
        <w:tcPr>
          <w:tcW w:w="3170" w:type="dxa"/>
          <w:vAlign w:val="bottom"/>
        </w:tcPr>
        <w:p w14:paraId="3F29E3DC" w14:textId="77777777" w:rsidR="006A211C" w:rsidRPr="007D73AB" w:rsidRDefault="006A211C" w:rsidP="00340DE0">
          <w:pPr>
            <w:pStyle w:val="Sidhuvud"/>
          </w:pPr>
        </w:p>
      </w:tc>
      <w:tc>
        <w:tcPr>
          <w:tcW w:w="1134" w:type="dxa"/>
        </w:tcPr>
        <w:p w14:paraId="4517374D" w14:textId="77777777" w:rsidR="006A211C" w:rsidRDefault="006A211C" w:rsidP="005A703A">
          <w:pPr>
            <w:pStyle w:val="Sidhuvud"/>
          </w:pPr>
        </w:p>
      </w:tc>
    </w:tr>
    <w:tr w:rsidR="006A211C" w14:paraId="1998C229" w14:textId="77777777" w:rsidTr="00C93EBA">
      <w:trPr>
        <w:trHeight w:val="1928"/>
      </w:trPr>
      <w:tc>
        <w:tcPr>
          <w:tcW w:w="5534" w:type="dxa"/>
        </w:tcPr>
        <w:p w14:paraId="003B4476" w14:textId="77777777" w:rsidR="006A211C" w:rsidRPr="00340DE0" w:rsidRDefault="006A211C" w:rsidP="00340DE0">
          <w:pPr>
            <w:pStyle w:val="Sidhuvud"/>
          </w:pPr>
          <w:r>
            <w:rPr>
              <w:noProof/>
            </w:rPr>
            <w:drawing>
              <wp:inline distT="0" distB="0" distL="0" distR="0" wp14:anchorId="22177D03" wp14:editId="7A23A54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BE0029" w14:textId="77777777" w:rsidR="006A211C" w:rsidRPr="00710A6C" w:rsidRDefault="006A211C" w:rsidP="00EE3C0F">
          <w:pPr>
            <w:pStyle w:val="Sidhuvud"/>
            <w:rPr>
              <w:b/>
            </w:rPr>
          </w:pPr>
        </w:p>
        <w:p w14:paraId="201925ED" w14:textId="77777777" w:rsidR="006A211C" w:rsidRDefault="006A211C" w:rsidP="00EE3C0F">
          <w:pPr>
            <w:pStyle w:val="Sidhuvud"/>
          </w:pPr>
        </w:p>
        <w:p w14:paraId="7FD0AEB7" w14:textId="77777777" w:rsidR="006A211C" w:rsidRDefault="006A211C" w:rsidP="00EE3C0F">
          <w:pPr>
            <w:pStyle w:val="Sidhuvud"/>
          </w:pPr>
        </w:p>
        <w:p w14:paraId="03CB9679" w14:textId="77777777" w:rsidR="006A211C" w:rsidRDefault="006A211C" w:rsidP="00EE3C0F">
          <w:pPr>
            <w:pStyle w:val="Sidhuvud"/>
          </w:pPr>
        </w:p>
        <w:sdt>
          <w:sdtPr>
            <w:alias w:val="Dnr"/>
            <w:tag w:val="ccRKShow_Dnr"/>
            <w:id w:val="-829283628"/>
            <w:placeholder>
              <w:docPart w:val="74018324ABDB44BF93EE582ED16399A8"/>
            </w:placeholder>
            <w:showingPlcHdr/>
            <w:dataBinding w:prefixMappings="xmlns:ns0='http://lp/documentinfo/RK' " w:xpath="/ns0:DocumentInfo[1]/ns0:BaseInfo[1]/ns0:Dnr[1]" w:storeItemID="{D7B7199A-1EDF-4685-8F7D-E09FC08FA94E}"/>
            <w:text/>
          </w:sdtPr>
          <w:sdtEndPr/>
          <w:sdtContent>
            <w:p w14:paraId="34585A54" w14:textId="48E86202" w:rsidR="006A211C" w:rsidRDefault="00990287" w:rsidP="00EE3C0F">
              <w:pPr>
                <w:pStyle w:val="Sidhuvud"/>
              </w:pPr>
              <w:r>
                <w:rPr>
                  <w:rStyle w:val="Platshllartext"/>
                </w:rPr>
                <w:t xml:space="preserve"> </w:t>
              </w:r>
            </w:p>
          </w:sdtContent>
        </w:sdt>
        <w:sdt>
          <w:sdtPr>
            <w:alias w:val="DocNumber"/>
            <w:tag w:val="DocNumber"/>
            <w:id w:val="1726028884"/>
            <w:placeholder>
              <w:docPart w:val="FE60755EE9EA4D609461ADA29422623E"/>
            </w:placeholder>
            <w:showingPlcHdr/>
            <w:dataBinding w:prefixMappings="xmlns:ns0='http://lp/documentinfo/RK' " w:xpath="/ns0:DocumentInfo[1]/ns0:BaseInfo[1]/ns0:DocNumber[1]" w:storeItemID="{D7B7199A-1EDF-4685-8F7D-E09FC08FA94E}"/>
            <w:text/>
          </w:sdtPr>
          <w:sdtEndPr/>
          <w:sdtContent>
            <w:p w14:paraId="3C8E0F19" w14:textId="77777777" w:rsidR="006A211C" w:rsidRDefault="006A211C" w:rsidP="00EE3C0F">
              <w:pPr>
                <w:pStyle w:val="Sidhuvud"/>
              </w:pPr>
              <w:r>
                <w:rPr>
                  <w:rStyle w:val="Platshllartext"/>
                </w:rPr>
                <w:t xml:space="preserve"> </w:t>
              </w:r>
            </w:p>
          </w:sdtContent>
        </w:sdt>
        <w:p w14:paraId="30E60FF8" w14:textId="77777777" w:rsidR="006A211C" w:rsidRDefault="006A211C" w:rsidP="00EE3C0F">
          <w:pPr>
            <w:pStyle w:val="Sidhuvud"/>
          </w:pPr>
        </w:p>
      </w:tc>
      <w:tc>
        <w:tcPr>
          <w:tcW w:w="1134" w:type="dxa"/>
        </w:tcPr>
        <w:p w14:paraId="04FF676D" w14:textId="77777777" w:rsidR="006A211C" w:rsidRDefault="006A211C" w:rsidP="0094502D">
          <w:pPr>
            <w:pStyle w:val="Sidhuvud"/>
          </w:pPr>
        </w:p>
        <w:p w14:paraId="552F7B44" w14:textId="77777777" w:rsidR="006A211C" w:rsidRPr="0094502D" w:rsidRDefault="006A211C" w:rsidP="00EC71A6">
          <w:pPr>
            <w:pStyle w:val="Sidhuvud"/>
          </w:pPr>
        </w:p>
      </w:tc>
    </w:tr>
    <w:tr w:rsidR="006A211C" w14:paraId="71CB759C" w14:textId="77777777" w:rsidTr="00C93EBA">
      <w:trPr>
        <w:trHeight w:val="2268"/>
      </w:trPr>
      <w:sdt>
        <w:sdtPr>
          <w:rPr>
            <w:b/>
          </w:rPr>
          <w:alias w:val="SenderText"/>
          <w:tag w:val="ccRKShow_SenderText"/>
          <w:id w:val="1374046025"/>
          <w:placeholder>
            <w:docPart w:val="3B25F032E87A4BEFBEF6505055AFE4CD"/>
          </w:placeholder>
        </w:sdtPr>
        <w:sdtEndPr>
          <w:rPr>
            <w:b w:val="0"/>
          </w:rPr>
        </w:sdtEndPr>
        <w:sdtContent>
          <w:tc>
            <w:tcPr>
              <w:tcW w:w="5534" w:type="dxa"/>
              <w:tcMar>
                <w:right w:w="1134" w:type="dxa"/>
              </w:tcMar>
            </w:tcPr>
            <w:p w14:paraId="6E4FE9B0" w14:textId="77777777" w:rsidR="00D97012" w:rsidRPr="00D97012" w:rsidRDefault="00D97012" w:rsidP="00340DE0">
              <w:pPr>
                <w:pStyle w:val="Sidhuvud"/>
                <w:rPr>
                  <w:b/>
                </w:rPr>
              </w:pPr>
              <w:r w:rsidRPr="00D97012">
                <w:rPr>
                  <w:b/>
                </w:rPr>
                <w:t>Utrikesdepartementet</w:t>
              </w:r>
            </w:p>
            <w:p w14:paraId="145D6C4C" w14:textId="0E9ACDD0" w:rsidR="006A211C" w:rsidRPr="00340DE0" w:rsidRDefault="00D97012" w:rsidP="00340DE0">
              <w:pPr>
                <w:pStyle w:val="Sidhuvud"/>
              </w:pPr>
              <w:r w:rsidRPr="00D97012">
                <w:t>Utrikesministern</w:t>
              </w:r>
              <w:r w:rsidR="00990287">
                <w:br/>
              </w:r>
            </w:p>
          </w:tc>
        </w:sdtContent>
      </w:sdt>
      <w:sdt>
        <w:sdtPr>
          <w:alias w:val="Recipient"/>
          <w:tag w:val="ccRKShow_Recipient"/>
          <w:id w:val="-28344517"/>
          <w:placeholder>
            <w:docPart w:val="5A68A92095B2458C830F441752B01CB7"/>
          </w:placeholder>
          <w:dataBinding w:prefixMappings="xmlns:ns0='http://lp/documentinfo/RK' " w:xpath="/ns0:DocumentInfo[1]/ns0:BaseInfo[1]/ns0:Recipient[1]" w:storeItemID="{D7B7199A-1EDF-4685-8F7D-E09FC08FA94E}"/>
          <w:text w:multiLine="1"/>
        </w:sdtPr>
        <w:sdtContent>
          <w:tc>
            <w:tcPr>
              <w:tcW w:w="3170" w:type="dxa"/>
            </w:tcPr>
            <w:p w14:paraId="5F106B6F" w14:textId="16C1AEB1" w:rsidR="006A211C" w:rsidRDefault="00AE0E6A" w:rsidP="00547B89">
              <w:pPr>
                <w:pStyle w:val="Sidhuvud"/>
              </w:pPr>
              <w:r>
                <w:t>Till riksdagen</w:t>
              </w:r>
              <w:r>
                <w:br/>
              </w:r>
              <w:r>
                <w:br/>
              </w:r>
              <w:r>
                <w:br/>
              </w:r>
              <w:r>
                <w:br/>
              </w:r>
            </w:p>
          </w:tc>
        </w:sdtContent>
      </w:sdt>
      <w:tc>
        <w:tcPr>
          <w:tcW w:w="1134" w:type="dxa"/>
        </w:tcPr>
        <w:p w14:paraId="13F67AA3" w14:textId="77777777" w:rsidR="006A211C" w:rsidRDefault="006A211C" w:rsidP="003E6020">
          <w:pPr>
            <w:pStyle w:val="Sidhuvud"/>
          </w:pPr>
        </w:p>
      </w:tc>
    </w:tr>
  </w:tbl>
  <w:p w14:paraId="256BDCE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C"/>
    <w:rsid w:val="00000290"/>
    <w:rsid w:val="00001068"/>
    <w:rsid w:val="0000412C"/>
    <w:rsid w:val="00004D5C"/>
    <w:rsid w:val="00005F68"/>
    <w:rsid w:val="00006CA7"/>
    <w:rsid w:val="000128EB"/>
    <w:rsid w:val="00012B00"/>
    <w:rsid w:val="00014EF6"/>
    <w:rsid w:val="00016730"/>
    <w:rsid w:val="00017197"/>
    <w:rsid w:val="0001725B"/>
    <w:rsid w:val="00017EB6"/>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63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396C"/>
    <w:rsid w:val="00134837"/>
    <w:rsid w:val="00135111"/>
    <w:rsid w:val="001428E2"/>
    <w:rsid w:val="0016294F"/>
    <w:rsid w:val="00167FA8"/>
    <w:rsid w:val="0017099B"/>
    <w:rsid w:val="00170CE4"/>
    <w:rsid w:val="00170E3E"/>
    <w:rsid w:val="001711BD"/>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5C9"/>
    <w:rsid w:val="002A6820"/>
    <w:rsid w:val="002B00E5"/>
    <w:rsid w:val="002B6849"/>
    <w:rsid w:val="002C1D37"/>
    <w:rsid w:val="002C2A30"/>
    <w:rsid w:val="002C4348"/>
    <w:rsid w:val="002C476F"/>
    <w:rsid w:val="002C5B48"/>
    <w:rsid w:val="002D014F"/>
    <w:rsid w:val="002D2647"/>
    <w:rsid w:val="002D38CA"/>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0BF"/>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7383"/>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52F7"/>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415"/>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9C8"/>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5E45"/>
    <w:rsid w:val="005568AF"/>
    <w:rsid w:val="00556AF5"/>
    <w:rsid w:val="005606BC"/>
    <w:rsid w:val="00563E73"/>
    <w:rsid w:val="0056426C"/>
    <w:rsid w:val="00565792"/>
    <w:rsid w:val="00567799"/>
    <w:rsid w:val="005710DE"/>
    <w:rsid w:val="00571A0B"/>
    <w:rsid w:val="00573990"/>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3AB9"/>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11C"/>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5C36"/>
    <w:rsid w:val="00757B3B"/>
    <w:rsid w:val="007618C5"/>
    <w:rsid w:val="00764FA6"/>
    <w:rsid w:val="00765294"/>
    <w:rsid w:val="00773075"/>
    <w:rsid w:val="00773F36"/>
    <w:rsid w:val="00774B4D"/>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44F"/>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C4C"/>
    <w:rsid w:val="008D4DC4"/>
    <w:rsid w:val="008D7CAF"/>
    <w:rsid w:val="008E02EE"/>
    <w:rsid w:val="008E65A8"/>
    <w:rsid w:val="008E77D6"/>
    <w:rsid w:val="009036E7"/>
    <w:rsid w:val="0090605F"/>
    <w:rsid w:val="0091053B"/>
    <w:rsid w:val="00910A1E"/>
    <w:rsid w:val="00912158"/>
    <w:rsid w:val="00912945"/>
    <w:rsid w:val="009144EE"/>
    <w:rsid w:val="00915D4C"/>
    <w:rsid w:val="00923E66"/>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30FB"/>
    <w:rsid w:val="00984EA2"/>
    <w:rsid w:val="00986CC3"/>
    <w:rsid w:val="00990287"/>
    <w:rsid w:val="0099068E"/>
    <w:rsid w:val="009920AA"/>
    <w:rsid w:val="00992943"/>
    <w:rsid w:val="009931B3"/>
    <w:rsid w:val="00993D46"/>
    <w:rsid w:val="00996279"/>
    <w:rsid w:val="009965F7"/>
    <w:rsid w:val="009A0866"/>
    <w:rsid w:val="009A4AA2"/>
    <w:rsid w:val="009A4D0A"/>
    <w:rsid w:val="009A759C"/>
    <w:rsid w:val="009B2F70"/>
    <w:rsid w:val="009B4594"/>
    <w:rsid w:val="009B65C2"/>
    <w:rsid w:val="009C2459"/>
    <w:rsid w:val="009C255A"/>
    <w:rsid w:val="009C2B46"/>
    <w:rsid w:val="009C4448"/>
    <w:rsid w:val="009C610D"/>
    <w:rsid w:val="009D10E5"/>
    <w:rsid w:val="009D361B"/>
    <w:rsid w:val="009D43F3"/>
    <w:rsid w:val="009D4E9F"/>
    <w:rsid w:val="009D5D40"/>
    <w:rsid w:val="009D6B1B"/>
    <w:rsid w:val="009E107B"/>
    <w:rsid w:val="009E18D6"/>
    <w:rsid w:val="009E27EE"/>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2A1"/>
    <w:rsid w:val="00A8483F"/>
    <w:rsid w:val="00A870B0"/>
    <w:rsid w:val="00A8728A"/>
    <w:rsid w:val="00A87A54"/>
    <w:rsid w:val="00A9749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E6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832"/>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3BE"/>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169"/>
    <w:rsid w:val="00C8630A"/>
    <w:rsid w:val="00C9061B"/>
    <w:rsid w:val="00C93EBA"/>
    <w:rsid w:val="00CA0BD8"/>
    <w:rsid w:val="00CA4DFC"/>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3898"/>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360"/>
    <w:rsid w:val="00D804A2"/>
    <w:rsid w:val="00D84704"/>
    <w:rsid w:val="00D84BF9"/>
    <w:rsid w:val="00D909FF"/>
    <w:rsid w:val="00D921FD"/>
    <w:rsid w:val="00D93714"/>
    <w:rsid w:val="00D94034"/>
    <w:rsid w:val="00D95424"/>
    <w:rsid w:val="00D96717"/>
    <w:rsid w:val="00D97012"/>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B04"/>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10C"/>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0AC8"/>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F51"/>
    <w:rsid w:val="00F2564A"/>
    <w:rsid w:val="00F25761"/>
    <w:rsid w:val="00F259D7"/>
    <w:rsid w:val="00F32D05"/>
    <w:rsid w:val="00F35263"/>
    <w:rsid w:val="00F35E34"/>
    <w:rsid w:val="00F3616A"/>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A77"/>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44E"/>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8919D8"/>
  <w15:docId w15:val="{A7D9A2F6-3213-40E8-A5FD-D642F6CB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18324ABDB44BF93EE582ED16399A8"/>
        <w:category>
          <w:name w:val="Allmänt"/>
          <w:gallery w:val="placeholder"/>
        </w:category>
        <w:types>
          <w:type w:val="bbPlcHdr"/>
        </w:types>
        <w:behaviors>
          <w:behavior w:val="content"/>
        </w:behaviors>
        <w:guid w:val="{F1E4E713-4D7B-4660-A3B0-5EDC106AAB07}"/>
      </w:docPartPr>
      <w:docPartBody>
        <w:p w:rsidR="00B013BF" w:rsidRDefault="00B0282A" w:rsidP="00B0282A">
          <w:pPr>
            <w:pStyle w:val="74018324ABDB44BF93EE582ED16399A8"/>
          </w:pPr>
          <w:r>
            <w:rPr>
              <w:rStyle w:val="Platshllartext"/>
            </w:rPr>
            <w:t xml:space="preserve"> </w:t>
          </w:r>
        </w:p>
      </w:docPartBody>
    </w:docPart>
    <w:docPart>
      <w:docPartPr>
        <w:name w:val="FE60755EE9EA4D609461ADA29422623E"/>
        <w:category>
          <w:name w:val="Allmänt"/>
          <w:gallery w:val="placeholder"/>
        </w:category>
        <w:types>
          <w:type w:val="bbPlcHdr"/>
        </w:types>
        <w:behaviors>
          <w:behavior w:val="content"/>
        </w:behaviors>
        <w:guid w:val="{A64FE2B3-2255-4A91-9B5D-4D6F0175783F}"/>
      </w:docPartPr>
      <w:docPartBody>
        <w:p w:rsidR="00B013BF" w:rsidRDefault="00B0282A" w:rsidP="00B0282A">
          <w:pPr>
            <w:pStyle w:val="FE60755EE9EA4D609461ADA29422623E"/>
          </w:pPr>
          <w:r>
            <w:rPr>
              <w:rStyle w:val="Platshllartext"/>
            </w:rPr>
            <w:t xml:space="preserve"> </w:t>
          </w:r>
        </w:p>
      </w:docPartBody>
    </w:docPart>
    <w:docPart>
      <w:docPartPr>
        <w:name w:val="3B25F032E87A4BEFBEF6505055AFE4CD"/>
        <w:category>
          <w:name w:val="Allmänt"/>
          <w:gallery w:val="placeholder"/>
        </w:category>
        <w:types>
          <w:type w:val="bbPlcHdr"/>
        </w:types>
        <w:behaviors>
          <w:behavior w:val="content"/>
        </w:behaviors>
        <w:guid w:val="{58278FD5-3F56-4F8C-BA02-A20B66CB21D9}"/>
      </w:docPartPr>
      <w:docPartBody>
        <w:p w:rsidR="00B013BF" w:rsidRDefault="00B0282A" w:rsidP="00B0282A">
          <w:pPr>
            <w:pStyle w:val="3B25F032E87A4BEFBEF6505055AFE4CD"/>
          </w:pPr>
          <w:r>
            <w:rPr>
              <w:rStyle w:val="Platshllartext"/>
            </w:rPr>
            <w:t xml:space="preserve"> </w:t>
          </w:r>
        </w:p>
      </w:docPartBody>
    </w:docPart>
    <w:docPart>
      <w:docPartPr>
        <w:name w:val="5A68A92095B2458C830F441752B01CB7"/>
        <w:category>
          <w:name w:val="Allmänt"/>
          <w:gallery w:val="placeholder"/>
        </w:category>
        <w:types>
          <w:type w:val="bbPlcHdr"/>
        </w:types>
        <w:behaviors>
          <w:behavior w:val="content"/>
        </w:behaviors>
        <w:guid w:val="{0FF2F4FB-F14D-49DA-B336-506A5FD912B3}"/>
      </w:docPartPr>
      <w:docPartBody>
        <w:p w:rsidR="00B013BF" w:rsidRDefault="00B0282A" w:rsidP="00B0282A">
          <w:pPr>
            <w:pStyle w:val="5A68A92095B2458C830F441752B01CB7"/>
          </w:pPr>
          <w:r>
            <w:rPr>
              <w:rStyle w:val="Platshllartext"/>
            </w:rPr>
            <w:t xml:space="preserve"> </w:t>
          </w:r>
        </w:p>
      </w:docPartBody>
    </w:docPart>
    <w:docPart>
      <w:docPartPr>
        <w:name w:val="476BD901E7534E25B2AE5943B5645B52"/>
        <w:category>
          <w:name w:val="Allmänt"/>
          <w:gallery w:val="placeholder"/>
        </w:category>
        <w:types>
          <w:type w:val="bbPlcHdr"/>
        </w:types>
        <w:behaviors>
          <w:behavior w:val="content"/>
        </w:behaviors>
        <w:guid w:val="{BF41DE89-3A6D-485C-A9B5-A1F534D5096C}"/>
      </w:docPartPr>
      <w:docPartBody>
        <w:p w:rsidR="00B013BF" w:rsidRDefault="00B0282A" w:rsidP="00B0282A">
          <w:pPr>
            <w:pStyle w:val="476BD901E7534E25B2AE5943B5645B5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2A"/>
    <w:rsid w:val="00B013BF"/>
    <w:rsid w:val="00B028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3AFE289255245E7AD8DF7EAEA757378">
    <w:name w:val="D3AFE289255245E7AD8DF7EAEA757378"/>
    <w:rsid w:val="00B0282A"/>
  </w:style>
  <w:style w:type="character" w:styleId="Platshllartext">
    <w:name w:val="Placeholder Text"/>
    <w:basedOn w:val="Standardstycketeckensnitt"/>
    <w:uiPriority w:val="99"/>
    <w:semiHidden/>
    <w:rsid w:val="00B0282A"/>
    <w:rPr>
      <w:noProof w:val="0"/>
      <w:color w:val="808080"/>
    </w:rPr>
  </w:style>
  <w:style w:type="paragraph" w:customStyle="1" w:styleId="8B84D98A42A04FFAAE4801A6ACD7C829">
    <w:name w:val="8B84D98A42A04FFAAE4801A6ACD7C829"/>
    <w:rsid w:val="00B0282A"/>
  </w:style>
  <w:style w:type="paragraph" w:customStyle="1" w:styleId="8FC31E8A79744420B17914FE21EADE6C">
    <w:name w:val="8FC31E8A79744420B17914FE21EADE6C"/>
    <w:rsid w:val="00B0282A"/>
  </w:style>
  <w:style w:type="paragraph" w:customStyle="1" w:styleId="11A1EAB8EB72478EAB9F80EE4FCEBD99">
    <w:name w:val="11A1EAB8EB72478EAB9F80EE4FCEBD99"/>
    <w:rsid w:val="00B0282A"/>
  </w:style>
  <w:style w:type="paragraph" w:customStyle="1" w:styleId="74018324ABDB44BF93EE582ED16399A8">
    <w:name w:val="74018324ABDB44BF93EE582ED16399A8"/>
    <w:rsid w:val="00B0282A"/>
  </w:style>
  <w:style w:type="paragraph" w:customStyle="1" w:styleId="FE60755EE9EA4D609461ADA29422623E">
    <w:name w:val="FE60755EE9EA4D609461ADA29422623E"/>
    <w:rsid w:val="00B0282A"/>
  </w:style>
  <w:style w:type="paragraph" w:customStyle="1" w:styleId="7E9F26BF5D624B4EBE61E2BC36EAF245">
    <w:name w:val="7E9F26BF5D624B4EBE61E2BC36EAF245"/>
    <w:rsid w:val="00B0282A"/>
  </w:style>
  <w:style w:type="paragraph" w:customStyle="1" w:styleId="3F4B605FFDA94374AEAC1ED5213706B8">
    <w:name w:val="3F4B605FFDA94374AEAC1ED5213706B8"/>
    <w:rsid w:val="00B0282A"/>
  </w:style>
  <w:style w:type="paragraph" w:customStyle="1" w:styleId="3AF768C99AA64816827714D58C71DFF9">
    <w:name w:val="3AF768C99AA64816827714D58C71DFF9"/>
    <w:rsid w:val="00B0282A"/>
  </w:style>
  <w:style w:type="paragraph" w:customStyle="1" w:styleId="3B25F032E87A4BEFBEF6505055AFE4CD">
    <w:name w:val="3B25F032E87A4BEFBEF6505055AFE4CD"/>
    <w:rsid w:val="00B0282A"/>
  </w:style>
  <w:style w:type="paragraph" w:customStyle="1" w:styleId="5A68A92095B2458C830F441752B01CB7">
    <w:name w:val="5A68A92095B2458C830F441752B01CB7"/>
    <w:rsid w:val="00B0282A"/>
  </w:style>
  <w:style w:type="paragraph" w:customStyle="1" w:styleId="3AD6E7DED7FE469E8AAC4CCEA18ACCDD">
    <w:name w:val="3AD6E7DED7FE469E8AAC4CCEA18ACCDD"/>
    <w:rsid w:val="00B0282A"/>
  </w:style>
  <w:style w:type="paragraph" w:customStyle="1" w:styleId="450CC8A6CF7F459D8E6E640BCE475B53">
    <w:name w:val="450CC8A6CF7F459D8E6E640BCE475B53"/>
    <w:rsid w:val="00B0282A"/>
  </w:style>
  <w:style w:type="paragraph" w:customStyle="1" w:styleId="6D038F26337F4867B03B8EADA5CBBD7F">
    <w:name w:val="6D038F26337F4867B03B8EADA5CBBD7F"/>
    <w:rsid w:val="00B0282A"/>
  </w:style>
  <w:style w:type="paragraph" w:customStyle="1" w:styleId="C8E356705DEE41FDBBC904E3F933DAC1">
    <w:name w:val="C8E356705DEE41FDBBC904E3F933DAC1"/>
    <w:rsid w:val="00B0282A"/>
  </w:style>
  <w:style w:type="paragraph" w:customStyle="1" w:styleId="2561CB681F9F47F69B647A69FDC5D62D">
    <w:name w:val="2561CB681F9F47F69B647A69FDC5D62D"/>
    <w:rsid w:val="00B0282A"/>
  </w:style>
  <w:style w:type="paragraph" w:customStyle="1" w:styleId="476BD901E7534E25B2AE5943B5645B52">
    <w:name w:val="476BD901E7534E25B2AE5943B5645B52"/>
    <w:rsid w:val="00B0282A"/>
  </w:style>
  <w:style w:type="paragraph" w:customStyle="1" w:styleId="4BA8935338594CD78320A7A70F0FC967">
    <w:name w:val="4BA8935338594CD78320A7A70F0FC967"/>
    <w:rsid w:val="00B02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fa2dec1d-da74-483a-9508-06e81474c1f3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SY2CVNDC5XDY-369191429-7659</_dlc_DocId>
    <_dlc_DocIdUrl xmlns="a9ec56ab-dea3-443b-ae99-35f2199b5204">
      <Url>https://dhs.sp.regeringskansliet.se/yta/ud-mk_ur/_layouts/15/DocIdRedir.aspx?ID=SY2CVNDC5XDY-369191429-7659</Url>
      <Description>SY2CVNDC5XDY-369191429-7659</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2019-12-18T00:00:00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2019-12-18T00:00:00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3C6D9-F0C7-4819-8D76-28584C729013}"/>
</file>

<file path=customXml/itemProps2.xml><?xml version="1.0" encoding="utf-8"?>
<ds:datastoreItem xmlns:ds="http://schemas.openxmlformats.org/officeDocument/2006/customXml" ds:itemID="{B75CA998-CC11-41B4-B44B-D292ABAD7E0E}"/>
</file>

<file path=customXml/itemProps3.xml><?xml version="1.0" encoding="utf-8"?>
<ds:datastoreItem xmlns:ds="http://schemas.openxmlformats.org/officeDocument/2006/customXml" ds:itemID="{056937C6-4AFB-4724-AE19-5B2AE2D2D86C}"/>
</file>

<file path=customXml/itemProps4.xml><?xml version="1.0" encoding="utf-8"?>
<ds:datastoreItem xmlns:ds="http://schemas.openxmlformats.org/officeDocument/2006/customXml" ds:itemID="{B75CA998-CC11-41B4-B44B-D292ABAD7E0E}"/>
</file>

<file path=customXml/itemProps5.xml><?xml version="1.0" encoding="utf-8"?>
<ds:datastoreItem xmlns:ds="http://schemas.openxmlformats.org/officeDocument/2006/customXml" ds:itemID="{3E7E1F88-402E-4CEE-ACC8-3710708F2A4C}"/>
</file>

<file path=customXml/itemProps6.xml><?xml version="1.0" encoding="utf-8"?>
<ds:datastoreItem xmlns:ds="http://schemas.openxmlformats.org/officeDocument/2006/customXml" ds:itemID="{D7B7199A-1EDF-4685-8F7D-E09FC08FA94E}"/>
</file>

<file path=customXml/itemProps7.xml><?xml version="1.0" encoding="utf-8"?>
<ds:datastoreItem xmlns:ds="http://schemas.openxmlformats.org/officeDocument/2006/customXml" ds:itemID="{D7B7199A-1EDF-4685-8F7D-E09FC08FA94E}"/>
</file>

<file path=customXml/itemProps8.xml><?xml version="1.0" encoding="utf-8"?>
<ds:datastoreItem xmlns:ds="http://schemas.openxmlformats.org/officeDocument/2006/customXml" ds:itemID="{945E1F0A-2F92-47B6-AE38-4A0495163CD4}"/>
</file>

<file path=docProps/app.xml><?xml version="1.0" encoding="utf-8"?>
<Properties xmlns="http://schemas.openxmlformats.org/officeDocument/2006/extended-properties" xmlns:vt="http://schemas.openxmlformats.org/officeDocument/2006/docPropsVTypes">
  <Template>RK Basmall</Template>
  <TotalTime>0</TotalTime>
  <Pages>2</Pages>
  <Words>350</Words>
  <Characters>1861</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613 av Amineh Kakabaveh (-) Våldsamt bemötande av folkliga protester i Irak.docx</dc:title>
  <dc:subject/>
  <dc:creator>Katrin Månsson</dc:creator>
  <cp:keywords/>
  <dc:description/>
  <cp:lastModifiedBy>Eva-Lena Gustafsson</cp:lastModifiedBy>
  <cp:revision>2</cp:revision>
  <cp:lastPrinted>2019-12-16T14:38:00Z</cp:lastPrinted>
  <dcterms:created xsi:type="dcterms:W3CDTF">2019-12-18T09:15:00Z</dcterms:created>
  <dcterms:modified xsi:type="dcterms:W3CDTF">2019-12-18T09:15:00Z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f2858d30-961b-42b5-88ef-0c28c97c2506</vt:lpwstr>
  </property>
</Properties>
</file>