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9DB3E" w14:textId="486FA659" w:rsidR="002127C6" w:rsidRDefault="002127C6" w:rsidP="00F03AF6">
      <w:pPr>
        <w:pStyle w:val="Rubrik"/>
      </w:pPr>
      <w:bookmarkStart w:id="0" w:name="Start"/>
      <w:bookmarkEnd w:id="0"/>
      <w:r>
        <w:t xml:space="preserve">Svar på fråga </w:t>
      </w:r>
      <w:r w:rsidRPr="002127C6">
        <w:t xml:space="preserve">2020/21:2351 </w:t>
      </w:r>
      <w:r>
        <w:t xml:space="preserve">av </w:t>
      </w:r>
      <w:r w:rsidRPr="002127C6">
        <w:t>Arman Teimouri</w:t>
      </w:r>
      <w:r>
        <w:t xml:space="preserve"> (L)</w:t>
      </w:r>
      <w:r>
        <w:br/>
      </w:r>
      <w:r w:rsidRPr="002127C6">
        <w:t>Stärkta rättigheter för barn vid nationella adoptioner</w:t>
      </w:r>
    </w:p>
    <w:p w14:paraId="0FA63A75" w14:textId="3A7C4A7B" w:rsidR="00DE082C" w:rsidRDefault="002127C6" w:rsidP="002127C6">
      <w:pPr>
        <w:pStyle w:val="Brdtext"/>
      </w:pPr>
      <w:r>
        <w:t>Arman Teimouri har frågat mig om regeringen avser att se över lagstift</w:t>
      </w:r>
      <w:r w:rsidR="00CE669F">
        <w:softHyphen/>
      </w:r>
      <w:r>
        <w:t>ningen samt systemet för nationella adoptioner för att ta till vara barnets bästa.</w:t>
      </w:r>
    </w:p>
    <w:p w14:paraId="54E6A453" w14:textId="1DE4687D" w:rsidR="00FB0369" w:rsidRDefault="00F70B90" w:rsidP="00594C00">
      <w:pPr>
        <w:pStyle w:val="Brdtext"/>
      </w:pPr>
      <w:r>
        <w:t xml:space="preserve">FN:s konvention om barnets rättigheter </w:t>
      </w:r>
      <w:r w:rsidR="000D62BB">
        <w:t>(barnkonventionen) är</w:t>
      </w:r>
      <w:r w:rsidR="00D77243">
        <w:t xml:space="preserve"> </w:t>
      </w:r>
      <w:r>
        <w:t xml:space="preserve">sedan den </w:t>
      </w:r>
      <w:r w:rsidR="000D62BB">
        <w:br/>
      </w:r>
      <w:r>
        <w:t xml:space="preserve">1 januari 2020 </w:t>
      </w:r>
      <w:r w:rsidR="00D77243">
        <w:t xml:space="preserve">svensk </w:t>
      </w:r>
      <w:r>
        <w:t xml:space="preserve">lag. Av barnkonventionen följer </w:t>
      </w:r>
      <w:r w:rsidR="00FB0369">
        <w:t xml:space="preserve">att konventionsstater som erkänner och tillåter adoption ska säkerställa att största vikt ges till vad som bedöms vara barnets bästa. </w:t>
      </w:r>
      <w:r>
        <w:t>Att barnets bästa ska ges störst vikt vid alla frågor som rör adoption av ett barn följer även av föräldrabalken</w:t>
      </w:r>
      <w:r w:rsidR="006140BD">
        <w:t>.</w:t>
      </w:r>
      <w:r w:rsidR="00B324D6">
        <w:t xml:space="preserve"> En</w:t>
      </w:r>
      <w:r w:rsidR="00B324D6" w:rsidRPr="00E36EF1">
        <w:t xml:space="preserve"> modernisering av adoptionsreglerna i föräldrabalken genomfördes 2018 för att stärka barnrättsperspektivet och skapa bättre förutsättningar för ett effektivt förfarande som uppfyller högt ställda krav på rättssäkerhet.</w:t>
      </w:r>
      <w:r w:rsidR="00B324D6">
        <w:t xml:space="preserve"> </w:t>
      </w:r>
    </w:p>
    <w:p w14:paraId="31265B6B" w14:textId="0D5DBE95" w:rsidR="00D23F73" w:rsidRDefault="0099222B" w:rsidP="00594C00">
      <w:pPr>
        <w:pStyle w:val="Brdtext"/>
      </w:pPr>
      <w:r w:rsidRPr="0099222B">
        <w:t>Nationella adoptioner</w:t>
      </w:r>
      <w:r>
        <w:t xml:space="preserve"> </w:t>
      </w:r>
      <w:r w:rsidRPr="0099222B">
        <w:t>är inte vanligt förekommande</w:t>
      </w:r>
      <w:r>
        <w:t xml:space="preserve">. </w:t>
      </w:r>
      <w:r w:rsidR="00D23F73" w:rsidRPr="00D23F73">
        <w:t>De flesta nationella adoptioner handlar om närståendeadoption</w:t>
      </w:r>
      <w:r w:rsidR="00D23F73">
        <w:t xml:space="preserve">. Men nationell adoption kan också </w:t>
      </w:r>
      <w:r w:rsidR="00AE610E">
        <w:t xml:space="preserve">avse </w:t>
      </w:r>
      <w:r w:rsidR="00D23F73">
        <w:t xml:space="preserve">t.ex. </w:t>
      </w:r>
      <w:r w:rsidR="00B324D6">
        <w:t>a</w:t>
      </w:r>
      <w:r w:rsidR="00D23F73">
        <w:t>tt familjehem</w:t>
      </w:r>
      <w:r w:rsidR="00B324D6">
        <w:t>sföräldrar</w:t>
      </w:r>
      <w:r w:rsidR="00D23F73">
        <w:t xml:space="preserve"> adopterar ett barn som under en tid varit placerat hos dem, eller ett spädbarn som lämnats för adoption av sina föräldrar.</w:t>
      </w:r>
      <w:r w:rsidR="00D23F73" w:rsidRPr="00D23F73">
        <w:t xml:space="preserve"> </w:t>
      </w:r>
    </w:p>
    <w:p w14:paraId="2EFC96A5" w14:textId="6E08273D" w:rsidR="004142B3" w:rsidRDefault="00637D38" w:rsidP="00757D42">
      <w:pPr>
        <w:pStyle w:val="Brdtext"/>
      </w:pPr>
      <w:r>
        <w:t xml:space="preserve">Vid adoption av spädbarn placeras barnet ofta </w:t>
      </w:r>
      <w:r w:rsidR="00B324D6">
        <w:t>hos</w:t>
      </w:r>
      <w:r>
        <w:t xml:space="preserve"> den tilltänkta adoptiv</w:t>
      </w:r>
      <w:r w:rsidR="0048456E">
        <w:t>-</w:t>
      </w:r>
      <w:r>
        <w:t>familjen innan adoptionen kan genomföras.</w:t>
      </w:r>
      <w:r w:rsidR="00757D42">
        <w:t xml:space="preserve"> Ett barn får inte utan social</w:t>
      </w:r>
      <w:r w:rsidR="00CE669F">
        <w:softHyphen/>
      </w:r>
      <w:r w:rsidR="00757D42">
        <w:t>nämnds medgivande eller beslut om vård tas emot för stadigvarande vård och fostran i ett enskilt hem som inte tillhör föräldrarna eller någon annan som har vårdnaden om barnet. Hemmet och förutsättningarna för vård i hemmet måste vara utredda innan nämnden lämnar medgivande eller fattar beslut om vård.</w:t>
      </w:r>
      <w:r w:rsidR="004142B3">
        <w:t xml:space="preserve"> </w:t>
      </w:r>
      <w:r w:rsidR="00757D42">
        <w:t>Vid valet av placering ska vad som är bäst för barnet vara avgörande</w:t>
      </w:r>
      <w:r w:rsidR="004142B3">
        <w:t xml:space="preserve">. Det innebär att socialtjänsten har samma ansvar för barn som är </w:t>
      </w:r>
      <w:r w:rsidR="004142B3">
        <w:lastRenderedPageBreak/>
        <w:t>placerade hos tilltänkta adoptivföräldrar som för barn som är placerade i familjehem.</w:t>
      </w:r>
    </w:p>
    <w:p w14:paraId="0473E7C1" w14:textId="49D62FAB" w:rsidR="0099222B" w:rsidRDefault="00292623" w:rsidP="00594C00">
      <w:pPr>
        <w:pStyle w:val="Brdtext"/>
      </w:pPr>
      <w:r>
        <w:t xml:space="preserve">I fråga om placerade barn finns </w:t>
      </w:r>
      <w:r w:rsidR="00F26B09">
        <w:t xml:space="preserve">det </w:t>
      </w:r>
      <w:r>
        <w:t xml:space="preserve">behov av ökad kunskap om nationella adoptioner. Socialstyrelsen har </w:t>
      </w:r>
      <w:r w:rsidR="00C30325">
        <w:t xml:space="preserve">därför </w:t>
      </w:r>
      <w:r>
        <w:t>fått i uppdrag att genomföra kunskaps</w:t>
      </w:r>
      <w:r w:rsidR="0048456E">
        <w:t>-</w:t>
      </w:r>
      <w:r>
        <w:t>höjande insatser om bl.a. nationella adoptioner</w:t>
      </w:r>
      <w:r w:rsidR="001F261F">
        <w:t xml:space="preserve"> i syfte att stärka tryggheten och stabiliteten för familjehemsplacerade </w:t>
      </w:r>
      <w:r w:rsidR="002833AE">
        <w:t>barn. Socialstyrelsen</w:t>
      </w:r>
      <w:r>
        <w:t xml:space="preserve"> ska stödja kommunerna i utvecklingen av </w:t>
      </w:r>
      <w:r w:rsidR="00152C53">
        <w:t xml:space="preserve">rekryteringen </w:t>
      </w:r>
      <w:r>
        <w:t xml:space="preserve">av familjehem </w:t>
      </w:r>
      <w:r w:rsidR="00152C53">
        <w:t>efter barns olika behov och förutsättningar</w:t>
      </w:r>
      <w:r w:rsidR="009D1486">
        <w:t>, b</w:t>
      </w:r>
      <w:r w:rsidR="00846759">
        <w:t>l.a. kan frågan om adoption behöva</w:t>
      </w:r>
      <w:r>
        <w:t xml:space="preserve"> uppmärk</w:t>
      </w:r>
      <w:r w:rsidR="00CE669F">
        <w:softHyphen/>
      </w:r>
      <w:r>
        <w:t>sammas redan i rekryteringsprocessen av familjehem.</w:t>
      </w:r>
    </w:p>
    <w:p w14:paraId="0356BE05" w14:textId="54B730D2" w:rsidR="002127C6" w:rsidRDefault="002127C6" w:rsidP="00F03AF6">
      <w:pPr>
        <w:pStyle w:val="Brdtext"/>
      </w:pPr>
      <w:r>
        <w:t xml:space="preserve">Stockholm den </w:t>
      </w:r>
      <w:sdt>
        <w:sdtPr>
          <w:id w:val="-1225218591"/>
          <w:placeholder>
            <w:docPart w:val="D1B6CB08AEF64EADB246BCDC62E25744"/>
          </w:placeholder>
          <w:dataBinding w:prefixMappings="xmlns:ns0='http://lp/documentinfo/RK' " w:xpath="/ns0:DocumentInfo[1]/ns0:BaseInfo[1]/ns0:HeaderDate[1]" w:storeItemID="{B7F92436-D774-404D-8E46-DC02F849CE94}"/>
          <w:date w:fullDate="2021-04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7 april 2021</w:t>
          </w:r>
        </w:sdtContent>
      </w:sdt>
    </w:p>
    <w:p w14:paraId="31C46EE1" w14:textId="77777777" w:rsidR="002127C6" w:rsidRDefault="002127C6" w:rsidP="00F03AF6">
      <w:pPr>
        <w:pStyle w:val="Brdtextutanavstnd"/>
      </w:pPr>
    </w:p>
    <w:p w14:paraId="57DE75E5" w14:textId="77777777" w:rsidR="002127C6" w:rsidRDefault="002127C6" w:rsidP="00F03AF6">
      <w:pPr>
        <w:pStyle w:val="Brdtextutanavstnd"/>
      </w:pPr>
    </w:p>
    <w:p w14:paraId="0C5DA8F6" w14:textId="77777777" w:rsidR="002127C6" w:rsidRDefault="002127C6" w:rsidP="00F03AF6">
      <w:pPr>
        <w:pStyle w:val="Brdtextutanavstnd"/>
      </w:pPr>
    </w:p>
    <w:p w14:paraId="175C9219" w14:textId="26743AA6" w:rsidR="002127C6" w:rsidRPr="00DB48AB" w:rsidRDefault="002127C6" w:rsidP="00CA6376">
      <w:pPr>
        <w:pStyle w:val="Brdtext"/>
      </w:pPr>
      <w:r>
        <w:t>Lena Hallengren</w:t>
      </w:r>
    </w:p>
    <w:sectPr w:rsidR="002127C6" w:rsidRPr="00DB48AB" w:rsidSect="00D23F73">
      <w:footerReference w:type="default" r:id="rId15"/>
      <w:headerReference w:type="first" r:id="rId16"/>
      <w:footerReference w:type="first" r:id="rId17"/>
      <w:pgSz w:w="11906" w:h="16838" w:code="9"/>
      <w:pgMar w:top="135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C89F6" w14:textId="77777777" w:rsidR="00497A42" w:rsidRDefault="00497A42" w:rsidP="00A87A54">
      <w:pPr>
        <w:spacing w:after="0" w:line="240" w:lineRule="auto"/>
      </w:pPr>
      <w:r>
        <w:separator/>
      </w:r>
    </w:p>
  </w:endnote>
  <w:endnote w:type="continuationSeparator" w:id="0">
    <w:p w14:paraId="76F67E2B" w14:textId="77777777" w:rsidR="00497A42" w:rsidRDefault="00497A42" w:rsidP="00A87A54">
      <w:pPr>
        <w:spacing w:after="0" w:line="240" w:lineRule="auto"/>
      </w:pPr>
      <w:r>
        <w:continuationSeparator/>
      </w:r>
    </w:p>
  </w:endnote>
  <w:endnote w:type="continuationNotice" w:id="1">
    <w:p w14:paraId="35A32D3B" w14:textId="77777777" w:rsidR="00497A42" w:rsidRDefault="00497A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DA3D72" w:rsidRPr="00347E11" w14:paraId="1FC5C642" w14:textId="77777777" w:rsidTr="00F03AF6">
      <w:trPr>
        <w:trHeight w:val="227"/>
        <w:jc w:val="right"/>
      </w:trPr>
      <w:tc>
        <w:tcPr>
          <w:tcW w:w="708" w:type="dxa"/>
          <w:vAlign w:val="bottom"/>
        </w:tcPr>
        <w:p w14:paraId="64EE29C8" w14:textId="77777777" w:rsidR="00DA3D72" w:rsidRPr="00B62610" w:rsidRDefault="00DA3D72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DA3D72" w:rsidRPr="00347E11" w14:paraId="7F7ADF0C" w14:textId="77777777" w:rsidTr="00F03AF6">
      <w:trPr>
        <w:trHeight w:val="850"/>
        <w:jc w:val="right"/>
      </w:trPr>
      <w:tc>
        <w:tcPr>
          <w:tcW w:w="708" w:type="dxa"/>
          <w:vAlign w:val="bottom"/>
        </w:tcPr>
        <w:p w14:paraId="01539B56" w14:textId="77777777" w:rsidR="00DA3D72" w:rsidRPr="00347E11" w:rsidRDefault="00DA3D72" w:rsidP="005606BC">
          <w:pPr>
            <w:pStyle w:val="Sidfot"/>
            <w:spacing w:line="276" w:lineRule="auto"/>
            <w:jc w:val="right"/>
          </w:pPr>
        </w:p>
      </w:tc>
    </w:tr>
  </w:tbl>
  <w:p w14:paraId="27CBC107" w14:textId="77777777" w:rsidR="00DA3D72" w:rsidRPr="005606BC" w:rsidRDefault="00DA3D72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DA3D72" w:rsidRPr="00347E11" w14:paraId="306E38F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B6302C6" w14:textId="77777777" w:rsidR="00DA3D72" w:rsidRPr="00347E11" w:rsidRDefault="00DA3D72" w:rsidP="00347E11">
          <w:pPr>
            <w:pStyle w:val="Sidfot"/>
            <w:rPr>
              <w:sz w:val="8"/>
            </w:rPr>
          </w:pPr>
        </w:p>
      </w:tc>
    </w:tr>
    <w:tr w:rsidR="00DA3D72" w:rsidRPr="00EE3C0F" w14:paraId="0964E000" w14:textId="77777777" w:rsidTr="00C26068">
      <w:trPr>
        <w:trHeight w:val="227"/>
      </w:trPr>
      <w:tc>
        <w:tcPr>
          <w:tcW w:w="4074" w:type="dxa"/>
        </w:tcPr>
        <w:p w14:paraId="0F8BA603" w14:textId="77777777" w:rsidR="00DA3D72" w:rsidRPr="00F53AEA" w:rsidRDefault="00DA3D72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B6C6B7F" w14:textId="77777777" w:rsidR="00DA3D72" w:rsidRPr="00F53AEA" w:rsidRDefault="00DA3D72" w:rsidP="00F53AEA">
          <w:pPr>
            <w:pStyle w:val="Sidfot"/>
            <w:spacing w:line="276" w:lineRule="auto"/>
          </w:pPr>
        </w:p>
      </w:tc>
    </w:tr>
  </w:tbl>
  <w:p w14:paraId="7DF21306" w14:textId="77777777" w:rsidR="00DA3D72" w:rsidRPr="00EE3C0F" w:rsidRDefault="00DA3D72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BB411" w14:textId="77777777" w:rsidR="00497A42" w:rsidRDefault="00497A42" w:rsidP="00A87A54">
      <w:pPr>
        <w:spacing w:after="0" w:line="240" w:lineRule="auto"/>
      </w:pPr>
      <w:r>
        <w:separator/>
      </w:r>
    </w:p>
  </w:footnote>
  <w:footnote w:type="continuationSeparator" w:id="0">
    <w:p w14:paraId="7DAF3E02" w14:textId="77777777" w:rsidR="00497A42" w:rsidRDefault="00497A42" w:rsidP="00A87A54">
      <w:pPr>
        <w:spacing w:after="0" w:line="240" w:lineRule="auto"/>
      </w:pPr>
      <w:r>
        <w:continuationSeparator/>
      </w:r>
    </w:p>
  </w:footnote>
  <w:footnote w:type="continuationNotice" w:id="1">
    <w:p w14:paraId="3754E11C" w14:textId="77777777" w:rsidR="00497A42" w:rsidRDefault="00497A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A3D72" w14:paraId="2B3C8FAA" w14:textId="77777777" w:rsidTr="00C93EBA">
      <w:trPr>
        <w:trHeight w:val="227"/>
      </w:trPr>
      <w:tc>
        <w:tcPr>
          <w:tcW w:w="5534" w:type="dxa"/>
        </w:tcPr>
        <w:p w14:paraId="29E9221B" w14:textId="77777777" w:rsidR="00DA3D72" w:rsidRPr="007D73AB" w:rsidRDefault="00DA3D72">
          <w:pPr>
            <w:pStyle w:val="Sidhuvud"/>
          </w:pPr>
        </w:p>
      </w:tc>
      <w:tc>
        <w:tcPr>
          <w:tcW w:w="3170" w:type="dxa"/>
          <w:vAlign w:val="bottom"/>
        </w:tcPr>
        <w:p w14:paraId="6FCE1F20" w14:textId="77777777" w:rsidR="00DA3D72" w:rsidRPr="007D73AB" w:rsidRDefault="00DA3D72" w:rsidP="00340DE0">
          <w:pPr>
            <w:pStyle w:val="Sidhuvud"/>
          </w:pPr>
        </w:p>
      </w:tc>
      <w:tc>
        <w:tcPr>
          <w:tcW w:w="1134" w:type="dxa"/>
        </w:tcPr>
        <w:p w14:paraId="518D0D1A" w14:textId="77777777" w:rsidR="00DA3D72" w:rsidRDefault="00DA3D72" w:rsidP="00F03AF6">
          <w:pPr>
            <w:pStyle w:val="Sidhuvud"/>
          </w:pPr>
        </w:p>
      </w:tc>
    </w:tr>
    <w:tr w:rsidR="00DA3D72" w14:paraId="208A2894" w14:textId="77777777" w:rsidTr="00C93EBA">
      <w:trPr>
        <w:trHeight w:val="1928"/>
      </w:trPr>
      <w:tc>
        <w:tcPr>
          <w:tcW w:w="5534" w:type="dxa"/>
        </w:tcPr>
        <w:p w14:paraId="4D6031D7" w14:textId="77777777" w:rsidR="00DA3D72" w:rsidRPr="00340DE0" w:rsidRDefault="00DA3D7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CE30BC5" wp14:editId="4D473F16">
                <wp:extent cx="1748028" cy="505968"/>
                <wp:effectExtent l="0" t="0" r="5080" b="8890"/>
                <wp:docPr id="7" name="Bildobjekt 7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E64F113" w14:textId="77777777" w:rsidR="00DA3D72" w:rsidRPr="00710A6C" w:rsidRDefault="00DA3D72" w:rsidP="00EE3C0F">
          <w:pPr>
            <w:pStyle w:val="Sidhuvud"/>
            <w:rPr>
              <w:b/>
            </w:rPr>
          </w:pPr>
        </w:p>
        <w:p w14:paraId="01815C4B" w14:textId="77777777" w:rsidR="00DA3D72" w:rsidRDefault="00DA3D72" w:rsidP="00EE3C0F">
          <w:pPr>
            <w:pStyle w:val="Sidhuvud"/>
          </w:pPr>
        </w:p>
        <w:p w14:paraId="5ABE5C6C" w14:textId="77777777" w:rsidR="00DA3D72" w:rsidRDefault="00DA3D72" w:rsidP="00EE3C0F">
          <w:pPr>
            <w:pStyle w:val="Sidhuvud"/>
          </w:pPr>
        </w:p>
        <w:p w14:paraId="53EC7765" w14:textId="77777777" w:rsidR="00DA3D72" w:rsidRDefault="00DA3D7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3979DF8BBB34BBD93A2D7541BF34AB7"/>
            </w:placeholder>
            <w:dataBinding w:prefixMappings="xmlns:ns0='http://lp/documentinfo/RK' " w:xpath="/ns0:DocumentInfo[1]/ns0:BaseInfo[1]/ns0:Dnr[1]" w:storeItemID="{B7F92436-D774-404D-8E46-DC02F849CE94}"/>
            <w:text/>
          </w:sdtPr>
          <w:sdtEndPr/>
          <w:sdtContent>
            <w:p w14:paraId="31AD5308" w14:textId="20AD61AE" w:rsidR="00DA3D72" w:rsidRDefault="00DA3D72" w:rsidP="00EE3C0F">
              <w:pPr>
                <w:pStyle w:val="Sidhuvud"/>
              </w:pPr>
              <w:r>
                <w:t>S2021/02963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E48DD634290464BA83CD21A8ADC92E2"/>
            </w:placeholder>
            <w:showingPlcHdr/>
            <w:dataBinding w:prefixMappings="xmlns:ns0='http://lp/documentinfo/RK' " w:xpath="/ns0:DocumentInfo[1]/ns0:BaseInfo[1]/ns0:DocNumber[1]" w:storeItemID="{B7F92436-D774-404D-8E46-DC02F849CE94}"/>
            <w:text/>
          </w:sdtPr>
          <w:sdtEndPr/>
          <w:sdtContent>
            <w:p w14:paraId="61571E9D" w14:textId="5D483D51" w:rsidR="00DA3D72" w:rsidRDefault="00DA3D7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63E5C87" w14:textId="77777777" w:rsidR="00DA3D72" w:rsidRDefault="00DA3D72" w:rsidP="00EE3C0F">
          <w:pPr>
            <w:pStyle w:val="Sidhuvud"/>
          </w:pPr>
        </w:p>
      </w:tc>
      <w:tc>
        <w:tcPr>
          <w:tcW w:w="1134" w:type="dxa"/>
        </w:tcPr>
        <w:p w14:paraId="01708BAD" w14:textId="77777777" w:rsidR="00DA3D72" w:rsidRDefault="00DA3D72" w:rsidP="0094502D">
          <w:pPr>
            <w:pStyle w:val="Sidhuvud"/>
          </w:pPr>
        </w:p>
        <w:p w14:paraId="55AB1D26" w14:textId="77777777" w:rsidR="00DA3D72" w:rsidRPr="0094502D" w:rsidRDefault="00DA3D72" w:rsidP="00EC71A6">
          <w:pPr>
            <w:pStyle w:val="Sidhuvud"/>
          </w:pPr>
        </w:p>
      </w:tc>
    </w:tr>
    <w:tr w:rsidR="00DA3D72" w14:paraId="7A394394" w14:textId="77777777" w:rsidTr="00D934D3">
      <w:trPr>
        <w:trHeight w:val="1666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A0FF56A7E8E46A89DA86B9FC454FC3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2ADF61B" w14:textId="77777777" w:rsidR="00DA3D72" w:rsidRPr="002127C6" w:rsidRDefault="00DA3D72" w:rsidP="00340DE0">
              <w:pPr>
                <w:pStyle w:val="Sidhuvud"/>
                <w:rPr>
                  <w:b/>
                </w:rPr>
              </w:pPr>
              <w:r w:rsidRPr="002127C6">
                <w:rPr>
                  <w:b/>
                </w:rPr>
                <w:t>Socialdepartementet</w:t>
              </w:r>
            </w:p>
            <w:p w14:paraId="35A899DA" w14:textId="3D6D3BDB" w:rsidR="00E64405" w:rsidRDefault="00DA3D72" w:rsidP="00E64405">
              <w:pPr>
                <w:pStyle w:val="Sidhuvud"/>
              </w:pPr>
              <w:r w:rsidRPr="002127C6">
                <w:t>Socialministern</w:t>
              </w:r>
            </w:p>
            <w:p w14:paraId="6F4378AD" w14:textId="67B3BBFE" w:rsidR="00DA3D72" w:rsidRPr="00340DE0" w:rsidRDefault="00DA3D72" w:rsidP="00774FCA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335FA785EA224856B12C35CC5DBE7232"/>
            </w:placeholder>
            <w:dataBinding w:prefixMappings="xmlns:ns0='http://lp/documentinfo/RK' " w:xpath="/ns0:DocumentInfo[1]/ns0:BaseInfo[1]/ns0:Recipient[1]" w:storeItemID="{B7F92436-D774-404D-8E46-DC02F849CE94}"/>
            <w:text w:multiLine="1"/>
          </w:sdtPr>
          <w:sdtEndPr/>
          <w:sdtContent>
            <w:p w14:paraId="0A79668F" w14:textId="34D244B8" w:rsidR="00DA3D72" w:rsidRDefault="00975B96" w:rsidP="00975B96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6E602A07" w14:textId="5AB59443" w:rsidR="00DA3D72" w:rsidRDefault="00DA3D72" w:rsidP="003E6020">
          <w:pPr>
            <w:pStyle w:val="Sidhuvud"/>
          </w:pPr>
        </w:p>
      </w:tc>
    </w:tr>
  </w:tbl>
  <w:p w14:paraId="01E27A7B" w14:textId="77777777" w:rsidR="00DA3D72" w:rsidRDefault="00DA3D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C6"/>
    <w:rsid w:val="00000290"/>
    <w:rsid w:val="00001068"/>
    <w:rsid w:val="0000412C"/>
    <w:rsid w:val="00004D5C"/>
    <w:rsid w:val="000058A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1AEA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62BB"/>
    <w:rsid w:val="000D7110"/>
    <w:rsid w:val="000E12D9"/>
    <w:rsid w:val="000E3157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46588"/>
    <w:rsid w:val="00151F81"/>
    <w:rsid w:val="001527D4"/>
    <w:rsid w:val="00152C53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7753D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115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88F"/>
    <w:rsid w:val="001E5DF7"/>
    <w:rsid w:val="001E6477"/>
    <w:rsid w:val="001E72EE"/>
    <w:rsid w:val="001E7393"/>
    <w:rsid w:val="001F0629"/>
    <w:rsid w:val="001F0736"/>
    <w:rsid w:val="001F261F"/>
    <w:rsid w:val="001F4302"/>
    <w:rsid w:val="001F4DE3"/>
    <w:rsid w:val="001F50BE"/>
    <w:rsid w:val="001F525B"/>
    <w:rsid w:val="001F6BBE"/>
    <w:rsid w:val="00201498"/>
    <w:rsid w:val="00204079"/>
    <w:rsid w:val="00204AF0"/>
    <w:rsid w:val="002102FD"/>
    <w:rsid w:val="002116FE"/>
    <w:rsid w:val="00211B4E"/>
    <w:rsid w:val="002127C6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33AE"/>
    <w:rsid w:val="00287F0D"/>
    <w:rsid w:val="00292420"/>
    <w:rsid w:val="00292623"/>
    <w:rsid w:val="00296B7A"/>
    <w:rsid w:val="002974DC"/>
    <w:rsid w:val="002A0CB3"/>
    <w:rsid w:val="002A39EF"/>
    <w:rsid w:val="002A422F"/>
    <w:rsid w:val="002A6820"/>
    <w:rsid w:val="002B00E5"/>
    <w:rsid w:val="002B6471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5149"/>
    <w:rsid w:val="002D6541"/>
    <w:rsid w:val="002E150B"/>
    <w:rsid w:val="002E2C89"/>
    <w:rsid w:val="002E3609"/>
    <w:rsid w:val="002E4D3F"/>
    <w:rsid w:val="002E5668"/>
    <w:rsid w:val="002E61A5"/>
    <w:rsid w:val="002F3675"/>
    <w:rsid w:val="002F56F5"/>
    <w:rsid w:val="002F59E0"/>
    <w:rsid w:val="002F66A6"/>
    <w:rsid w:val="002F7FAD"/>
    <w:rsid w:val="00300342"/>
    <w:rsid w:val="0030034B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4D6C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5A22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2744"/>
    <w:rsid w:val="004137EE"/>
    <w:rsid w:val="00413A4E"/>
    <w:rsid w:val="004142B3"/>
    <w:rsid w:val="00414AFC"/>
    <w:rsid w:val="00415163"/>
    <w:rsid w:val="00415273"/>
    <w:rsid w:val="004157BE"/>
    <w:rsid w:val="0042068E"/>
    <w:rsid w:val="004208C4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0F76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456E"/>
    <w:rsid w:val="00485601"/>
    <w:rsid w:val="004865B8"/>
    <w:rsid w:val="00486C0D"/>
    <w:rsid w:val="004911D9"/>
    <w:rsid w:val="00491796"/>
    <w:rsid w:val="00493416"/>
    <w:rsid w:val="0049423C"/>
    <w:rsid w:val="0049768A"/>
    <w:rsid w:val="00497A42"/>
    <w:rsid w:val="004A33C6"/>
    <w:rsid w:val="004A3B69"/>
    <w:rsid w:val="004A66B1"/>
    <w:rsid w:val="004A7DC4"/>
    <w:rsid w:val="004B1E7B"/>
    <w:rsid w:val="004B3029"/>
    <w:rsid w:val="004B3059"/>
    <w:rsid w:val="004B352B"/>
    <w:rsid w:val="004B35E7"/>
    <w:rsid w:val="004B4B73"/>
    <w:rsid w:val="004B63BF"/>
    <w:rsid w:val="004B66DA"/>
    <w:rsid w:val="004B696B"/>
    <w:rsid w:val="004B7DFF"/>
    <w:rsid w:val="004C14B0"/>
    <w:rsid w:val="004C1C62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761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4408"/>
    <w:rsid w:val="005568AF"/>
    <w:rsid w:val="00556AF5"/>
    <w:rsid w:val="005606BC"/>
    <w:rsid w:val="00562FC7"/>
    <w:rsid w:val="00563E73"/>
    <w:rsid w:val="0056426C"/>
    <w:rsid w:val="00564968"/>
    <w:rsid w:val="00565792"/>
    <w:rsid w:val="00567799"/>
    <w:rsid w:val="005710DE"/>
    <w:rsid w:val="00571A0B"/>
    <w:rsid w:val="00573DFD"/>
    <w:rsid w:val="005746C6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4C00"/>
    <w:rsid w:val="00595EDE"/>
    <w:rsid w:val="00596E2B"/>
    <w:rsid w:val="005A0CBA"/>
    <w:rsid w:val="005A2022"/>
    <w:rsid w:val="005A3272"/>
    <w:rsid w:val="005A5193"/>
    <w:rsid w:val="005A6034"/>
    <w:rsid w:val="005A7673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48FF"/>
    <w:rsid w:val="00605718"/>
    <w:rsid w:val="00605C66"/>
    <w:rsid w:val="00606310"/>
    <w:rsid w:val="00607430"/>
    <w:rsid w:val="00607814"/>
    <w:rsid w:val="00610D87"/>
    <w:rsid w:val="00610E88"/>
    <w:rsid w:val="00613827"/>
    <w:rsid w:val="006140BD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7D3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287F"/>
    <w:rsid w:val="00663196"/>
    <w:rsid w:val="0066378C"/>
    <w:rsid w:val="006700F0"/>
    <w:rsid w:val="006706EA"/>
    <w:rsid w:val="00670A48"/>
    <w:rsid w:val="00672F6F"/>
    <w:rsid w:val="00674C2F"/>
    <w:rsid w:val="00674C8B"/>
    <w:rsid w:val="00676785"/>
    <w:rsid w:val="00685C94"/>
    <w:rsid w:val="00691AEE"/>
    <w:rsid w:val="0069358A"/>
    <w:rsid w:val="0069523C"/>
    <w:rsid w:val="006962CA"/>
    <w:rsid w:val="00696A95"/>
    <w:rsid w:val="006A09DA"/>
    <w:rsid w:val="006A1835"/>
    <w:rsid w:val="006A2625"/>
    <w:rsid w:val="006B4A30"/>
    <w:rsid w:val="006B524A"/>
    <w:rsid w:val="006B7569"/>
    <w:rsid w:val="006C28EE"/>
    <w:rsid w:val="006C4FF1"/>
    <w:rsid w:val="006D2998"/>
    <w:rsid w:val="006D3188"/>
    <w:rsid w:val="006D5159"/>
    <w:rsid w:val="006D673D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AB0"/>
    <w:rsid w:val="00725B66"/>
    <w:rsid w:val="00731C75"/>
    <w:rsid w:val="00732599"/>
    <w:rsid w:val="00743E09"/>
    <w:rsid w:val="00744FCC"/>
    <w:rsid w:val="00747B9C"/>
    <w:rsid w:val="00750C93"/>
    <w:rsid w:val="007517BD"/>
    <w:rsid w:val="00754E24"/>
    <w:rsid w:val="00757B3B"/>
    <w:rsid w:val="00757D42"/>
    <w:rsid w:val="007618C5"/>
    <w:rsid w:val="00764D59"/>
    <w:rsid w:val="00764FA6"/>
    <w:rsid w:val="00765294"/>
    <w:rsid w:val="00773075"/>
    <w:rsid w:val="00773F36"/>
    <w:rsid w:val="00774866"/>
    <w:rsid w:val="00774FCA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86F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8D5"/>
    <w:rsid w:val="007F0DD0"/>
    <w:rsid w:val="007F61D0"/>
    <w:rsid w:val="00800DD8"/>
    <w:rsid w:val="0080228F"/>
    <w:rsid w:val="00802E7E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2C0"/>
    <w:rsid w:val="008349AA"/>
    <w:rsid w:val="008375D5"/>
    <w:rsid w:val="00841486"/>
    <w:rsid w:val="00842BC9"/>
    <w:rsid w:val="008431AF"/>
    <w:rsid w:val="0084476E"/>
    <w:rsid w:val="00845137"/>
    <w:rsid w:val="00845B9F"/>
    <w:rsid w:val="00846759"/>
    <w:rsid w:val="008504F6"/>
    <w:rsid w:val="0085240E"/>
    <w:rsid w:val="00852484"/>
    <w:rsid w:val="00854A41"/>
    <w:rsid w:val="008573B9"/>
    <w:rsid w:val="0085782D"/>
    <w:rsid w:val="00863BB7"/>
    <w:rsid w:val="008730FD"/>
    <w:rsid w:val="00873DA1"/>
    <w:rsid w:val="00874FB1"/>
    <w:rsid w:val="00875DDD"/>
    <w:rsid w:val="00881BC6"/>
    <w:rsid w:val="008848F6"/>
    <w:rsid w:val="008860CC"/>
    <w:rsid w:val="00886EEE"/>
    <w:rsid w:val="00887F86"/>
    <w:rsid w:val="00890876"/>
    <w:rsid w:val="00891929"/>
    <w:rsid w:val="00891D54"/>
    <w:rsid w:val="00893029"/>
    <w:rsid w:val="0089514A"/>
    <w:rsid w:val="00895C2A"/>
    <w:rsid w:val="008962FC"/>
    <w:rsid w:val="008A03E9"/>
    <w:rsid w:val="008A0A0D"/>
    <w:rsid w:val="008A3961"/>
    <w:rsid w:val="008A4CEA"/>
    <w:rsid w:val="008A7506"/>
    <w:rsid w:val="008B1603"/>
    <w:rsid w:val="008B20ED"/>
    <w:rsid w:val="008B528A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7E05"/>
    <w:rsid w:val="00920D61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5B96"/>
    <w:rsid w:val="0097653D"/>
    <w:rsid w:val="00984D88"/>
    <w:rsid w:val="00984EA2"/>
    <w:rsid w:val="00986CC3"/>
    <w:rsid w:val="0099068E"/>
    <w:rsid w:val="009920AA"/>
    <w:rsid w:val="0099222B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1486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1CED"/>
    <w:rsid w:val="00A3270B"/>
    <w:rsid w:val="00A333A9"/>
    <w:rsid w:val="00A34861"/>
    <w:rsid w:val="00A377F2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4D5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22D"/>
    <w:rsid w:val="00AA1809"/>
    <w:rsid w:val="00AA1FFE"/>
    <w:rsid w:val="00AA3F2E"/>
    <w:rsid w:val="00AA72F4"/>
    <w:rsid w:val="00AB10E7"/>
    <w:rsid w:val="00AB1469"/>
    <w:rsid w:val="00AB4D25"/>
    <w:rsid w:val="00AB5033"/>
    <w:rsid w:val="00AB5298"/>
    <w:rsid w:val="00AB5519"/>
    <w:rsid w:val="00AB6313"/>
    <w:rsid w:val="00AB71DD"/>
    <w:rsid w:val="00AC15C5"/>
    <w:rsid w:val="00AC69A6"/>
    <w:rsid w:val="00AD0E75"/>
    <w:rsid w:val="00AD22BB"/>
    <w:rsid w:val="00AE610E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24D6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2B2"/>
    <w:rsid w:val="00B556E8"/>
    <w:rsid w:val="00B55E70"/>
    <w:rsid w:val="00B60238"/>
    <w:rsid w:val="00B640A8"/>
    <w:rsid w:val="00B64962"/>
    <w:rsid w:val="00B651D3"/>
    <w:rsid w:val="00B66AC0"/>
    <w:rsid w:val="00B677C6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A7D46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255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287A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325"/>
    <w:rsid w:val="00C3050C"/>
    <w:rsid w:val="00C31397"/>
    <w:rsid w:val="00C31F15"/>
    <w:rsid w:val="00C32067"/>
    <w:rsid w:val="00C3533B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376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0F5"/>
    <w:rsid w:val="00CD6169"/>
    <w:rsid w:val="00CD6D76"/>
    <w:rsid w:val="00CE20BC"/>
    <w:rsid w:val="00CE26C6"/>
    <w:rsid w:val="00CE669F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3F73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7243"/>
    <w:rsid w:val="00D804A2"/>
    <w:rsid w:val="00D84704"/>
    <w:rsid w:val="00D84BF9"/>
    <w:rsid w:val="00D921FD"/>
    <w:rsid w:val="00D934D3"/>
    <w:rsid w:val="00D93714"/>
    <w:rsid w:val="00D94034"/>
    <w:rsid w:val="00D95424"/>
    <w:rsid w:val="00D96717"/>
    <w:rsid w:val="00DA3D72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3F97"/>
    <w:rsid w:val="00DC4598"/>
    <w:rsid w:val="00DD0722"/>
    <w:rsid w:val="00DD0B3D"/>
    <w:rsid w:val="00DD212F"/>
    <w:rsid w:val="00DE082C"/>
    <w:rsid w:val="00DE18F5"/>
    <w:rsid w:val="00DE34F3"/>
    <w:rsid w:val="00DE73D2"/>
    <w:rsid w:val="00DF4B9E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6EF1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4405"/>
    <w:rsid w:val="00E6641E"/>
    <w:rsid w:val="00E66F18"/>
    <w:rsid w:val="00E70856"/>
    <w:rsid w:val="00E727DE"/>
    <w:rsid w:val="00E73E04"/>
    <w:rsid w:val="00E74A30"/>
    <w:rsid w:val="00E77778"/>
    <w:rsid w:val="00E77B7E"/>
    <w:rsid w:val="00E77BA8"/>
    <w:rsid w:val="00E82DF1"/>
    <w:rsid w:val="00E86F4F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9CE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76E4"/>
    <w:rsid w:val="00F03AF6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6B09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0B90"/>
    <w:rsid w:val="00F73A60"/>
    <w:rsid w:val="00F8015D"/>
    <w:rsid w:val="00F829C7"/>
    <w:rsid w:val="00F834AA"/>
    <w:rsid w:val="00F848D6"/>
    <w:rsid w:val="00F850BF"/>
    <w:rsid w:val="00F859AE"/>
    <w:rsid w:val="00F90795"/>
    <w:rsid w:val="00F922B2"/>
    <w:rsid w:val="00F943C8"/>
    <w:rsid w:val="00F96B28"/>
    <w:rsid w:val="00FA1564"/>
    <w:rsid w:val="00FA41B4"/>
    <w:rsid w:val="00FA5DDD"/>
    <w:rsid w:val="00FA6255"/>
    <w:rsid w:val="00FA7644"/>
    <w:rsid w:val="00FB0369"/>
    <w:rsid w:val="00FB0647"/>
    <w:rsid w:val="00FB1FA3"/>
    <w:rsid w:val="00FB43A8"/>
    <w:rsid w:val="00FB4D12"/>
    <w:rsid w:val="00FB5279"/>
    <w:rsid w:val="00FC069A"/>
    <w:rsid w:val="00FC08A9"/>
    <w:rsid w:val="00FC0BA0"/>
    <w:rsid w:val="00FC2060"/>
    <w:rsid w:val="00FC7600"/>
    <w:rsid w:val="00FD0B7B"/>
    <w:rsid w:val="00FD1A46"/>
    <w:rsid w:val="00FD2A0F"/>
    <w:rsid w:val="00FD4C08"/>
    <w:rsid w:val="00FE1DCC"/>
    <w:rsid w:val="00FE1DD4"/>
    <w:rsid w:val="00FE2B19"/>
    <w:rsid w:val="00FF0538"/>
    <w:rsid w:val="00FF5B88"/>
    <w:rsid w:val="00FF6679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F8E3C"/>
  <w15:docId w15:val="{DD618EEB-CE51-47B1-8DD0-BE83C250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7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3979DF8BBB34BBD93A2D7541BF34A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F22EE4-211B-498C-A3A6-655ADA2681A3}"/>
      </w:docPartPr>
      <w:docPartBody>
        <w:p w:rsidR="00C028A5" w:rsidRDefault="00E06921" w:rsidP="00E06921">
          <w:pPr>
            <w:pStyle w:val="13979DF8BBB34BBD93A2D7541BF34A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48DD634290464BA83CD21A8ADC92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BC7CD6-1B65-4104-9870-4E2476E340F5}"/>
      </w:docPartPr>
      <w:docPartBody>
        <w:p w:rsidR="00C028A5" w:rsidRDefault="00E06921" w:rsidP="00E06921">
          <w:pPr>
            <w:pStyle w:val="1E48DD634290464BA83CD21A8ADC92E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0FF56A7E8E46A89DA86B9FC454FC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40A349-FE51-4EA7-9B6C-77AD9927833E}"/>
      </w:docPartPr>
      <w:docPartBody>
        <w:p w:rsidR="00C028A5" w:rsidRDefault="00E06921" w:rsidP="00E06921">
          <w:pPr>
            <w:pStyle w:val="0A0FF56A7E8E46A89DA86B9FC454FC3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5FA785EA224856B12C35CC5DBE72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35B7CE-A78C-4ED4-B591-3933CE365E55}"/>
      </w:docPartPr>
      <w:docPartBody>
        <w:p w:rsidR="00C028A5" w:rsidRDefault="00E06921" w:rsidP="00E06921">
          <w:pPr>
            <w:pStyle w:val="335FA785EA224856B12C35CC5DBE72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B6CB08AEF64EADB246BCDC62E257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D465B2-005A-4177-88B6-E461037BE7A0}"/>
      </w:docPartPr>
      <w:docPartBody>
        <w:p w:rsidR="00C028A5" w:rsidRDefault="00E06921" w:rsidP="00E06921">
          <w:pPr>
            <w:pStyle w:val="D1B6CB08AEF64EADB246BCDC62E2574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21"/>
    <w:rsid w:val="000A4F11"/>
    <w:rsid w:val="00C028A5"/>
    <w:rsid w:val="00E0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677095132F34F1D868263477ACAF73F">
    <w:name w:val="6677095132F34F1D868263477ACAF73F"/>
    <w:rsid w:val="00E06921"/>
  </w:style>
  <w:style w:type="character" w:styleId="Platshllartext">
    <w:name w:val="Placeholder Text"/>
    <w:basedOn w:val="Standardstycketeckensnitt"/>
    <w:uiPriority w:val="99"/>
    <w:semiHidden/>
    <w:rsid w:val="00E06921"/>
    <w:rPr>
      <w:noProof w:val="0"/>
      <w:color w:val="808080"/>
    </w:rPr>
  </w:style>
  <w:style w:type="paragraph" w:customStyle="1" w:styleId="4401EFAB55294A699C4F920575013D0F">
    <w:name w:val="4401EFAB55294A699C4F920575013D0F"/>
    <w:rsid w:val="00E06921"/>
  </w:style>
  <w:style w:type="paragraph" w:customStyle="1" w:styleId="3378CD9A8B814C71AC45E84A712D76F4">
    <w:name w:val="3378CD9A8B814C71AC45E84A712D76F4"/>
    <w:rsid w:val="00E06921"/>
  </w:style>
  <w:style w:type="paragraph" w:customStyle="1" w:styleId="6FCED6FC2E7C423CB95697AA2745D423">
    <w:name w:val="6FCED6FC2E7C423CB95697AA2745D423"/>
    <w:rsid w:val="00E06921"/>
  </w:style>
  <w:style w:type="paragraph" w:customStyle="1" w:styleId="13979DF8BBB34BBD93A2D7541BF34AB7">
    <w:name w:val="13979DF8BBB34BBD93A2D7541BF34AB7"/>
    <w:rsid w:val="00E06921"/>
  </w:style>
  <w:style w:type="paragraph" w:customStyle="1" w:styleId="1E48DD634290464BA83CD21A8ADC92E2">
    <w:name w:val="1E48DD634290464BA83CD21A8ADC92E2"/>
    <w:rsid w:val="00E06921"/>
  </w:style>
  <w:style w:type="paragraph" w:customStyle="1" w:styleId="8F830918DA404D19BEE8F7B20FA6680C">
    <w:name w:val="8F830918DA404D19BEE8F7B20FA6680C"/>
    <w:rsid w:val="00E06921"/>
  </w:style>
  <w:style w:type="paragraph" w:customStyle="1" w:styleId="1377CA349D88411D8B36828152C26D2F">
    <w:name w:val="1377CA349D88411D8B36828152C26D2F"/>
    <w:rsid w:val="00E06921"/>
  </w:style>
  <w:style w:type="paragraph" w:customStyle="1" w:styleId="E160A7168EF14265A3E987104D6F4D0D">
    <w:name w:val="E160A7168EF14265A3E987104D6F4D0D"/>
    <w:rsid w:val="00E06921"/>
  </w:style>
  <w:style w:type="paragraph" w:customStyle="1" w:styleId="0A0FF56A7E8E46A89DA86B9FC454FC39">
    <w:name w:val="0A0FF56A7E8E46A89DA86B9FC454FC39"/>
    <w:rsid w:val="00E06921"/>
  </w:style>
  <w:style w:type="paragraph" w:customStyle="1" w:styleId="335FA785EA224856B12C35CC5DBE7232">
    <w:name w:val="335FA785EA224856B12C35CC5DBE7232"/>
    <w:rsid w:val="00E06921"/>
  </w:style>
  <w:style w:type="paragraph" w:customStyle="1" w:styleId="1E48DD634290464BA83CD21A8ADC92E21">
    <w:name w:val="1E48DD634290464BA83CD21A8ADC92E21"/>
    <w:rsid w:val="00E0692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A0FF56A7E8E46A89DA86B9FC454FC391">
    <w:name w:val="0A0FF56A7E8E46A89DA86B9FC454FC391"/>
    <w:rsid w:val="00E0692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4E6D6467ECA42FEBAB17C9609D6489F">
    <w:name w:val="84E6D6467ECA42FEBAB17C9609D6489F"/>
    <w:rsid w:val="00E06921"/>
  </w:style>
  <w:style w:type="paragraph" w:customStyle="1" w:styleId="B76A38B7C7CC4A55B92A15612B60B3DF">
    <w:name w:val="B76A38B7C7CC4A55B92A15612B60B3DF"/>
    <w:rsid w:val="00E06921"/>
  </w:style>
  <w:style w:type="paragraph" w:customStyle="1" w:styleId="18AB5FD2C9774E388C4E3E88159A58A5">
    <w:name w:val="18AB5FD2C9774E388C4E3E88159A58A5"/>
    <w:rsid w:val="00E06921"/>
  </w:style>
  <w:style w:type="paragraph" w:customStyle="1" w:styleId="41BFDF03504B44DC91BBB3AFB5D3DA45">
    <w:name w:val="41BFDF03504B44DC91BBB3AFB5D3DA45"/>
    <w:rsid w:val="00E06921"/>
  </w:style>
  <w:style w:type="paragraph" w:customStyle="1" w:styleId="38A25EF466324EA08D03CB9D215B88BE">
    <w:name w:val="38A25EF466324EA08D03CB9D215B88BE"/>
    <w:rsid w:val="00E06921"/>
  </w:style>
  <w:style w:type="paragraph" w:customStyle="1" w:styleId="D1B6CB08AEF64EADB246BCDC62E25744">
    <w:name w:val="D1B6CB08AEF64EADB246BCDC62E25744"/>
    <w:rsid w:val="00E06921"/>
  </w:style>
  <w:style w:type="paragraph" w:customStyle="1" w:styleId="F42AA6CF58B0444BBBA2BEA657546DC9">
    <w:name w:val="F42AA6CF58B0444BBBA2BEA657546DC9"/>
    <w:rsid w:val="00E069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2021-04-07T00:00:00</HeaderDate>
    <Office/>
    <Dnr>S2021/02963</Dnr>
    <ParagrafNr/>
    <DocumentTitle/>
    <VisitingAddress/>
    <Extra1/>
    <Extra2/>
    <Extra3>Arman Teimouri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3955e303-731b-4139-9ded-6df952fdfb89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2021-04-07T00:00:00</HeaderDate>
    <Office/>
    <Dnr>S2021/02963</Dnr>
    <ParagrafNr/>
    <DocumentTitle/>
    <VisitingAddress/>
    <Extra1/>
    <Extra2/>
    <Extra3>Arman Teimouri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b94f4d3-d06f-4ff5-abc4-8f1951ab5992">Q3S2XYZVNWZF-200889791-20376</_dlc_DocId>
    <_dlc_DocIdUrl xmlns="3b94f4d3-d06f-4ff5-abc4-8f1951ab5992">
      <Url>https://dhs.sp.regeringskansliet.se/yta/s-SOF/_layouts/15/DocIdRedir.aspx?ID=Q3S2XYZVNWZF-200889791-20376</Url>
      <Description>Q3S2XYZVNWZF-200889791-20376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EE95-F843-41EE-A9A7-6AC8D979BCF0}"/>
</file>

<file path=customXml/itemProps2.xml><?xml version="1.0" encoding="utf-8"?>
<ds:datastoreItem xmlns:ds="http://schemas.openxmlformats.org/officeDocument/2006/customXml" ds:itemID="{B7F92436-D774-404D-8E46-DC02F849CE94}"/>
</file>

<file path=customXml/itemProps3.xml><?xml version="1.0" encoding="utf-8"?>
<ds:datastoreItem xmlns:ds="http://schemas.openxmlformats.org/officeDocument/2006/customXml" ds:itemID="{3F09EEB5-20AD-4CFC-AB95-98A591348247}"/>
</file>

<file path=customXml/itemProps4.xml><?xml version="1.0" encoding="utf-8"?>
<ds:datastoreItem xmlns:ds="http://schemas.openxmlformats.org/officeDocument/2006/customXml" ds:itemID="{B7F92436-D774-404D-8E46-DC02F849CE94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702CE022-37AD-4966-AD29-94F48A58979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F09EEB5-20AD-4CFC-AB95-98A591348247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3b94f4d3-d06f-4ff5-abc4-8f1951ab5992"/>
  </ds:schemaRefs>
</ds:datastoreItem>
</file>

<file path=customXml/itemProps7.xml><?xml version="1.0" encoding="utf-8"?>
<ds:datastoreItem xmlns:ds="http://schemas.openxmlformats.org/officeDocument/2006/customXml" ds:itemID="{702CE022-37AD-4966-AD29-94F48A58979C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377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2351 av Arman Teimouri (L) Stärkta rättigheter för barn vid nationella adoptioner.docx</dc:title>
  <dc:subject/>
  <dc:creator>Lisette Wahlroth</dc:creator>
  <cp:keywords/>
  <dc:description/>
  <cp:lastModifiedBy>Maria Zetterström</cp:lastModifiedBy>
  <cp:revision>19</cp:revision>
  <dcterms:created xsi:type="dcterms:W3CDTF">2021-03-30T09:43:00Z</dcterms:created>
  <dcterms:modified xsi:type="dcterms:W3CDTF">2021-04-07T05:57:00Z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76cdf65e-3dde-40f2-8533-b0772180bc8d</vt:lpwstr>
  </property>
</Properties>
</file>