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DDBD9" w14:textId="77777777" w:rsidR="00B71CEE" w:rsidRDefault="00B71CEE" w:rsidP="00351F82">
      <w:pPr>
        <w:pStyle w:val="Rubrik"/>
        <w:spacing w:after="360"/>
      </w:pPr>
      <w:bookmarkStart w:id="0" w:name="Start"/>
      <w:bookmarkEnd w:id="0"/>
      <w:r>
        <w:t>Svar på fråga 2019/20:987 av Åsa Coenraads (M)</w:t>
      </w:r>
      <w:r>
        <w:br/>
        <w:t>Införande av gårdsförsäljning</w:t>
      </w:r>
    </w:p>
    <w:p w14:paraId="13F7E61B" w14:textId="29B857BC" w:rsidR="00B71CEE" w:rsidRDefault="00B71CEE" w:rsidP="002749F7">
      <w:pPr>
        <w:pStyle w:val="Brdtext"/>
      </w:pPr>
      <w:r>
        <w:t>Åsa Coenraads har frågat mig</w:t>
      </w:r>
      <w:r w:rsidR="002E73BB">
        <w:t xml:space="preserve"> när jag och regeringen avser att införa gårdsförsäljning i Sverige.  </w:t>
      </w:r>
    </w:p>
    <w:p w14:paraId="20DF69BD" w14:textId="292FFD14" w:rsidR="000608C0" w:rsidRPr="00DD623A" w:rsidRDefault="00DD623A" w:rsidP="00DD623A">
      <w:pPr>
        <w:pStyle w:val="Brdtext"/>
      </w:pPr>
      <w:r>
        <w:t xml:space="preserve">Systembolagets detaljhandelsmonopol är </w:t>
      </w:r>
      <w:r w:rsidR="00054EEE">
        <w:t xml:space="preserve">ett viktigt verktyg för den </w:t>
      </w:r>
      <w:r>
        <w:t>svenska alkoholpolitikens möjligheter att arbeta mot det av riksdagen antagna målet att minska alkoholens medicinska och sociala</w:t>
      </w:r>
      <w:r w:rsidRPr="00AB1014">
        <w:t xml:space="preserve"> skador</w:t>
      </w:r>
      <w:r>
        <w:t xml:space="preserve">. </w:t>
      </w:r>
      <w:r w:rsidR="000608C0">
        <w:t xml:space="preserve">Systembolaget har butiker i alla </w:t>
      </w:r>
      <w:r w:rsidR="00AB30E0">
        <w:t>Sveriges</w:t>
      </w:r>
      <w:r w:rsidR="000608C0">
        <w:t xml:space="preserve"> kommuner</w:t>
      </w:r>
      <w:r w:rsidR="00AB30E0">
        <w:t>.</w:t>
      </w:r>
      <w:r w:rsidR="000608C0">
        <w:t xml:space="preserve"> </w:t>
      </w:r>
      <w:r w:rsidR="00AB30E0">
        <w:t>F</w:t>
      </w:r>
      <w:r w:rsidR="000608C0">
        <w:t>ör att tillgodose konsumenternas önske</w:t>
      </w:r>
      <w:r w:rsidR="00351F82">
        <w:softHyphen/>
      </w:r>
      <w:r w:rsidR="000608C0">
        <w:t>mål och förändrade konsumtionsmönster har Systembolaget s</w:t>
      </w:r>
      <w:r>
        <w:t>edan juli 2019</w:t>
      </w:r>
      <w:r w:rsidR="00AB30E0">
        <w:t xml:space="preserve"> möjlighet att göra hemleveranser i hela landet.</w:t>
      </w:r>
      <w:r>
        <w:t xml:space="preserve"> Systembolaget arbetar med att lansera hemleveranser nationellt. Vid hemleveranser ska leveran</w:t>
      </w:r>
      <w:r w:rsidR="00351F82">
        <w:softHyphen/>
      </w:r>
      <w:r>
        <w:t>tören alltid göra samma kontroll som sker vid köp på någon av System</w:t>
      </w:r>
      <w:r w:rsidR="00351F82">
        <w:softHyphen/>
      </w:r>
      <w:r>
        <w:t xml:space="preserve">bolagets butiker, nämligen </w:t>
      </w:r>
      <w:r w:rsidR="00AC67ED">
        <w:t xml:space="preserve">säkerställa </w:t>
      </w:r>
      <w:r>
        <w:t xml:space="preserve">att personen är 20 år eller äldre, att personen som tar emot varorna inte </w:t>
      </w:r>
      <w:r w:rsidR="00AC67ED">
        <w:t xml:space="preserve">är </w:t>
      </w:r>
      <w:r w:rsidRPr="00DD623A">
        <w:t xml:space="preserve">märkbart påverkad </w:t>
      </w:r>
      <w:r w:rsidR="00AC67ED">
        <w:t>och</w:t>
      </w:r>
      <w:r w:rsidRPr="00DD623A">
        <w:t xml:space="preserve"> </w:t>
      </w:r>
      <w:r w:rsidR="00AC67ED">
        <w:t xml:space="preserve">försäkra sig om att det inte </w:t>
      </w:r>
      <w:r w:rsidRPr="00DD623A">
        <w:t xml:space="preserve">finns anledning att anta att personen har för avsikt att langa. </w:t>
      </w:r>
      <w:r w:rsidR="000608C0">
        <w:t xml:space="preserve">Systembolaget erbjuder vidare inga rabatter på hemleveranser, vilket andra aktörer ofta gör. </w:t>
      </w:r>
    </w:p>
    <w:p w14:paraId="3B825DF7" w14:textId="22CE2769" w:rsidR="000270F7" w:rsidRDefault="00341C88" w:rsidP="002749F7">
      <w:pPr>
        <w:pStyle w:val="Brdtext"/>
      </w:pPr>
      <w:r>
        <w:t>Enligt januariavtalet ska e</w:t>
      </w:r>
      <w:r w:rsidRPr="00341C88">
        <w:t>n utredning om gårdsförsäljning av alkoholhaltiga drycker genomföras. En förutsättning är att Systembolagets monopol säkras</w:t>
      </w:r>
      <w:r>
        <w:t>. Utredningen ska t</w:t>
      </w:r>
      <w:r w:rsidRPr="00341C88">
        <w:t>illsätt</w:t>
      </w:r>
      <w:r>
        <w:t>a</w:t>
      </w:r>
      <w:r w:rsidRPr="00341C88">
        <w:t>s</w:t>
      </w:r>
      <w:r>
        <w:t xml:space="preserve"> under </w:t>
      </w:r>
      <w:r w:rsidRPr="00341C88">
        <w:t>2020</w:t>
      </w:r>
      <w:r>
        <w:t xml:space="preserve">. </w:t>
      </w:r>
    </w:p>
    <w:p w14:paraId="087213C3" w14:textId="77777777" w:rsidR="00351F82" w:rsidRDefault="00CB46AB" w:rsidP="00F72870">
      <w:bookmarkStart w:id="1" w:name="_Hlk33171618"/>
      <w:r w:rsidRPr="00CB46AB">
        <w:t xml:space="preserve">Den kommande utredningen bör bland annat </w:t>
      </w:r>
      <w:r>
        <w:t xml:space="preserve">omfatta en </w:t>
      </w:r>
      <w:r w:rsidRPr="00CB46AB">
        <w:t>EU-rättslig</w:t>
      </w:r>
      <w:r>
        <w:t xml:space="preserve"> analys om</w:t>
      </w:r>
      <w:r w:rsidRPr="00CB46AB">
        <w:t xml:space="preserve"> införande av gårdsförsäljning riskerar Systembolagets detaljhandelsmonopol</w:t>
      </w:r>
      <w:r>
        <w:t xml:space="preserve"> och utreda eventuella folkhälsokonsekvenser</w:t>
      </w:r>
      <w:r w:rsidRPr="00CB46AB">
        <w:t>.</w:t>
      </w:r>
      <w:bookmarkEnd w:id="1"/>
      <w:r w:rsidR="00F72870">
        <w:t xml:space="preserve"> </w:t>
      </w:r>
      <w:r w:rsidR="00B64B2B" w:rsidRPr="00B64B2B">
        <w:t xml:space="preserve">Jag vill </w:t>
      </w:r>
    </w:p>
    <w:p w14:paraId="390D7AEF" w14:textId="77777777" w:rsidR="00351F82" w:rsidRDefault="00351F82" w:rsidP="00F72870"/>
    <w:p w14:paraId="135B9B7C" w14:textId="1B6CD3FE" w:rsidR="00F72870" w:rsidRDefault="00B64B2B" w:rsidP="00F72870">
      <w:bookmarkStart w:id="2" w:name="_GoBack"/>
      <w:bookmarkEnd w:id="2"/>
      <w:r w:rsidRPr="00B64B2B">
        <w:lastRenderedPageBreak/>
        <w:t>inte föregå den kommande utredningens slutsatser avseende införande av gårds</w:t>
      </w:r>
      <w:r w:rsidR="00351F82">
        <w:softHyphen/>
      </w:r>
      <w:r w:rsidRPr="00B64B2B">
        <w:t>försäljning</w:t>
      </w:r>
      <w:r>
        <w:t>.</w:t>
      </w:r>
    </w:p>
    <w:p w14:paraId="0B512E72" w14:textId="77777777" w:rsidR="00B71CEE" w:rsidRDefault="00B71CE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C5A2CCB98AB4B88810E36B95A06F7A3"/>
          </w:placeholder>
          <w:dataBinding w:prefixMappings="xmlns:ns0='http://lp/documentinfo/RK' " w:xpath="/ns0:DocumentInfo[1]/ns0:BaseInfo[1]/ns0:HeaderDate[1]" w:storeItemID="{A1334979-74B1-480C-8D72-756CE79447F4}"/>
          <w:date w:fullDate="2020-02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25 februari 2020</w:t>
          </w:r>
        </w:sdtContent>
      </w:sdt>
    </w:p>
    <w:p w14:paraId="446F8748" w14:textId="77777777" w:rsidR="00B71CEE" w:rsidRDefault="00B71CEE" w:rsidP="004E7A8F">
      <w:pPr>
        <w:pStyle w:val="Brdtextutanavstnd"/>
      </w:pPr>
    </w:p>
    <w:p w14:paraId="05A5B405" w14:textId="77777777" w:rsidR="00B71CEE" w:rsidRDefault="00B71CEE" w:rsidP="004E7A8F">
      <w:pPr>
        <w:pStyle w:val="Brdtextutanavstnd"/>
      </w:pPr>
    </w:p>
    <w:p w14:paraId="40F7D5A5" w14:textId="77777777" w:rsidR="00B71CEE" w:rsidRDefault="00B71CEE" w:rsidP="004E7A8F">
      <w:pPr>
        <w:pStyle w:val="Brdtextutanavstnd"/>
      </w:pPr>
    </w:p>
    <w:p w14:paraId="7ECBECC2" w14:textId="77777777" w:rsidR="00B71CEE" w:rsidRDefault="00B71CEE" w:rsidP="00422A41">
      <w:pPr>
        <w:pStyle w:val="Brdtext"/>
      </w:pPr>
      <w:r>
        <w:t>Lena Hallengren</w:t>
      </w:r>
    </w:p>
    <w:p w14:paraId="7046DC2A" w14:textId="77777777" w:rsidR="00B71CEE" w:rsidRPr="00DB48AB" w:rsidRDefault="00B71CEE" w:rsidP="00DB48AB">
      <w:pPr>
        <w:pStyle w:val="Brdtext"/>
      </w:pPr>
    </w:p>
    <w:sectPr w:rsidR="00B71CE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FFA46" w14:textId="77777777" w:rsidR="00B71CEE" w:rsidRDefault="00B71CEE" w:rsidP="00A87A54">
      <w:pPr>
        <w:spacing w:after="0" w:line="240" w:lineRule="auto"/>
      </w:pPr>
      <w:r>
        <w:separator/>
      </w:r>
    </w:p>
  </w:endnote>
  <w:endnote w:type="continuationSeparator" w:id="0">
    <w:p w14:paraId="44859688" w14:textId="77777777" w:rsidR="00B71CEE" w:rsidRDefault="00B71CE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220CCD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97E6CC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A1753D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F5E275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BF97F1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CAD15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5E82C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CBFD3E" w14:textId="77777777" w:rsidTr="00C26068">
      <w:trPr>
        <w:trHeight w:val="227"/>
      </w:trPr>
      <w:tc>
        <w:tcPr>
          <w:tcW w:w="4074" w:type="dxa"/>
        </w:tcPr>
        <w:p w14:paraId="40CE15C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255F7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BF296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99C31" w14:textId="77777777" w:rsidR="00B71CEE" w:rsidRDefault="00B71CEE" w:rsidP="00A87A54">
      <w:pPr>
        <w:spacing w:after="0" w:line="240" w:lineRule="auto"/>
      </w:pPr>
      <w:r>
        <w:separator/>
      </w:r>
    </w:p>
  </w:footnote>
  <w:footnote w:type="continuationSeparator" w:id="0">
    <w:p w14:paraId="2DD1D065" w14:textId="77777777" w:rsidR="00B71CEE" w:rsidRDefault="00B71CE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71CEE" w14:paraId="289A60FC" w14:textId="77777777" w:rsidTr="00C93EBA">
      <w:trPr>
        <w:trHeight w:val="227"/>
      </w:trPr>
      <w:tc>
        <w:tcPr>
          <w:tcW w:w="5534" w:type="dxa"/>
        </w:tcPr>
        <w:p w14:paraId="3FA07B03" w14:textId="77777777" w:rsidR="00B71CEE" w:rsidRPr="007D73AB" w:rsidRDefault="00B71CEE">
          <w:pPr>
            <w:pStyle w:val="Sidhuvud"/>
          </w:pPr>
        </w:p>
      </w:tc>
      <w:tc>
        <w:tcPr>
          <w:tcW w:w="3170" w:type="dxa"/>
          <w:vAlign w:val="bottom"/>
        </w:tcPr>
        <w:p w14:paraId="0A9C0AD8" w14:textId="77777777" w:rsidR="00B71CEE" w:rsidRPr="007D73AB" w:rsidRDefault="00B71CEE" w:rsidP="00340DE0">
          <w:pPr>
            <w:pStyle w:val="Sidhuvud"/>
          </w:pPr>
        </w:p>
      </w:tc>
      <w:tc>
        <w:tcPr>
          <w:tcW w:w="1134" w:type="dxa"/>
        </w:tcPr>
        <w:p w14:paraId="1F58B166" w14:textId="77777777" w:rsidR="00B71CEE" w:rsidRDefault="00B71CEE" w:rsidP="005A703A">
          <w:pPr>
            <w:pStyle w:val="Sidhuvud"/>
          </w:pPr>
        </w:p>
      </w:tc>
    </w:tr>
    <w:tr w:rsidR="00B71CEE" w14:paraId="59C8C561" w14:textId="77777777" w:rsidTr="00C93EBA">
      <w:trPr>
        <w:trHeight w:val="1928"/>
      </w:trPr>
      <w:tc>
        <w:tcPr>
          <w:tcW w:w="5534" w:type="dxa"/>
        </w:tcPr>
        <w:p w14:paraId="45876F99" w14:textId="77777777" w:rsidR="00B71CEE" w:rsidRPr="00340DE0" w:rsidRDefault="00B71CE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2E348F" wp14:editId="27A3086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7D1286E" w14:textId="77777777" w:rsidR="00B71CEE" w:rsidRPr="00710A6C" w:rsidRDefault="00B71CEE" w:rsidP="00EE3C0F">
          <w:pPr>
            <w:pStyle w:val="Sidhuvud"/>
            <w:rPr>
              <w:b/>
            </w:rPr>
          </w:pPr>
        </w:p>
        <w:p w14:paraId="2E08FAB9" w14:textId="77777777" w:rsidR="00B71CEE" w:rsidRDefault="00B71CEE" w:rsidP="00EE3C0F">
          <w:pPr>
            <w:pStyle w:val="Sidhuvud"/>
          </w:pPr>
        </w:p>
        <w:p w14:paraId="2987614D" w14:textId="77777777" w:rsidR="00B71CEE" w:rsidRDefault="00B71CEE" w:rsidP="00EE3C0F">
          <w:pPr>
            <w:pStyle w:val="Sidhuvud"/>
          </w:pPr>
        </w:p>
        <w:p w14:paraId="49AC957F" w14:textId="77777777" w:rsidR="00B71CEE" w:rsidRDefault="00B71CE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19913588D1F492681E78F663148A4CF"/>
            </w:placeholder>
            <w:dataBinding w:prefixMappings="xmlns:ns0='http://lp/documentinfo/RK' " w:xpath="/ns0:DocumentInfo[1]/ns0:BaseInfo[1]/ns0:Dnr[1]" w:storeItemID="{A1334979-74B1-480C-8D72-756CE79447F4}"/>
            <w:text/>
          </w:sdtPr>
          <w:sdtEndPr/>
          <w:sdtContent>
            <w:p w14:paraId="7CF010C2" w14:textId="77777777" w:rsidR="00B71CEE" w:rsidRDefault="00B71CEE" w:rsidP="00EE3C0F">
              <w:pPr>
                <w:pStyle w:val="Sidhuvud"/>
              </w:pPr>
              <w:r>
                <w:t>S2020/00869/FS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94EC66FD7F44C519697AB671F235641"/>
            </w:placeholder>
            <w:showingPlcHdr/>
            <w:dataBinding w:prefixMappings="xmlns:ns0='http://lp/documentinfo/RK' " w:xpath="/ns0:DocumentInfo[1]/ns0:BaseInfo[1]/ns0:DocNumber[1]" w:storeItemID="{A1334979-74B1-480C-8D72-756CE79447F4}"/>
            <w:text/>
          </w:sdtPr>
          <w:sdtEndPr/>
          <w:sdtContent>
            <w:p w14:paraId="20BFEAB3" w14:textId="77777777" w:rsidR="00B71CEE" w:rsidRDefault="00B71CE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D9B9131" w14:textId="77777777" w:rsidR="00B71CEE" w:rsidRDefault="00B71CEE" w:rsidP="00EE3C0F">
          <w:pPr>
            <w:pStyle w:val="Sidhuvud"/>
          </w:pPr>
        </w:p>
      </w:tc>
      <w:tc>
        <w:tcPr>
          <w:tcW w:w="1134" w:type="dxa"/>
        </w:tcPr>
        <w:p w14:paraId="541DFF88" w14:textId="77777777" w:rsidR="00B71CEE" w:rsidRDefault="00B71CEE" w:rsidP="0094502D">
          <w:pPr>
            <w:pStyle w:val="Sidhuvud"/>
          </w:pPr>
        </w:p>
        <w:p w14:paraId="1DE0F2A1" w14:textId="77777777" w:rsidR="00B71CEE" w:rsidRPr="0094502D" w:rsidRDefault="00B71CEE" w:rsidP="00EC71A6">
          <w:pPr>
            <w:pStyle w:val="Sidhuvud"/>
          </w:pPr>
        </w:p>
      </w:tc>
    </w:tr>
    <w:tr w:rsidR="00B71CEE" w14:paraId="3C23166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B45B43B5E1844E2B830787999DDA8B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649119A" w14:textId="77777777" w:rsidR="00B71CEE" w:rsidRPr="00B71CEE" w:rsidRDefault="00B71CEE" w:rsidP="00340DE0">
              <w:pPr>
                <w:pStyle w:val="Sidhuvud"/>
                <w:rPr>
                  <w:b/>
                </w:rPr>
              </w:pPr>
              <w:r w:rsidRPr="00B71CEE">
                <w:rPr>
                  <w:b/>
                </w:rPr>
                <w:t>Socialdepartementet</w:t>
              </w:r>
            </w:p>
            <w:p w14:paraId="43B6C5D6" w14:textId="77777777" w:rsidR="00AC67ED" w:rsidRDefault="00B71CEE" w:rsidP="00340DE0">
              <w:pPr>
                <w:pStyle w:val="Sidhuvud"/>
              </w:pPr>
              <w:r w:rsidRPr="00B71CEE">
                <w:t>Socialministern</w:t>
              </w:r>
            </w:p>
            <w:p w14:paraId="3C3501FC" w14:textId="1585F379" w:rsidR="00B71CEE" w:rsidRPr="00340DE0" w:rsidRDefault="00B71CE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8D6B804F2E34C3D86315D46D5EBFDA8"/>
          </w:placeholder>
          <w:dataBinding w:prefixMappings="xmlns:ns0='http://lp/documentinfo/RK' " w:xpath="/ns0:DocumentInfo[1]/ns0:BaseInfo[1]/ns0:Recipient[1]" w:storeItemID="{A1334979-74B1-480C-8D72-756CE79447F4}"/>
          <w:text w:multiLine="1"/>
        </w:sdtPr>
        <w:sdtEndPr/>
        <w:sdtContent>
          <w:tc>
            <w:tcPr>
              <w:tcW w:w="3170" w:type="dxa"/>
            </w:tcPr>
            <w:p w14:paraId="5899ED7F" w14:textId="77777777" w:rsidR="00B71CEE" w:rsidRDefault="00B71CE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390FE2" w14:textId="77777777" w:rsidR="00B71CEE" w:rsidRDefault="00B71CEE" w:rsidP="003E6020">
          <w:pPr>
            <w:pStyle w:val="Sidhuvud"/>
          </w:pPr>
        </w:p>
      </w:tc>
    </w:tr>
  </w:tbl>
  <w:p w14:paraId="291F94A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E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0F7"/>
    <w:rsid w:val="0002763D"/>
    <w:rsid w:val="0003679E"/>
    <w:rsid w:val="00041EDC"/>
    <w:rsid w:val="0004352E"/>
    <w:rsid w:val="00051341"/>
    <w:rsid w:val="00053CAA"/>
    <w:rsid w:val="00054EEE"/>
    <w:rsid w:val="00055875"/>
    <w:rsid w:val="00057FE0"/>
    <w:rsid w:val="000608C0"/>
    <w:rsid w:val="000620FD"/>
    <w:rsid w:val="00063DCB"/>
    <w:rsid w:val="000647D2"/>
    <w:rsid w:val="000656A1"/>
    <w:rsid w:val="00066288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2D4"/>
    <w:rsid w:val="002C5B48"/>
    <w:rsid w:val="002C77FF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3BB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C88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F8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D2C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280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5FC7"/>
    <w:rsid w:val="007F61D0"/>
    <w:rsid w:val="0080228F"/>
    <w:rsid w:val="00804C1B"/>
    <w:rsid w:val="0080595A"/>
    <w:rsid w:val="0080608A"/>
    <w:rsid w:val="00806FF5"/>
    <w:rsid w:val="008150A6"/>
    <w:rsid w:val="0081536F"/>
    <w:rsid w:val="00817098"/>
    <w:rsid w:val="008178E6"/>
    <w:rsid w:val="0082249C"/>
    <w:rsid w:val="00824CCE"/>
    <w:rsid w:val="00830B7B"/>
    <w:rsid w:val="00832661"/>
    <w:rsid w:val="008349AA"/>
    <w:rsid w:val="008375D5"/>
    <w:rsid w:val="00840844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14"/>
    <w:rsid w:val="00AB10E7"/>
    <w:rsid w:val="00AB30E0"/>
    <w:rsid w:val="00AB4D25"/>
    <w:rsid w:val="00AB5033"/>
    <w:rsid w:val="00AB5298"/>
    <w:rsid w:val="00AB5519"/>
    <w:rsid w:val="00AB6313"/>
    <w:rsid w:val="00AB71DD"/>
    <w:rsid w:val="00AC15C5"/>
    <w:rsid w:val="00AC67ED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4B2B"/>
    <w:rsid w:val="00B66AC0"/>
    <w:rsid w:val="00B71634"/>
    <w:rsid w:val="00B71CEE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46AB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23A"/>
    <w:rsid w:val="00DE18F5"/>
    <w:rsid w:val="00DE73D2"/>
    <w:rsid w:val="00DF3773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D1B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CD8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870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86F319"/>
  <w15:docId w15:val="{DD5D0E7B-9C30-49AD-9D7D-84B48802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9913588D1F492681E78F663148A4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18B54-9628-44F1-A98C-8A83A303F232}"/>
      </w:docPartPr>
      <w:docPartBody>
        <w:p w:rsidR="00822569" w:rsidRDefault="00E15703" w:rsidP="00E15703">
          <w:pPr>
            <w:pStyle w:val="219913588D1F492681E78F663148A4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4EC66FD7F44C519697AB671F235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E4FB86-5F88-49AA-8FFD-B279422548DC}"/>
      </w:docPartPr>
      <w:docPartBody>
        <w:p w:rsidR="00822569" w:rsidRDefault="00E15703" w:rsidP="00E15703">
          <w:pPr>
            <w:pStyle w:val="C94EC66FD7F44C519697AB671F235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45B43B5E1844E2B830787999DDA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8AB40A-6FCB-416F-8F62-506EDDF41B45}"/>
      </w:docPartPr>
      <w:docPartBody>
        <w:p w:rsidR="00822569" w:rsidRDefault="00E15703" w:rsidP="00E15703">
          <w:pPr>
            <w:pStyle w:val="7B45B43B5E1844E2B830787999DDA8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D6B804F2E34C3D86315D46D5EBFD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DBD9C7-5052-42B8-9FB1-A7BA8123ADAC}"/>
      </w:docPartPr>
      <w:docPartBody>
        <w:p w:rsidR="00822569" w:rsidRDefault="00E15703" w:rsidP="00E15703">
          <w:pPr>
            <w:pStyle w:val="68D6B804F2E34C3D86315D46D5EBFD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5A2CCB98AB4B88810E36B95A06F7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0E6EAE-9948-4AC7-8170-F10AE30AEE88}"/>
      </w:docPartPr>
      <w:docPartBody>
        <w:p w:rsidR="00822569" w:rsidRDefault="00E15703" w:rsidP="00E15703">
          <w:pPr>
            <w:pStyle w:val="9C5A2CCB98AB4B88810E36B95A06F7A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03"/>
    <w:rsid w:val="00822569"/>
    <w:rsid w:val="00E1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4D4A6836B64B5681342143B59E56FD">
    <w:name w:val="DC4D4A6836B64B5681342143B59E56FD"/>
    <w:rsid w:val="00E15703"/>
  </w:style>
  <w:style w:type="character" w:styleId="Platshllartext">
    <w:name w:val="Placeholder Text"/>
    <w:basedOn w:val="Standardstycketeckensnitt"/>
    <w:uiPriority w:val="99"/>
    <w:semiHidden/>
    <w:rsid w:val="00E15703"/>
    <w:rPr>
      <w:noProof w:val="0"/>
      <w:color w:val="808080"/>
    </w:rPr>
  </w:style>
  <w:style w:type="paragraph" w:customStyle="1" w:styleId="1BDACBE00E834171BA53C9D0454A241F">
    <w:name w:val="1BDACBE00E834171BA53C9D0454A241F"/>
    <w:rsid w:val="00E15703"/>
  </w:style>
  <w:style w:type="paragraph" w:customStyle="1" w:styleId="7A3C9F9C95E843C7A820853549726EBB">
    <w:name w:val="7A3C9F9C95E843C7A820853549726EBB"/>
    <w:rsid w:val="00E15703"/>
  </w:style>
  <w:style w:type="paragraph" w:customStyle="1" w:styleId="AE0C707DE9E34C6BBAB1B6BCC6A645F5">
    <w:name w:val="AE0C707DE9E34C6BBAB1B6BCC6A645F5"/>
    <w:rsid w:val="00E15703"/>
  </w:style>
  <w:style w:type="paragraph" w:customStyle="1" w:styleId="219913588D1F492681E78F663148A4CF">
    <w:name w:val="219913588D1F492681E78F663148A4CF"/>
    <w:rsid w:val="00E15703"/>
  </w:style>
  <w:style w:type="paragraph" w:customStyle="1" w:styleId="C94EC66FD7F44C519697AB671F235641">
    <w:name w:val="C94EC66FD7F44C519697AB671F235641"/>
    <w:rsid w:val="00E15703"/>
  </w:style>
  <w:style w:type="paragraph" w:customStyle="1" w:styleId="BC88E50C635240D3B79F2AA0A20B08E9">
    <w:name w:val="BC88E50C635240D3B79F2AA0A20B08E9"/>
    <w:rsid w:val="00E15703"/>
  </w:style>
  <w:style w:type="paragraph" w:customStyle="1" w:styleId="0C6853D5F75E4EA9B364E3482C7D2F50">
    <w:name w:val="0C6853D5F75E4EA9B364E3482C7D2F50"/>
    <w:rsid w:val="00E15703"/>
  </w:style>
  <w:style w:type="paragraph" w:customStyle="1" w:styleId="C94FA338F99E40639DE37AE5B9803D17">
    <w:name w:val="C94FA338F99E40639DE37AE5B9803D17"/>
    <w:rsid w:val="00E15703"/>
  </w:style>
  <w:style w:type="paragraph" w:customStyle="1" w:styleId="7B45B43B5E1844E2B830787999DDA8BD">
    <w:name w:val="7B45B43B5E1844E2B830787999DDA8BD"/>
    <w:rsid w:val="00E15703"/>
  </w:style>
  <w:style w:type="paragraph" w:customStyle="1" w:styleId="68D6B804F2E34C3D86315D46D5EBFDA8">
    <w:name w:val="68D6B804F2E34C3D86315D46D5EBFDA8"/>
    <w:rsid w:val="00E15703"/>
  </w:style>
  <w:style w:type="paragraph" w:customStyle="1" w:styleId="6712A3A46C6F43528FE36028D62F9ABC">
    <w:name w:val="6712A3A46C6F43528FE36028D62F9ABC"/>
    <w:rsid w:val="00E15703"/>
  </w:style>
  <w:style w:type="paragraph" w:customStyle="1" w:styleId="8C649391C2914E1491C27231511A70EB">
    <w:name w:val="8C649391C2914E1491C27231511A70EB"/>
    <w:rsid w:val="00E15703"/>
  </w:style>
  <w:style w:type="paragraph" w:customStyle="1" w:styleId="2BE577C28AFE408EADC0814A89A744D4">
    <w:name w:val="2BE577C28AFE408EADC0814A89A744D4"/>
    <w:rsid w:val="00E15703"/>
  </w:style>
  <w:style w:type="paragraph" w:customStyle="1" w:styleId="C3D8C302A62E4050B44343FE2E415A78">
    <w:name w:val="C3D8C302A62E4050B44343FE2E415A78"/>
    <w:rsid w:val="00E15703"/>
  </w:style>
  <w:style w:type="paragraph" w:customStyle="1" w:styleId="0926BA2214914BCF98D83C1A208684E8">
    <w:name w:val="0926BA2214914BCF98D83C1A208684E8"/>
    <w:rsid w:val="00E15703"/>
  </w:style>
  <w:style w:type="paragraph" w:customStyle="1" w:styleId="9C5A2CCB98AB4B88810E36B95A06F7A3">
    <w:name w:val="9C5A2CCB98AB4B88810E36B95A06F7A3"/>
    <w:rsid w:val="00E15703"/>
  </w:style>
  <w:style w:type="paragraph" w:customStyle="1" w:styleId="AC75161A11A348DAACAF6D9BD6858B6B">
    <w:name w:val="AC75161A11A348DAACAF6D9BD6858B6B"/>
    <w:rsid w:val="00E157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2020-02-25T00:00:00</HeaderDate>
    <Office/>
    <Dnr>S2020/00869/FS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2020-02-25T00:00:00</HeaderDate>
    <Office/>
    <Dnr>S2020/00869/FS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9264e49f-a129-45ac-b93c-4f3de092f8dd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AFE2E-A4A1-4220-B459-5AD87B1362A2}"/>
</file>

<file path=customXml/itemProps2.xml><?xml version="1.0" encoding="utf-8"?>
<ds:datastoreItem xmlns:ds="http://schemas.openxmlformats.org/officeDocument/2006/customXml" ds:itemID="{A1334979-74B1-480C-8D72-756CE79447F4}"/>
</file>

<file path=customXml/itemProps3.xml><?xml version="1.0" encoding="utf-8"?>
<ds:datastoreItem xmlns:ds="http://schemas.openxmlformats.org/officeDocument/2006/customXml" ds:itemID="{9FC8C94F-1479-4EA6-ADD7-5A79F554BF05}"/>
</file>

<file path=customXml/itemProps4.xml><?xml version="1.0" encoding="utf-8"?>
<ds:datastoreItem xmlns:ds="http://schemas.openxmlformats.org/officeDocument/2006/customXml" ds:itemID="{FAFE56D1-90DC-4F7E-8C1B-D108BA3C5A4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E862FF0-FBC1-499A-8578-62B24982CD0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1334979-74B1-480C-8D72-756CE79447F4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A79A117A-D045-495F-A684-0C46281E03F7}"/>
</file>

<file path=customXml/itemProps8.xml><?xml version="1.0" encoding="utf-8"?>
<ds:datastoreItem xmlns:ds="http://schemas.openxmlformats.org/officeDocument/2006/customXml" ds:itemID="{C41E675C-12ED-4A1B-A2DE-0C781A97CC1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987.docx</dc:title>
  <dc:subject/>
  <dc:creator>Paula Ericson</dc:creator>
  <cp:keywords/>
  <dc:description/>
  <cp:lastModifiedBy>Linda Torsbrink</cp:lastModifiedBy>
  <cp:revision>4</cp:revision>
  <cp:lastPrinted>2020-02-25T08:36:00Z</cp:lastPrinted>
  <dcterms:created xsi:type="dcterms:W3CDTF">2020-02-25T08:35:00Z</dcterms:created>
  <dcterms:modified xsi:type="dcterms:W3CDTF">2020-02-25T10:19:00Z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87889e97-cc4c-40c8-8181-e34d7adcff78</vt:lpwstr>
  </property>
</Properties>
</file>