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847E" w14:textId="3ED2B97C" w:rsidR="007A05DC" w:rsidRDefault="002D6169" w:rsidP="00D602F2">
      <w:pPr>
        <w:pStyle w:val="Rubrik"/>
        <w:spacing w:after="480"/>
      </w:pPr>
      <w:bookmarkStart w:id="0" w:name="_GoBack"/>
      <w:bookmarkEnd w:id="0"/>
      <w:r>
        <w:t>Svar på fråga 2017/18</w:t>
      </w:r>
      <w:r w:rsidR="00E8691E">
        <w:t>:</w:t>
      </w:r>
      <w:r w:rsidR="008C4F8A">
        <w:t>225</w:t>
      </w:r>
      <w:r>
        <w:t xml:space="preserve"> </w:t>
      </w:r>
      <w:r w:rsidR="007A05DC">
        <w:t xml:space="preserve">av </w:t>
      </w:r>
      <w:r w:rsidR="008C4F8A">
        <w:t>Lars-Arne Staxäng (M</w:t>
      </w:r>
      <w:r w:rsidR="00EA7280">
        <w:t xml:space="preserve">) </w:t>
      </w:r>
      <w:r w:rsidR="008C4F8A">
        <w:t>Interna</w:t>
      </w:r>
      <w:r w:rsidR="000B75C4">
        <w:softHyphen/>
      </w:r>
      <w:r w:rsidR="008C4F8A">
        <w:t>tionella kriminella nätverk i Sverige</w:t>
      </w:r>
    </w:p>
    <w:p w14:paraId="3F4111A3" w14:textId="74A28098" w:rsidR="00C81ED1" w:rsidRDefault="008C4F8A" w:rsidP="002D6169">
      <w:pPr>
        <w:pStyle w:val="Brdtext"/>
      </w:pPr>
      <w:r>
        <w:t xml:space="preserve">Lars-Arne Staxäng har frågat mig </w:t>
      </w:r>
      <w:r w:rsidR="001B21C1">
        <w:t>vilka initiativ jag avser att vidta för att motverka och bekämpa internationella kriminella nätverk i Sverige.</w:t>
      </w:r>
    </w:p>
    <w:p w14:paraId="07737ACF" w14:textId="77777777" w:rsidR="00DB7E9B" w:rsidRDefault="00A913FC" w:rsidP="006B7B64">
      <w:pPr>
        <w:pStyle w:val="Brdtext"/>
      </w:pPr>
      <w:r>
        <w:t>Internationella brottsnätverk som kommer till Sverige för att begå organis</w:t>
      </w:r>
      <w:r>
        <w:t>e</w:t>
      </w:r>
      <w:r>
        <w:t>rade tillgreppsbrott är ett betydande och alltjämt växande problem i landet. Insatser mot den här brottsligheten är ett viktigt utvecklingsområde i Poli</w:t>
      </w:r>
      <w:r>
        <w:t>s</w:t>
      </w:r>
      <w:r>
        <w:t>myndighetens brottutredande verksamhet. Exempelvis införde Polismyndi</w:t>
      </w:r>
      <w:r>
        <w:t>g</w:t>
      </w:r>
      <w:r>
        <w:t>heten under 2016 en nationell modell för brottssamordning, som bedöms ha ökat polisens förmåga att identifiera och ingripa mot mobil organiserad brottslighet som rör sig över stora områden.</w:t>
      </w:r>
      <w:r w:rsidR="00DB7E9B">
        <w:t xml:space="preserve"> </w:t>
      </w:r>
    </w:p>
    <w:p w14:paraId="6F77670C" w14:textId="743AF910" w:rsidR="006B7B64" w:rsidRDefault="006B7B64" w:rsidP="006B7B64">
      <w:pPr>
        <w:pStyle w:val="Brdtext"/>
      </w:pPr>
      <w:r>
        <w:t>Det finns dock skäl att öka ansträngningarna på området och försvåra för de internationella nätverken att bedriva sin brottsliga verksamhet i Sverige. R</w:t>
      </w:r>
      <w:r>
        <w:t>e</w:t>
      </w:r>
      <w:r>
        <w:t xml:space="preserve">geringen arbetar </w:t>
      </w:r>
      <w:r w:rsidR="00DB7E9B">
        <w:t xml:space="preserve">därför </w:t>
      </w:r>
      <w:r>
        <w:t xml:space="preserve">för närvarande med att ta fram ett åtgärdspaket </w:t>
      </w:r>
      <w:r w:rsidR="001C57C6">
        <w:t xml:space="preserve">på området. </w:t>
      </w:r>
    </w:p>
    <w:p w14:paraId="2CB67AC1" w14:textId="3F68E6F9" w:rsidR="0098368D" w:rsidRPr="00072D77" w:rsidRDefault="00420953" w:rsidP="00D602F2">
      <w:pPr>
        <w:pStyle w:val="Brdtext"/>
        <w:spacing w:after="120"/>
      </w:pPr>
      <w:r w:rsidRPr="00072D77">
        <w:t xml:space="preserve">Stockholm den </w:t>
      </w:r>
      <w:r w:rsidR="0067773A">
        <w:t>15 november</w:t>
      </w:r>
      <w:r w:rsidR="00567542">
        <w:t xml:space="preserve"> 2017</w:t>
      </w:r>
    </w:p>
    <w:p w14:paraId="6F900152" w14:textId="77777777" w:rsidR="002A1FDA" w:rsidRPr="00072D77" w:rsidRDefault="002A1FDA" w:rsidP="00D602F2">
      <w:pPr>
        <w:pStyle w:val="Brdtext"/>
        <w:spacing w:after="240"/>
      </w:pPr>
    </w:p>
    <w:p w14:paraId="028FA45F" w14:textId="45652454" w:rsidR="002A1FDA" w:rsidRDefault="00EA7280" w:rsidP="00573BB1">
      <w:pPr>
        <w:pStyle w:val="Brdtext"/>
      </w:pPr>
      <w:r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4C38" w14:textId="77777777" w:rsidR="007D354D" w:rsidRDefault="007D354D" w:rsidP="00A87A54">
      <w:pPr>
        <w:spacing w:after="0" w:line="240" w:lineRule="auto"/>
      </w:pPr>
      <w:r>
        <w:separator/>
      </w:r>
    </w:p>
  </w:endnote>
  <w:endnote w:type="continuationSeparator" w:id="0">
    <w:p w14:paraId="0623022A" w14:textId="77777777" w:rsidR="007D354D" w:rsidRDefault="007D3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C57C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C57C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6652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B3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F72A0" w14:textId="77777777" w:rsidTr="00C26068">
      <w:trPr>
        <w:trHeight w:val="227"/>
      </w:trPr>
      <w:tc>
        <w:tcPr>
          <w:tcW w:w="4074" w:type="dxa"/>
        </w:tcPr>
        <w:p w14:paraId="596538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540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0D6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47FA1" w14:textId="77777777" w:rsidR="007D354D" w:rsidRDefault="007D354D" w:rsidP="00A87A54">
      <w:pPr>
        <w:spacing w:after="0" w:line="240" w:lineRule="auto"/>
      </w:pPr>
      <w:r>
        <w:separator/>
      </w:r>
    </w:p>
  </w:footnote>
  <w:footnote w:type="continuationSeparator" w:id="0">
    <w:p w14:paraId="7C35DB58" w14:textId="77777777" w:rsidR="007D354D" w:rsidRDefault="007D3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Content>
            <w:p w14:paraId="732CAF2C" w14:textId="4C97B7C3" w:rsidR="007A05DC" w:rsidRDefault="0074389B" w:rsidP="00EE3C0F">
              <w:pPr>
                <w:pStyle w:val="Sidhuvud"/>
              </w:pPr>
              <w:r w:rsidRPr="0074389B">
                <w:t>Ju2017/08593/POL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2E912BC7" w:rsidR="007A05DC" w:rsidRPr="00340DE0" w:rsidRDefault="00EA7280" w:rsidP="00EA7280">
              <w:pPr>
                <w:pStyle w:val="Sidhuvud"/>
              </w:pPr>
              <w:r>
                <w:t>Justitie- och i</w:t>
              </w:r>
              <w:r w:rsidR="007A05DC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5060"/>
    <w:rsid w:val="000559B4"/>
    <w:rsid w:val="00057FE0"/>
    <w:rsid w:val="000651A4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B0C75"/>
    <w:rsid w:val="000B75C4"/>
    <w:rsid w:val="000B796C"/>
    <w:rsid w:val="000C61D1"/>
    <w:rsid w:val="000D278F"/>
    <w:rsid w:val="000E12D9"/>
    <w:rsid w:val="000E3E18"/>
    <w:rsid w:val="000F00B8"/>
    <w:rsid w:val="000F6B0D"/>
    <w:rsid w:val="0011413E"/>
    <w:rsid w:val="00121002"/>
    <w:rsid w:val="001428E2"/>
    <w:rsid w:val="00151049"/>
    <w:rsid w:val="00152F86"/>
    <w:rsid w:val="00161180"/>
    <w:rsid w:val="00167C9D"/>
    <w:rsid w:val="00170CE4"/>
    <w:rsid w:val="0017300E"/>
    <w:rsid w:val="00173126"/>
    <w:rsid w:val="00173A36"/>
    <w:rsid w:val="00174D56"/>
    <w:rsid w:val="00192E34"/>
    <w:rsid w:val="001A2A61"/>
    <w:rsid w:val="001B21C1"/>
    <w:rsid w:val="001B7E75"/>
    <w:rsid w:val="001C25DA"/>
    <w:rsid w:val="001C4980"/>
    <w:rsid w:val="001C57C6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A7967"/>
    <w:rsid w:val="002C5B48"/>
    <w:rsid w:val="002C76AB"/>
    <w:rsid w:val="002D4298"/>
    <w:rsid w:val="002D4829"/>
    <w:rsid w:val="002D6169"/>
    <w:rsid w:val="002E4D3F"/>
    <w:rsid w:val="002F3694"/>
    <w:rsid w:val="002F59E0"/>
    <w:rsid w:val="002F66A6"/>
    <w:rsid w:val="003050DB"/>
    <w:rsid w:val="00310561"/>
    <w:rsid w:val="00311237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6594E"/>
    <w:rsid w:val="00366040"/>
    <w:rsid w:val="00370311"/>
    <w:rsid w:val="00372AA6"/>
    <w:rsid w:val="0037405E"/>
    <w:rsid w:val="003760C4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4659"/>
    <w:rsid w:val="00425225"/>
    <w:rsid w:val="00441D70"/>
    <w:rsid w:val="00454BFF"/>
    <w:rsid w:val="004660C8"/>
    <w:rsid w:val="0047084A"/>
    <w:rsid w:val="00472EBA"/>
    <w:rsid w:val="00474676"/>
    <w:rsid w:val="0047511B"/>
    <w:rsid w:val="004808A8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6DA"/>
    <w:rsid w:val="004B7A2D"/>
    <w:rsid w:val="004B7DFF"/>
    <w:rsid w:val="004C1402"/>
    <w:rsid w:val="004C5686"/>
    <w:rsid w:val="004C70EE"/>
    <w:rsid w:val="004E25CD"/>
    <w:rsid w:val="004F0448"/>
    <w:rsid w:val="004F1EA0"/>
    <w:rsid w:val="004F2E64"/>
    <w:rsid w:val="004F5B9E"/>
    <w:rsid w:val="004F6525"/>
    <w:rsid w:val="00505905"/>
    <w:rsid w:val="0051089D"/>
    <w:rsid w:val="00511A1B"/>
    <w:rsid w:val="00511A68"/>
    <w:rsid w:val="0052127C"/>
    <w:rsid w:val="005302E0"/>
    <w:rsid w:val="00544738"/>
    <w:rsid w:val="005456E4"/>
    <w:rsid w:val="0054699D"/>
    <w:rsid w:val="00547B89"/>
    <w:rsid w:val="005606BC"/>
    <w:rsid w:val="00567542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605C43"/>
    <w:rsid w:val="00606330"/>
    <w:rsid w:val="00613A40"/>
    <w:rsid w:val="006175D7"/>
    <w:rsid w:val="006208E5"/>
    <w:rsid w:val="00625A7C"/>
    <w:rsid w:val="00631F82"/>
    <w:rsid w:val="00650080"/>
    <w:rsid w:val="00654B4D"/>
    <w:rsid w:val="0065559D"/>
    <w:rsid w:val="0066378C"/>
    <w:rsid w:val="00665614"/>
    <w:rsid w:val="00665C23"/>
    <w:rsid w:val="00670A48"/>
    <w:rsid w:val="00672F6F"/>
    <w:rsid w:val="006773DA"/>
    <w:rsid w:val="0067773A"/>
    <w:rsid w:val="006839EC"/>
    <w:rsid w:val="0069523C"/>
    <w:rsid w:val="006962CA"/>
    <w:rsid w:val="006A52CA"/>
    <w:rsid w:val="006B4A30"/>
    <w:rsid w:val="006B7569"/>
    <w:rsid w:val="006B7B64"/>
    <w:rsid w:val="006C28EE"/>
    <w:rsid w:val="006C5B7C"/>
    <w:rsid w:val="006D05BA"/>
    <w:rsid w:val="006D1F84"/>
    <w:rsid w:val="006D2998"/>
    <w:rsid w:val="006D3188"/>
    <w:rsid w:val="006E08FC"/>
    <w:rsid w:val="006E192B"/>
    <w:rsid w:val="006E6D12"/>
    <w:rsid w:val="006F2588"/>
    <w:rsid w:val="00710A6C"/>
    <w:rsid w:val="00710D98"/>
    <w:rsid w:val="00712266"/>
    <w:rsid w:val="00712593"/>
    <w:rsid w:val="00714476"/>
    <w:rsid w:val="00724A1C"/>
    <w:rsid w:val="00726FFF"/>
    <w:rsid w:val="007351D9"/>
    <w:rsid w:val="0074389B"/>
    <w:rsid w:val="00743E09"/>
    <w:rsid w:val="00750C93"/>
    <w:rsid w:val="00754E24"/>
    <w:rsid w:val="00757B3B"/>
    <w:rsid w:val="00764ADF"/>
    <w:rsid w:val="00765B8A"/>
    <w:rsid w:val="00767E1F"/>
    <w:rsid w:val="007714F8"/>
    <w:rsid w:val="00771B23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252B"/>
    <w:rsid w:val="007A629C"/>
    <w:rsid w:val="007A6348"/>
    <w:rsid w:val="007C34FB"/>
    <w:rsid w:val="007C44FF"/>
    <w:rsid w:val="007C65FD"/>
    <w:rsid w:val="007C6B23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43AF4"/>
    <w:rsid w:val="008504F6"/>
    <w:rsid w:val="00853035"/>
    <w:rsid w:val="008539DF"/>
    <w:rsid w:val="00860EC4"/>
    <w:rsid w:val="00863BB7"/>
    <w:rsid w:val="00874ABF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4F8A"/>
    <w:rsid w:val="008C562B"/>
    <w:rsid w:val="008D3090"/>
    <w:rsid w:val="008D4306"/>
    <w:rsid w:val="008D4508"/>
    <w:rsid w:val="008D4DC4"/>
    <w:rsid w:val="008D7CAF"/>
    <w:rsid w:val="008E31A3"/>
    <w:rsid w:val="008E34FB"/>
    <w:rsid w:val="008E65A8"/>
    <w:rsid w:val="008E77D6"/>
    <w:rsid w:val="009036E7"/>
    <w:rsid w:val="0091053B"/>
    <w:rsid w:val="00914CCE"/>
    <w:rsid w:val="0093062D"/>
    <w:rsid w:val="0094502D"/>
    <w:rsid w:val="00947013"/>
    <w:rsid w:val="00952F78"/>
    <w:rsid w:val="0097293C"/>
    <w:rsid w:val="00976D76"/>
    <w:rsid w:val="0098368D"/>
    <w:rsid w:val="00984EA2"/>
    <w:rsid w:val="00986CC3"/>
    <w:rsid w:val="0099068E"/>
    <w:rsid w:val="009920AA"/>
    <w:rsid w:val="009A4D0A"/>
    <w:rsid w:val="009B2EDD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8483F"/>
    <w:rsid w:val="00A870B0"/>
    <w:rsid w:val="00A8717D"/>
    <w:rsid w:val="00A8793D"/>
    <w:rsid w:val="00A87A54"/>
    <w:rsid w:val="00A913FC"/>
    <w:rsid w:val="00A96FA5"/>
    <w:rsid w:val="00AA1809"/>
    <w:rsid w:val="00AB376C"/>
    <w:rsid w:val="00AB5519"/>
    <w:rsid w:val="00AB6313"/>
    <w:rsid w:val="00AB71DD"/>
    <w:rsid w:val="00AC15C5"/>
    <w:rsid w:val="00AC5593"/>
    <w:rsid w:val="00AD0E75"/>
    <w:rsid w:val="00AF0AF2"/>
    <w:rsid w:val="00AF0BB7"/>
    <w:rsid w:val="00AF0BDE"/>
    <w:rsid w:val="00AF0EDE"/>
    <w:rsid w:val="00AF4B93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41F72"/>
    <w:rsid w:val="00B44E90"/>
    <w:rsid w:val="00B47956"/>
    <w:rsid w:val="00B517E1"/>
    <w:rsid w:val="00B55E70"/>
    <w:rsid w:val="00B55F66"/>
    <w:rsid w:val="00B60238"/>
    <w:rsid w:val="00B64962"/>
    <w:rsid w:val="00B66AC0"/>
    <w:rsid w:val="00B77FD1"/>
    <w:rsid w:val="00B84409"/>
    <w:rsid w:val="00B90390"/>
    <w:rsid w:val="00BB5683"/>
    <w:rsid w:val="00BC09DC"/>
    <w:rsid w:val="00BC17DF"/>
    <w:rsid w:val="00BC63AD"/>
    <w:rsid w:val="00BD0826"/>
    <w:rsid w:val="00BD15AB"/>
    <w:rsid w:val="00BD2578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0CB6"/>
    <w:rsid w:val="00C23703"/>
    <w:rsid w:val="00C2582D"/>
    <w:rsid w:val="00C2592E"/>
    <w:rsid w:val="00C26068"/>
    <w:rsid w:val="00C271A8"/>
    <w:rsid w:val="00C37A77"/>
    <w:rsid w:val="00C41141"/>
    <w:rsid w:val="00C43BDF"/>
    <w:rsid w:val="00C44301"/>
    <w:rsid w:val="00C461E6"/>
    <w:rsid w:val="00C63EC4"/>
    <w:rsid w:val="00C76C3D"/>
    <w:rsid w:val="00C81ED1"/>
    <w:rsid w:val="00C9061B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41BA"/>
    <w:rsid w:val="00CD1C6C"/>
    <w:rsid w:val="00CD3E4D"/>
    <w:rsid w:val="00CD6169"/>
    <w:rsid w:val="00CD6D76"/>
    <w:rsid w:val="00CD706C"/>
    <w:rsid w:val="00CE20BC"/>
    <w:rsid w:val="00CE5AE0"/>
    <w:rsid w:val="00CE7364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34769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A7C4A"/>
    <w:rsid w:val="00DB714B"/>
    <w:rsid w:val="00DB7E9B"/>
    <w:rsid w:val="00DC0009"/>
    <w:rsid w:val="00DD0722"/>
    <w:rsid w:val="00DE70B8"/>
    <w:rsid w:val="00DF5BFB"/>
    <w:rsid w:val="00E00ED6"/>
    <w:rsid w:val="00E022DA"/>
    <w:rsid w:val="00E027BB"/>
    <w:rsid w:val="00E03BCB"/>
    <w:rsid w:val="00E124DC"/>
    <w:rsid w:val="00E16DFF"/>
    <w:rsid w:val="00E25C77"/>
    <w:rsid w:val="00E30307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2E2F"/>
    <w:rsid w:val="00E8691E"/>
    <w:rsid w:val="00EA1688"/>
    <w:rsid w:val="00EA2C8C"/>
    <w:rsid w:val="00EA2D00"/>
    <w:rsid w:val="00EA4C83"/>
    <w:rsid w:val="00EA728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102"/>
    <w:rsid w:val="00F1289E"/>
    <w:rsid w:val="00F14024"/>
    <w:rsid w:val="00F25761"/>
    <w:rsid w:val="00F259D7"/>
    <w:rsid w:val="00F30A45"/>
    <w:rsid w:val="00F32D05"/>
    <w:rsid w:val="00F35263"/>
    <w:rsid w:val="00F403BF"/>
    <w:rsid w:val="00F40C76"/>
    <w:rsid w:val="00F4342F"/>
    <w:rsid w:val="00F45227"/>
    <w:rsid w:val="00F46AB4"/>
    <w:rsid w:val="00F5045C"/>
    <w:rsid w:val="00F53AEA"/>
    <w:rsid w:val="00F551FE"/>
    <w:rsid w:val="00F5663B"/>
    <w:rsid w:val="00F6392C"/>
    <w:rsid w:val="00F64256"/>
    <w:rsid w:val="00F66093"/>
    <w:rsid w:val="00F70848"/>
    <w:rsid w:val="00F73DFD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FD4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61C4614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61C4615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61C4616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61C4617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C46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Ju2017/08593/POL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3b42a84a-e2ee-4c6c-8381-53730448c6b6</RD_Svarsid>
  </documentManagement>
</p:properties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B1B086-453E-40DB-8060-5E8F8F22A7CF}"/>
</file>

<file path=customXml/itemProps4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1BD4F1B-E075-4FA2-8C83-5D05F7EB78B8}">
  <ds:schemaRefs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dfa32-753e-480b-a763-6185260a9611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9E5E844B-53DA-46EE-B567-1B1989E4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Anna Björnemo</cp:lastModifiedBy>
  <cp:revision>4</cp:revision>
  <dcterms:created xsi:type="dcterms:W3CDTF">2017-11-08T14:06:00Z</dcterms:created>
  <dcterms:modified xsi:type="dcterms:W3CDTF">2017-11-09T08:42:00Z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4a8f2d07-589d-4ebf-abed-b213829df720</vt:lpwstr>
  </property>
</Properties>
</file>