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0535" w14:textId="0595C68C" w:rsidR="0041442B" w:rsidRDefault="0041442B" w:rsidP="00DA0661">
      <w:pPr>
        <w:pStyle w:val="Rubrik"/>
      </w:pPr>
      <w:bookmarkStart w:id="0" w:name="Start"/>
      <w:bookmarkStart w:id="1" w:name="_Hlk69993719"/>
      <w:bookmarkEnd w:id="0"/>
      <w:r>
        <w:t xml:space="preserve">Svar på fråga </w:t>
      </w:r>
      <w:r w:rsidRPr="0041442B">
        <w:t>2020/21:2604</w:t>
      </w:r>
      <w:r>
        <w:t xml:space="preserve"> av Björn Söder (SD)</w:t>
      </w:r>
      <w:r>
        <w:br/>
        <w:t>Bristande id-kontroll</w:t>
      </w:r>
    </w:p>
    <w:p w14:paraId="7AC4F9C1" w14:textId="088BF0F2" w:rsidR="0041442B" w:rsidRDefault="0041442B" w:rsidP="0041442B">
      <w:pPr>
        <w:pStyle w:val="Brdtext"/>
      </w:pPr>
      <w:r>
        <w:t xml:space="preserve">Björn Söder har frågat mig om jag avser vidta några åtgärder, och i så fall vilka de är, med anledning av de brister i id-kontroller som Riksrevisionen noterat i sin granskningsrapport Att komma till Sverige som anhörig – rättssäkerheten i anknytningsärenden (RIR 2021:9).  </w:t>
      </w:r>
    </w:p>
    <w:p w14:paraId="461B3E41" w14:textId="41887327" w:rsidR="000F39BE" w:rsidRDefault="000F39BE" w:rsidP="000F39BE">
      <w:pPr>
        <w:pStyle w:val="Brdtext"/>
      </w:pPr>
      <w:r>
        <w:t xml:space="preserve">Det är </w:t>
      </w:r>
      <w:r w:rsidR="004B7606">
        <w:t xml:space="preserve">förstås </w:t>
      </w:r>
      <w:r>
        <w:t xml:space="preserve">av stor vikt att handläggningen av anknytningsärenden sker på ett rättssäkert och effektivt sätt. En central del av detta är att identiteten är klarlagd </w:t>
      </w:r>
      <w:r w:rsidR="004B7606">
        <w:t xml:space="preserve">när det gäller </w:t>
      </w:r>
      <w:r>
        <w:t xml:space="preserve">de människor som får tillstånd att vistas i Sverige. </w:t>
      </w:r>
    </w:p>
    <w:p w14:paraId="1E302ACB" w14:textId="5103FA91" w:rsidR="000F39BE" w:rsidRDefault="000F39BE" w:rsidP="000F39BE">
      <w:pPr>
        <w:pStyle w:val="Brdtext"/>
      </w:pPr>
      <w:r>
        <w:t xml:space="preserve">Migrationsverket har under 2020 arbetat med att förbättra granskningen av identitetshandlingar och rutinerna för detta vid utlandsmyndigheterna. </w:t>
      </w:r>
    </w:p>
    <w:p w14:paraId="6D8DC24D" w14:textId="224A1E0C" w:rsidR="0041442B" w:rsidRDefault="0056299E" w:rsidP="002749F7">
      <w:pPr>
        <w:pStyle w:val="Brdtext"/>
      </w:pPr>
      <w:r>
        <w:t xml:space="preserve">Riksrevisionen presenterade sin granskningsrapport den 20 april i år. </w:t>
      </w:r>
      <w:r w:rsidR="000F39BE">
        <w:t xml:space="preserve">Regeringen följer Migrationsverkets arbete med id-kontroller vid utlandsmyndigheterna noggrant och kommer </w:t>
      </w:r>
      <w:r w:rsidR="004B7606">
        <w:t>efter beredning av rapport</w:t>
      </w:r>
      <w:r>
        <w:t>ens slutsatser</w:t>
      </w:r>
      <w:r w:rsidR="004B7606">
        <w:t xml:space="preserve"> och rekommendationer att </w:t>
      </w:r>
      <w:r w:rsidR="004D5F40">
        <w:t xml:space="preserve">på sedvanligt sätt </w:t>
      </w:r>
      <w:r w:rsidR="00823515">
        <w:t>redovisa regeringens bedömning med anledning av rapporten i en skrivelse till</w:t>
      </w:r>
      <w:r w:rsidR="004B7606">
        <w:t xml:space="preserve"> riksdagen.</w:t>
      </w:r>
      <w:r w:rsidR="000F39BE">
        <w:t xml:space="preserve"> </w:t>
      </w:r>
    </w:p>
    <w:p w14:paraId="19FCF011" w14:textId="58AA5C4B" w:rsidR="0041442B" w:rsidRDefault="00AD0C35" w:rsidP="006A12F1">
      <w:pPr>
        <w:pStyle w:val="Brdtext"/>
      </w:pPr>
      <w:r>
        <w:br/>
      </w:r>
      <w:r w:rsidR="0041442B">
        <w:t xml:space="preserve">Stockholm den </w:t>
      </w:r>
      <w:sdt>
        <w:sdtPr>
          <w:id w:val="-1225218591"/>
          <w:placeholder>
            <w:docPart w:val="471C0C7993354E4D89606B34B80629D2"/>
          </w:placeholder>
          <w:dataBinding w:prefixMappings="xmlns:ns0='http://lp/documentinfo/RK' " w:xpath="/ns0:DocumentInfo[1]/ns0:BaseInfo[1]/ns0:HeaderDate[1]" w:storeItemID="{9B6B9AAC-69CF-4A1A-85C7-F98AEDD03DFD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1442B">
            <w:t>2</w:t>
          </w:r>
          <w:r w:rsidR="00F166DA">
            <w:t>8</w:t>
          </w:r>
          <w:r w:rsidR="0041442B">
            <w:t xml:space="preserve"> april 2021</w:t>
          </w:r>
        </w:sdtContent>
      </w:sdt>
    </w:p>
    <w:p w14:paraId="66EF158E" w14:textId="106F7234" w:rsidR="0041442B" w:rsidRDefault="0041442B" w:rsidP="004E7A8F">
      <w:pPr>
        <w:pStyle w:val="Brdtextutanavstnd"/>
      </w:pPr>
    </w:p>
    <w:p w14:paraId="1E7CDF14" w14:textId="77777777" w:rsidR="00AD0C35" w:rsidRDefault="00AD0C35" w:rsidP="004E7A8F">
      <w:pPr>
        <w:pStyle w:val="Brdtextutanavstnd"/>
      </w:pPr>
    </w:p>
    <w:p w14:paraId="7D1AD4A1" w14:textId="77777777" w:rsidR="0041442B" w:rsidRDefault="0041442B" w:rsidP="004E7A8F">
      <w:pPr>
        <w:pStyle w:val="Brdtextutanavstnd"/>
      </w:pPr>
    </w:p>
    <w:p w14:paraId="093F8F5C" w14:textId="1DEBE416" w:rsidR="0041442B" w:rsidRPr="00DB48AB" w:rsidRDefault="00091A93" w:rsidP="00DB48AB">
      <w:pPr>
        <w:pStyle w:val="Brdtext"/>
      </w:pPr>
      <w:r>
        <w:t>Morgan Johansson</w:t>
      </w:r>
      <w:bookmarkEnd w:id="1"/>
    </w:p>
    <w:sectPr w:rsidR="0041442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C3A0A" w14:textId="77777777" w:rsidR="006913B4" w:rsidRDefault="006913B4" w:rsidP="00A87A54">
      <w:pPr>
        <w:spacing w:after="0" w:line="240" w:lineRule="auto"/>
      </w:pPr>
      <w:r>
        <w:separator/>
      </w:r>
    </w:p>
  </w:endnote>
  <w:endnote w:type="continuationSeparator" w:id="0">
    <w:p w14:paraId="4D3E797C" w14:textId="77777777" w:rsidR="006913B4" w:rsidRDefault="006913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D9DA9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E2120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9848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A413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2098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4270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15C5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4491CD" w14:textId="77777777" w:rsidTr="00C26068">
      <w:trPr>
        <w:trHeight w:val="227"/>
      </w:trPr>
      <w:tc>
        <w:tcPr>
          <w:tcW w:w="4074" w:type="dxa"/>
        </w:tcPr>
        <w:p w14:paraId="56F25D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F912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9A33C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26D96" w14:textId="77777777" w:rsidR="006913B4" w:rsidRDefault="006913B4" w:rsidP="00A87A54">
      <w:pPr>
        <w:spacing w:after="0" w:line="240" w:lineRule="auto"/>
      </w:pPr>
      <w:r>
        <w:separator/>
      </w:r>
    </w:p>
  </w:footnote>
  <w:footnote w:type="continuationSeparator" w:id="0">
    <w:p w14:paraId="4CC1EDF6" w14:textId="77777777" w:rsidR="006913B4" w:rsidRDefault="006913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1442B" w14:paraId="67FE7C80" w14:textId="77777777" w:rsidTr="00C93EBA">
      <w:trPr>
        <w:trHeight w:val="227"/>
      </w:trPr>
      <w:tc>
        <w:tcPr>
          <w:tcW w:w="5534" w:type="dxa"/>
        </w:tcPr>
        <w:p w14:paraId="6781D5F5" w14:textId="77777777" w:rsidR="0041442B" w:rsidRPr="007D73AB" w:rsidRDefault="0041442B">
          <w:pPr>
            <w:pStyle w:val="Sidhuvud"/>
          </w:pPr>
        </w:p>
      </w:tc>
      <w:tc>
        <w:tcPr>
          <w:tcW w:w="3170" w:type="dxa"/>
          <w:vAlign w:val="bottom"/>
        </w:tcPr>
        <w:p w14:paraId="7AFA046C" w14:textId="77777777" w:rsidR="0041442B" w:rsidRPr="007D73AB" w:rsidRDefault="0041442B" w:rsidP="00340DE0">
          <w:pPr>
            <w:pStyle w:val="Sidhuvud"/>
          </w:pPr>
        </w:p>
      </w:tc>
      <w:tc>
        <w:tcPr>
          <w:tcW w:w="1134" w:type="dxa"/>
        </w:tcPr>
        <w:p w14:paraId="64889D11" w14:textId="77777777" w:rsidR="0041442B" w:rsidRDefault="0041442B" w:rsidP="005A703A">
          <w:pPr>
            <w:pStyle w:val="Sidhuvud"/>
          </w:pPr>
        </w:p>
      </w:tc>
    </w:tr>
    <w:tr w:rsidR="0041442B" w14:paraId="1720180A" w14:textId="77777777" w:rsidTr="00C93EBA">
      <w:trPr>
        <w:trHeight w:val="1928"/>
      </w:trPr>
      <w:tc>
        <w:tcPr>
          <w:tcW w:w="5534" w:type="dxa"/>
        </w:tcPr>
        <w:p w14:paraId="28FB26D9" w14:textId="77777777" w:rsidR="0041442B" w:rsidRPr="00340DE0" w:rsidRDefault="0041442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AEB8EF" wp14:editId="63F9A02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0E1F55" w14:textId="77777777" w:rsidR="0041442B" w:rsidRPr="00710A6C" w:rsidRDefault="0041442B" w:rsidP="00EE3C0F">
          <w:pPr>
            <w:pStyle w:val="Sidhuvud"/>
            <w:rPr>
              <w:b/>
            </w:rPr>
          </w:pPr>
        </w:p>
        <w:p w14:paraId="26D4EB2E" w14:textId="77777777" w:rsidR="0041442B" w:rsidRDefault="0041442B" w:rsidP="00EE3C0F">
          <w:pPr>
            <w:pStyle w:val="Sidhuvud"/>
          </w:pPr>
        </w:p>
        <w:p w14:paraId="514EFB62" w14:textId="77777777" w:rsidR="0041442B" w:rsidRDefault="0041442B" w:rsidP="00EE3C0F">
          <w:pPr>
            <w:pStyle w:val="Sidhuvud"/>
          </w:pPr>
        </w:p>
        <w:p w14:paraId="5E0EB6DE" w14:textId="77777777" w:rsidR="0041442B" w:rsidRDefault="0041442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5D113D899D74A16968AED3067A0601B"/>
            </w:placeholder>
            <w:dataBinding w:prefixMappings="xmlns:ns0='http://lp/documentinfo/RK' " w:xpath="/ns0:DocumentInfo[1]/ns0:BaseInfo[1]/ns0:Dnr[1]" w:storeItemID="{9B6B9AAC-69CF-4A1A-85C7-F98AEDD03DFD}"/>
            <w:text/>
          </w:sdtPr>
          <w:sdtContent>
            <w:p w14:paraId="758A3B6F" w14:textId="390A66D9" w:rsidR="0041442B" w:rsidRDefault="00AD0C35" w:rsidP="00EE3C0F">
              <w:pPr>
                <w:pStyle w:val="Sidhuvud"/>
              </w:pPr>
              <w:r>
                <w:t>Ju2021/01664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F8B43BA6B143F88CB670CB41677B90"/>
            </w:placeholder>
            <w:showingPlcHdr/>
            <w:dataBinding w:prefixMappings="xmlns:ns0='http://lp/documentinfo/RK' " w:xpath="/ns0:DocumentInfo[1]/ns0:BaseInfo[1]/ns0:DocNumber[1]" w:storeItemID="{9B6B9AAC-69CF-4A1A-85C7-F98AEDD03DFD}"/>
            <w:text/>
          </w:sdtPr>
          <w:sdtEndPr/>
          <w:sdtContent>
            <w:p w14:paraId="53171AE4" w14:textId="77777777" w:rsidR="0041442B" w:rsidRDefault="004144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6F898D" w14:textId="77777777" w:rsidR="0041442B" w:rsidRDefault="0041442B" w:rsidP="00EE3C0F">
          <w:pPr>
            <w:pStyle w:val="Sidhuvud"/>
          </w:pPr>
        </w:p>
      </w:tc>
      <w:tc>
        <w:tcPr>
          <w:tcW w:w="1134" w:type="dxa"/>
        </w:tcPr>
        <w:p w14:paraId="29FCAF34" w14:textId="77777777" w:rsidR="0041442B" w:rsidRDefault="0041442B" w:rsidP="0094502D">
          <w:pPr>
            <w:pStyle w:val="Sidhuvud"/>
          </w:pPr>
        </w:p>
        <w:p w14:paraId="5DDA3495" w14:textId="77777777" w:rsidR="0041442B" w:rsidRPr="0094502D" w:rsidRDefault="0041442B" w:rsidP="00EC71A6">
          <w:pPr>
            <w:pStyle w:val="Sidhuvud"/>
          </w:pPr>
        </w:p>
      </w:tc>
    </w:tr>
    <w:tr w:rsidR="0041442B" w14:paraId="7CA1E70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5F51093F664FDCA35C64906708A3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DE3D6D" w14:textId="77777777" w:rsidR="00091A93" w:rsidRPr="00091A93" w:rsidRDefault="00091A93" w:rsidP="00340DE0">
              <w:pPr>
                <w:pStyle w:val="Sidhuvud"/>
                <w:rPr>
                  <w:b/>
                </w:rPr>
              </w:pPr>
              <w:r w:rsidRPr="00091A93">
                <w:rPr>
                  <w:b/>
                </w:rPr>
                <w:t>Justitiedepartementet</w:t>
              </w:r>
            </w:p>
            <w:p w14:paraId="4546FE4A" w14:textId="508C30AC" w:rsidR="0041442B" w:rsidRPr="00340DE0" w:rsidRDefault="00AD0C35" w:rsidP="00340DE0">
              <w:pPr>
                <w:pStyle w:val="Sidhuvud"/>
              </w:pPr>
              <w:r w:rsidRPr="008802F1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8AE4466E0D449AA06A27E9FAFA1224"/>
          </w:placeholder>
          <w:dataBinding w:prefixMappings="xmlns:ns0='http://lp/documentinfo/RK' " w:xpath="/ns0:DocumentInfo[1]/ns0:BaseInfo[1]/ns0:Recipient[1]" w:storeItemID="{9B6B9AAC-69CF-4A1A-85C7-F98AEDD03DFD}"/>
          <w:text w:multiLine="1"/>
        </w:sdtPr>
        <w:sdtEndPr/>
        <w:sdtContent>
          <w:tc>
            <w:tcPr>
              <w:tcW w:w="3170" w:type="dxa"/>
            </w:tcPr>
            <w:p w14:paraId="4F9641BC" w14:textId="77777777" w:rsidR="0041442B" w:rsidRDefault="0041442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64B5DE" w14:textId="77777777" w:rsidR="0041442B" w:rsidRDefault="0041442B" w:rsidP="003E6020">
          <w:pPr>
            <w:pStyle w:val="Sidhuvud"/>
          </w:pPr>
        </w:p>
      </w:tc>
    </w:tr>
  </w:tbl>
  <w:p w14:paraId="6A29E3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2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A9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9BE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215"/>
    <w:rsid w:val="001B4824"/>
    <w:rsid w:val="001C1C7D"/>
    <w:rsid w:val="001C2BB0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1B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42B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606"/>
    <w:rsid w:val="004B7DFF"/>
    <w:rsid w:val="004C3A3F"/>
    <w:rsid w:val="004C52AA"/>
    <w:rsid w:val="004C5686"/>
    <w:rsid w:val="004C70EE"/>
    <w:rsid w:val="004D5F4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CF4"/>
    <w:rsid w:val="005606BC"/>
    <w:rsid w:val="0056299E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3B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C09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DB6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515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ECC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C3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03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B13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6D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689F46"/>
  <w15:docId w15:val="{DDF537E6-7776-4202-B7B9-13A1B9BE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D113D899D74A16968AED3067A06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444B2-0ED2-4206-8DDA-BA687CEE9D60}"/>
      </w:docPartPr>
      <w:docPartBody>
        <w:p w:rsidR="007A5E49" w:rsidRDefault="00C67A08" w:rsidP="00C67A08">
          <w:pPr>
            <w:pStyle w:val="D5D113D899D74A16968AED3067A060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F8B43BA6B143F88CB670CB41677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1935D-F858-40BF-A865-752F6D571086}"/>
      </w:docPartPr>
      <w:docPartBody>
        <w:p w:rsidR="007A5E49" w:rsidRDefault="00C67A08" w:rsidP="00C67A08">
          <w:pPr>
            <w:pStyle w:val="9EF8B43BA6B143F88CB670CB41677B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5F51093F664FDCA35C64906708A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64FF3-232C-4ADB-8519-3335D875F14B}"/>
      </w:docPartPr>
      <w:docPartBody>
        <w:p w:rsidR="007A5E49" w:rsidRDefault="00C67A08" w:rsidP="00C67A08">
          <w:pPr>
            <w:pStyle w:val="D15F51093F664FDCA35C64906708A3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8AE4466E0D449AA06A27E9FAFA1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DE944-9E29-4391-ABEC-B09AA8363944}"/>
      </w:docPartPr>
      <w:docPartBody>
        <w:p w:rsidR="007A5E49" w:rsidRDefault="00C67A08" w:rsidP="00C67A08">
          <w:pPr>
            <w:pStyle w:val="6D8AE4466E0D449AA06A27E9FAFA12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1C0C7993354E4D89606B34B8062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26358-2EF7-4C5F-9974-765D6DB396F8}"/>
      </w:docPartPr>
      <w:docPartBody>
        <w:p w:rsidR="007A5E49" w:rsidRDefault="00C67A08" w:rsidP="00C67A08">
          <w:pPr>
            <w:pStyle w:val="471C0C7993354E4D89606B34B80629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08"/>
    <w:rsid w:val="006A5338"/>
    <w:rsid w:val="007A5E49"/>
    <w:rsid w:val="00C62A7A"/>
    <w:rsid w:val="00C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9B510CBF2343A880CF350F8DDBC27C">
    <w:name w:val="9A9B510CBF2343A880CF350F8DDBC27C"/>
    <w:rsid w:val="00C67A08"/>
  </w:style>
  <w:style w:type="character" w:styleId="Platshllartext">
    <w:name w:val="Placeholder Text"/>
    <w:basedOn w:val="Standardstycketeckensnitt"/>
    <w:uiPriority w:val="99"/>
    <w:semiHidden/>
    <w:rsid w:val="006A5338"/>
    <w:rPr>
      <w:noProof w:val="0"/>
      <w:color w:val="808080"/>
    </w:rPr>
  </w:style>
  <w:style w:type="paragraph" w:customStyle="1" w:styleId="F5D3C0543500420B9A73EBA3417A9B95">
    <w:name w:val="F5D3C0543500420B9A73EBA3417A9B95"/>
    <w:rsid w:val="00C67A08"/>
  </w:style>
  <w:style w:type="paragraph" w:customStyle="1" w:styleId="1B1AE88BAF794D45941C4F6CFEA9264F">
    <w:name w:val="1B1AE88BAF794D45941C4F6CFEA9264F"/>
    <w:rsid w:val="00C67A08"/>
  </w:style>
  <w:style w:type="paragraph" w:customStyle="1" w:styleId="1A11BC7D698F458C9FA2E2C1755ADDCC">
    <w:name w:val="1A11BC7D698F458C9FA2E2C1755ADDCC"/>
    <w:rsid w:val="00C67A08"/>
  </w:style>
  <w:style w:type="paragraph" w:customStyle="1" w:styleId="D5D113D899D74A16968AED3067A0601B">
    <w:name w:val="D5D113D899D74A16968AED3067A0601B"/>
    <w:rsid w:val="00C67A08"/>
  </w:style>
  <w:style w:type="paragraph" w:customStyle="1" w:styleId="9EF8B43BA6B143F88CB670CB41677B90">
    <w:name w:val="9EF8B43BA6B143F88CB670CB41677B90"/>
    <w:rsid w:val="00C67A08"/>
  </w:style>
  <w:style w:type="paragraph" w:customStyle="1" w:styleId="6566A72D42744675B0642CE90A8ED41B">
    <w:name w:val="6566A72D42744675B0642CE90A8ED41B"/>
    <w:rsid w:val="00C67A08"/>
  </w:style>
  <w:style w:type="paragraph" w:customStyle="1" w:styleId="7EB99DEFC2C44A73BB312DA0A2FEABF1">
    <w:name w:val="7EB99DEFC2C44A73BB312DA0A2FEABF1"/>
    <w:rsid w:val="00C67A08"/>
  </w:style>
  <w:style w:type="paragraph" w:customStyle="1" w:styleId="FB77A1C4DFED477581170A48E665ABEB">
    <w:name w:val="FB77A1C4DFED477581170A48E665ABEB"/>
    <w:rsid w:val="00C67A08"/>
  </w:style>
  <w:style w:type="paragraph" w:customStyle="1" w:styleId="D15F51093F664FDCA35C64906708A3CF">
    <w:name w:val="D15F51093F664FDCA35C64906708A3CF"/>
    <w:rsid w:val="00C67A08"/>
  </w:style>
  <w:style w:type="paragraph" w:customStyle="1" w:styleId="6D8AE4466E0D449AA06A27E9FAFA1224">
    <w:name w:val="6D8AE4466E0D449AA06A27E9FAFA1224"/>
    <w:rsid w:val="00C67A08"/>
  </w:style>
  <w:style w:type="paragraph" w:customStyle="1" w:styleId="9EF8B43BA6B143F88CB670CB41677B901">
    <w:name w:val="9EF8B43BA6B143F88CB670CB41677B901"/>
    <w:rsid w:val="00C67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5F51093F664FDCA35C64906708A3CF1">
    <w:name w:val="D15F51093F664FDCA35C64906708A3CF1"/>
    <w:rsid w:val="00C67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92297F90B04673A1032052E7FE70D2">
    <w:name w:val="8B92297F90B04673A1032052E7FE70D2"/>
    <w:rsid w:val="00C67A08"/>
  </w:style>
  <w:style w:type="paragraph" w:customStyle="1" w:styleId="8851C3D91A744C049A59426659584D20">
    <w:name w:val="8851C3D91A744C049A59426659584D20"/>
    <w:rsid w:val="00C67A08"/>
  </w:style>
  <w:style w:type="paragraph" w:customStyle="1" w:styleId="2E23B044751A43799BA2EB56472E7FB7">
    <w:name w:val="2E23B044751A43799BA2EB56472E7FB7"/>
    <w:rsid w:val="00C67A08"/>
  </w:style>
  <w:style w:type="paragraph" w:customStyle="1" w:styleId="DF5388768C554544BD6EB9D4B32BAC90">
    <w:name w:val="DF5388768C554544BD6EB9D4B32BAC90"/>
    <w:rsid w:val="00C67A08"/>
  </w:style>
  <w:style w:type="paragraph" w:customStyle="1" w:styleId="62447203A03746D88CC4CA83FF427DB6">
    <w:name w:val="62447203A03746D88CC4CA83FF427DB6"/>
    <w:rsid w:val="00C67A08"/>
  </w:style>
  <w:style w:type="paragraph" w:customStyle="1" w:styleId="471C0C7993354E4D89606B34B80629D2">
    <w:name w:val="471C0C7993354E4D89606B34B80629D2"/>
    <w:rsid w:val="00C67A08"/>
  </w:style>
  <w:style w:type="paragraph" w:customStyle="1" w:styleId="F6CB437DA22D4A61A747257C483769C0">
    <w:name w:val="F6CB437DA22D4A61A747257C483769C0"/>
    <w:rsid w:val="00C67A08"/>
  </w:style>
  <w:style w:type="paragraph" w:customStyle="1" w:styleId="9C1C3930FF32436385CA6E4588982BA0">
    <w:name w:val="9C1C3930FF32436385CA6E4588982BA0"/>
    <w:rsid w:val="006A5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b8f72dbc-59e1-4044-9b8d-a4af85484cca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2021-04-28T00:00:00</HeaderDate>
    <Office/>
    <Dnr>Ju2021/01664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0E929C10-A5D0-4219-80A4-76B4C11637F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C5FD265-0B86-4510-A457-B4EED0F0DABA}"/>
</file>

<file path=customXml/itemProps4.xml><?xml version="1.0" encoding="utf-8"?>
<ds:datastoreItem xmlns:ds="http://schemas.openxmlformats.org/officeDocument/2006/customXml" ds:itemID="{8E4A0431-E897-4BE2-AB7B-D45466E64BEA}"/>
</file>

<file path=customXml/itemProps5.xml><?xml version="1.0" encoding="utf-8"?>
<ds:datastoreItem xmlns:ds="http://schemas.openxmlformats.org/officeDocument/2006/customXml" ds:itemID="{9B6B9AAC-69CF-4A1A-85C7-F98AEDD03DFD}"/>
</file>

<file path=customXml/itemProps6.xml><?xml version="1.0" encoding="utf-8"?>
<ds:datastoreItem xmlns:ds="http://schemas.openxmlformats.org/officeDocument/2006/customXml" ds:itemID="{092739C3-7B9C-48A6-BC4A-180508DBA848}"/>
</file>

<file path=customXml/itemProps7.xml><?xml version="1.0" encoding="utf-8"?>
<ds:datastoreItem xmlns:ds="http://schemas.openxmlformats.org/officeDocument/2006/customXml" ds:itemID="{8E4A0431-E897-4BE2-AB7B-D45466E64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2604.docx</dc:title>
  <dc:subject/>
  <dc:creator>Malin Nordahl Elala</dc:creator>
  <cp:keywords/>
  <dc:description/>
  <cp:lastModifiedBy>Malin Nordahl Elala</cp:lastModifiedBy>
  <cp:revision>4</cp:revision>
  <dcterms:created xsi:type="dcterms:W3CDTF">2021-04-26T15:15:00Z</dcterms:created>
  <dcterms:modified xsi:type="dcterms:W3CDTF">2021-04-27T07:03:00Z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