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60FFE79" w14:textId="01E7ABEB" w:rsidR="008934A4" w:rsidRDefault="008934A4" w:rsidP="00DA0661">
      <w:pPr>
        <w:pStyle w:val="Rubrik"/>
      </w:pPr>
      <w:bookmarkStart w:id="0" w:name="Start"/>
      <w:bookmarkEnd w:id="0"/>
      <w:r>
        <w:t>Svar på fråga 2020/21:2922 av Katarina Brännström (M)</w:t>
      </w:r>
      <w:r>
        <w:br/>
        <w:t>Pensionssystemets finansiering</w:t>
      </w:r>
    </w:p>
    <w:p w14:paraId="32B1634A" w14:textId="1E794B59" w:rsidR="008934A4" w:rsidRDefault="008934A4" w:rsidP="002749F7">
      <w:pPr>
        <w:pStyle w:val="Brdtext"/>
      </w:pPr>
      <w:r>
        <w:t>Katarina Brännström har frågat mig om jag gör bedömningen att det allmänna pensionssystemet är underfinansierat i förhållande till gällande pensionsregler, eller om något annat avses</w:t>
      </w:r>
      <w:r w:rsidR="002D68B9">
        <w:t>.</w:t>
      </w:r>
    </w:p>
    <w:p w14:paraId="5A5E006E" w14:textId="46F42143" w:rsidR="001518AF" w:rsidRDefault="00CC1F8B" w:rsidP="000D66CB">
      <w:pPr>
        <w:pStyle w:val="Brdtext"/>
      </w:pPr>
      <w:r>
        <w:t xml:space="preserve">Pensionssystemet är finansiellt stabilt vilket främst beror på att pensionerna anpassas efter </w:t>
      </w:r>
      <w:r w:rsidR="00E02308">
        <w:t>del</w:t>
      </w:r>
      <w:r w:rsidR="00023B9B">
        <w:t>s</w:t>
      </w:r>
      <w:r>
        <w:t xml:space="preserve"> </w:t>
      </w:r>
      <w:r w:rsidR="00023B9B">
        <w:t>livslängd, dels</w:t>
      </w:r>
      <w:r>
        <w:t xml:space="preserve"> samhällsekonomin</w:t>
      </w:r>
      <w:r w:rsidR="00023B9B">
        <w:t>s utveckling</w:t>
      </w:r>
      <w:r>
        <w:t xml:space="preserve">. </w:t>
      </w:r>
      <w:r w:rsidR="00FD5134">
        <w:t xml:space="preserve">I pensionssystemet finansieras nuvarande pensionärers inkomstpensioner med de avgifter som förvärvsarbetande betalar in till systemet. Skälet till att regeringen vill höja avgiften är att enskilda bör få högre pension. </w:t>
      </w:r>
    </w:p>
    <w:p w14:paraId="6EBCCB92" w14:textId="2FADB33E" w:rsidR="000D66CB" w:rsidRDefault="000D66CB" w:rsidP="000D66CB">
      <w:pPr>
        <w:pStyle w:val="Brdtext"/>
      </w:pPr>
      <w:r>
        <w:t>Att vi lever allt längre är positivt, men det innebär också att den intjänade pensionen måste räcka under fler år</w:t>
      </w:r>
      <w:r w:rsidR="00E02308">
        <w:t xml:space="preserve">. Det </w:t>
      </w:r>
      <w:r>
        <w:t xml:space="preserve">får konsekvenser för pensionsnivåerna. För att upprätthålla pensionsnivåerna på kort och lång sikt är det därför viktigt att fler kommer i arbete och att arbetslivet </w:t>
      </w:r>
      <w:r w:rsidR="00665799">
        <w:t xml:space="preserve">blir </w:t>
      </w:r>
      <w:r>
        <w:t xml:space="preserve">mer hållbart. </w:t>
      </w:r>
      <w:r w:rsidR="00E02308">
        <w:t>Därtill har också p</w:t>
      </w:r>
      <w:r>
        <w:t>ensionsavgiften</w:t>
      </w:r>
      <w:r w:rsidR="00E02308">
        <w:t>s storlek</w:t>
      </w:r>
      <w:r>
        <w:t xml:space="preserve"> betydelse för att i framtiden uppnå högre pensioner. </w:t>
      </w:r>
      <w:r w:rsidR="00FD5134">
        <w:t>För pensionärer</w:t>
      </w:r>
      <w:r>
        <w:t xml:space="preserve"> är det därför centralt att avgiften är på rätt nivå.</w:t>
      </w:r>
      <w:r w:rsidR="001518AF">
        <w:t xml:space="preserve"> </w:t>
      </w:r>
      <w:r w:rsidR="00023B9B">
        <w:t>Fortsatta</w:t>
      </w:r>
      <w:r w:rsidR="001518AF">
        <w:t xml:space="preserve"> analyser om och i så fall hur avgifterna till pensionssystemet bör höjas för att möjliggöra högre pensioner</w:t>
      </w:r>
      <w:r w:rsidR="00023B9B">
        <w:t xml:space="preserve"> är därför viktiga för vår kunskap och förståelse</w:t>
      </w:r>
      <w:r w:rsidR="001518AF">
        <w:t xml:space="preserve">. </w:t>
      </w:r>
    </w:p>
    <w:p w14:paraId="5A3AE7B8" w14:textId="71043A20" w:rsidR="008934A4" w:rsidRDefault="008934A4" w:rsidP="006A12F1">
      <w:pPr>
        <w:pStyle w:val="Brdtext"/>
      </w:pPr>
      <w:r>
        <w:t xml:space="preserve">Stockholm den </w:t>
      </w:r>
      <w:sdt>
        <w:sdtPr>
          <w:id w:val="-1225218591"/>
          <w:placeholder>
            <w:docPart w:val="E755E53EFA1947BCB58E0DCC77EEBBFF"/>
          </w:placeholder>
          <w:dataBinding w:prefixMappings="xmlns:ns0='http://lp/documentinfo/RK' " w:xpath="/ns0:DocumentInfo[1]/ns0:BaseInfo[1]/ns0:HeaderDate[1]" w:storeItemID="{326F9696-130E-4E5A-87AF-D85DAB8AAB6D}"/>
          <w:date w:fullDate="2021-05-27T00:00:00Z">
            <w:dateFormat w:val="d MMMM yyyy"/>
            <w:lid w:val="sv-SE"/>
            <w:storeMappedDataAs w:val="dateTime"/>
            <w:calendar w:val="gregorian"/>
          </w:date>
        </w:sdtPr>
        <w:sdtEndPr/>
        <w:sdtContent>
          <w:r w:rsidR="00FD5134">
            <w:t>27 maj 2021</w:t>
          </w:r>
        </w:sdtContent>
      </w:sdt>
    </w:p>
    <w:p w14:paraId="20D875E2" w14:textId="77777777" w:rsidR="008934A4" w:rsidRDefault="008934A4" w:rsidP="004E7A8F">
      <w:pPr>
        <w:pStyle w:val="Brdtextutanavstnd"/>
      </w:pPr>
    </w:p>
    <w:p w14:paraId="2B2F1221" w14:textId="77777777" w:rsidR="008934A4" w:rsidRDefault="008934A4" w:rsidP="004E7A8F">
      <w:pPr>
        <w:pStyle w:val="Brdtextutanavstnd"/>
      </w:pPr>
    </w:p>
    <w:p w14:paraId="47D74A37" w14:textId="77777777" w:rsidR="008934A4" w:rsidRDefault="008934A4" w:rsidP="004E7A8F">
      <w:pPr>
        <w:pStyle w:val="Brdtextutanavstnd"/>
      </w:pPr>
    </w:p>
    <w:p w14:paraId="2EA227A6" w14:textId="5AB4CA4D" w:rsidR="008934A4" w:rsidRPr="00DB48AB" w:rsidRDefault="008934A4" w:rsidP="00DB48AB">
      <w:pPr>
        <w:pStyle w:val="Brdtext"/>
      </w:pPr>
      <w:r>
        <w:t>Ardalan Shekarabi</w:t>
      </w:r>
    </w:p>
    <w:sectPr w:rsidR="008934A4" w:rsidRPr="00DB48AB" w:rsidSect="00571A0B">
      <w:footerReference w:type="default" r:id="rId14"/>
      <w:headerReference w:type="first" r:id="rId15"/>
      <w:footerReference w:type="first" r:id="rId16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9C057FE" w14:textId="77777777" w:rsidR="00EF5213" w:rsidRDefault="00EF5213" w:rsidP="00A87A54">
      <w:pPr>
        <w:spacing w:after="0" w:line="240" w:lineRule="auto"/>
      </w:pPr>
      <w:r>
        <w:separator/>
      </w:r>
    </w:p>
  </w:endnote>
  <w:endnote w:type="continuationSeparator" w:id="0">
    <w:p w14:paraId="49276243" w14:textId="77777777" w:rsidR="00EF5213" w:rsidRDefault="00EF5213" w:rsidP="00A87A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Tabellrutnt"/>
      <w:tblW w:w="708" w:type="dxa"/>
      <w:jc w:val="righ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708"/>
    </w:tblGrid>
    <w:tr w:rsidR="005606BC" w:rsidRPr="00347E11" w14:paraId="6252BACA" w14:textId="77777777" w:rsidTr="006A26EC">
      <w:trPr>
        <w:trHeight w:val="227"/>
        <w:jc w:val="right"/>
      </w:trPr>
      <w:tc>
        <w:tcPr>
          <w:tcW w:w="708" w:type="dxa"/>
          <w:vAlign w:val="bottom"/>
        </w:tcPr>
        <w:p w14:paraId="3A2CC372" w14:textId="77777777" w:rsidR="005606BC" w:rsidRPr="00B62610" w:rsidRDefault="005606BC" w:rsidP="005606BC">
          <w:pPr>
            <w:pStyle w:val="Sidfot"/>
            <w:jc w:val="right"/>
            <w:rPr>
              <w:rStyle w:val="Sidnummer"/>
            </w:rPr>
          </w:pP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PAGE  \* Arabic  \* MERGEFORMAT </w:instrText>
          </w:r>
          <w:r>
            <w:rPr>
              <w:rStyle w:val="Sidnummer"/>
            </w:rPr>
            <w:fldChar w:fldCharType="separate"/>
          </w:r>
          <w:r w:rsidR="00B31BFB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 xml:space="preserve"> (</w:t>
          </w: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NUMPAGES  \* Arabic  \* MERGEFORMAT </w:instrText>
          </w:r>
          <w:r>
            <w:rPr>
              <w:rStyle w:val="Sidnummer"/>
            </w:rPr>
            <w:fldChar w:fldCharType="separate"/>
          </w:r>
          <w:r w:rsidR="00B31BFB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>)</w:t>
          </w:r>
        </w:p>
      </w:tc>
    </w:tr>
    <w:tr w:rsidR="005606BC" w:rsidRPr="00347E11" w14:paraId="6C99E9A3" w14:textId="77777777" w:rsidTr="006A26EC">
      <w:trPr>
        <w:trHeight w:val="850"/>
        <w:jc w:val="right"/>
      </w:trPr>
      <w:tc>
        <w:tcPr>
          <w:tcW w:w="708" w:type="dxa"/>
          <w:vAlign w:val="bottom"/>
        </w:tcPr>
        <w:p w14:paraId="1AD4B113" w14:textId="77777777" w:rsidR="005606BC" w:rsidRPr="00347E11" w:rsidRDefault="005606BC" w:rsidP="005606BC">
          <w:pPr>
            <w:pStyle w:val="Sidfot"/>
            <w:spacing w:line="276" w:lineRule="auto"/>
            <w:jc w:val="right"/>
          </w:pPr>
        </w:p>
      </w:tc>
    </w:tr>
  </w:tbl>
  <w:p w14:paraId="67A4F3D8" w14:textId="77777777" w:rsidR="005606BC" w:rsidRPr="005606BC" w:rsidRDefault="005606BC" w:rsidP="005606BC">
    <w:pPr>
      <w:pStyle w:val="Sidfot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Tabellrutnt"/>
      <w:tblW w:w="852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4074"/>
      <w:gridCol w:w="4451"/>
    </w:tblGrid>
    <w:tr w:rsidR="00347E11" w:rsidRPr="00347E11" w14:paraId="6D4AD064" w14:textId="77777777" w:rsidTr="001F4302">
      <w:trPr>
        <w:trHeight w:val="510"/>
      </w:trPr>
      <w:tc>
        <w:tcPr>
          <w:tcW w:w="8525" w:type="dxa"/>
          <w:gridSpan w:val="2"/>
          <w:vAlign w:val="bottom"/>
        </w:tcPr>
        <w:p w14:paraId="367623DE" w14:textId="77777777" w:rsidR="00347E11" w:rsidRPr="00347E11" w:rsidRDefault="00347E11" w:rsidP="00347E11">
          <w:pPr>
            <w:pStyle w:val="Sidfot"/>
            <w:rPr>
              <w:sz w:val="8"/>
            </w:rPr>
          </w:pPr>
        </w:p>
      </w:tc>
    </w:tr>
    <w:tr w:rsidR="00093408" w:rsidRPr="00EE3C0F" w14:paraId="613480FE" w14:textId="77777777" w:rsidTr="00C26068">
      <w:trPr>
        <w:trHeight w:val="227"/>
      </w:trPr>
      <w:tc>
        <w:tcPr>
          <w:tcW w:w="4074" w:type="dxa"/>
        </w:tcPr>
        <w:p w14:paraId="6A2976E0" w14:textId="77777777" w:rsidR="00347E11" w:rsidRPr="00F53AEA" w:rsidRDefault="00347E11" w:rsidP="00C26068">
          <w:pPr>
            <w:pStyle w:val="Sidfot"/>
            <w:spacing w:line="276" w:lineRule="auto"/>
          </w:pPr>
        </w:p>
      </w:tc>
      <w:tc>
        <w:tcPr>
          <w:tcW w:w="4451" w:type="dxa"/>
        </w:tcPr>
        <w:p w14:paraId="53C2549A" w14:textId="77777777" w:rsidR="00093408" w:rsidRPr="00F53AEA" w:rsidRDefault="00093408" w:rsidP="00F53AEA">
          <w:pPr>
            <w:pStyle w:val="Sidfot"/>
            <w:spacing w:line="276" w:lineRule="auto"/>
          </w:pPr>
        </w:p>
      </w:tc>
    </w:tr>
  </w:tbl>
  <w:p w14:paraId="36458370" w14:textId="77777777" w:rsidR="00093408" w:rsidRPr="00EE3C0F" w:rsidRDefault="00093408">
    <w:pPr>
      <w:pStyle w:val="Sidfot"/>
      <w:rPr>
        <w:sz w:val="2"/>
        <w:szCs w:val="2"/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CC4404D" w14:textId="77777777" w:rsidR="00EF5213" w:rsidRDefault="00EF5213" w:rsidP="00A87A54">
      <w:pPr>
        <w:spacing w:after="0" w:line="240" w:lineRule="auto"/>
      </w:pPr>
      <w:r>
        <w:separator/>
      </w:r>
    </w:p>
  </w:footnote>
  <w:footnote w:type="continuationSeparator" w:id="0">
    <w:p w14:paraId="0B946E4A" w14:textId="77777777" w:rsidR="00EF5213" w:rsidRDefault="00EF5213" w:rsidP="00A87A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Tabellrutnt"/>
      <w:tblW w:w="9838" w:type="dxa"/>
      <w:tblInd w:w="-147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5534"/>
      <w:gridCol w:w="3170"/>
      <w:gridCol w:w="1134"/>
    </w:tblGrid>
    <w:tr w:rsidR="00F40E8F" w14:paraId="5E14CB9A" w14:textId="77777777" w:rsidTr="00C93EBA">
      <w:trPr>
        <w:trHeight w:val="227"/>
      </w:trPr>
      <w:tc>
        <w:tcPr>
          <w:tcW w:w="5534" w:type="dxa"/>
        </w:tcPr>
        <w:p w14:paraId="29A81E5E" w14:textId="77777777" w:rsidR="00F40E8F" w:rsidRPr="007D73AB" w:rsidRDefault="00F40E8F">
          <w:pPr>
            <w:pStyle w:val="Sidhuvud"/>
          </w:pPr>
        </w:p>
      </w:tc>
      <w:tc>
        <w:tcPr>
          <w:tcW w:w="3170" w:type="dxa"/>
          <w:vAlign w:val="bottom"/>
        </w:tcPr>
        <w:p w14:paraId="31A1C6DA" w14:textId="77777777" w:rsidR="00F40E8F" w:rsidRPr="007D73AB" w:rsidRDefault="00F40E8F" w:rsidP="00340DE0">
          <w:pPr>
            <w:pStyle w:val="Sidhuvud"/>
          </w:pPr>
        </w:p>
      </w:tc>
      <w:tc>
        <w:tcPr>
          <w:tcW w:w="1134" w:type="dxa"/>
        </w:tcPr>
        <w:p w14:paraId="265676B5" w14:textId="77777777" w:rsidR="00F40E8F" w:rsidRDefault="00F40E8F" w:rsidP="005A703A">
          <w:pPr>
            <w:pStyle w:val="Sidhuvud"/>
          </w:pPr>
        </w:p>
      </w:tc>
    </w:tr>
    <w:tr w:rsidR="00F40E8F" w14:paraId="2A4939A9" w14:textId="77777777" w:rsidTr="00C93EBA">
      <w:trPr>
        <w:trHeight w:val="1928"/>
      </w:trPr>
      <w:tc>
        <w:tcPr>
          <w:tcW w:w="5534" w:type="dxa"/>
        </w:tcPr>
        <w:p w14:paraId="5ED3C895" w14:textId="77777777" w:rsidR="00F40E8F" w:rsidRPr="00340DE0" w:rsidRDefault="00F40E8F" w:rsidP="00340DE0">
          <w:pPr>
            <w:pStyle w:val="Sidhuvud"/>
          </w:pPr>
          <w:r>
            <w:rPr>
              <w:noProof/>
            </w:rPr>
            <w:drawing>
              <wp:inline distT="0" distB="0" distL="0" distR="0" wp14:anchorId="4D17DAB3" wp14:editId="272DF619">
                <wp:extent cx="1748028" cy="505968"/>
                <wp:effectExtent l="0" t="0" r="5080" b="8890"/>
                <wp:docPr id="1" name="Bildobjekt 1" title="RK Logotyp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Bildobjekt 1" title="RK Logotyp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8028" cy="50596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14:paraId="7DC2DCB5" w14:textId="77777777" w:rsidR="00F40E8F" w:rsidRPr="00710A6C" w:rsidRDefault="00F40E8F" w:rsidP="00EE3C0F">
          <w:pPr>
            <w:pStyle w:val="Sidhuvud"/>
            <w:rPr>
              <w:b/>
            </w:rPr>
          </w:pPr>
        </w:p>
        <w:p w14:paraId="379A1121" w14:textId="77777777" w:rsidR="00F40E8F" w:rsidRDefault="00F40E8F" w:rsidP="00EE3C0F">
          <w:pPr>
            <w:pStyle w:val="Sidhuvud"/>
          </w:pPr>
        </w:p>
        <w:p w14:paraId="2C8FDEC1" w14:textId="77777777" w:rsidR="00F40E8F" w:rsidRDefault="00F40E8F" w:rsidP="00EE3C0F">
          <w:pPr>
            <w:pStyle w:val="Sidhuvud"/>
          </w:pPr>
        </w:p>
        <w:p w14:paraId="26615BB2" w14:textId="77777777" w:rsidR="00F40E8F" w:rsidRDefault="00F40E8F" w:rsidP="00EE3C0F">
          <w:pPr>
            <w:pStyle w:val="Sidhuvud"/>
          </w:pPr>
        </w:p>
        <w:sdt>
          <w:sdtPr>
            <w:alias w:val="Dnr"/>
            <w:tag w:val="ccRKShow_Dnr"/>
            <w:id w:val="-829283628"/>
            <w:placeholder>
              <w:docPart w:val="2BD73C1039C047ED9C0C5BDE0678470B"/>
            </w:placeholder>
            <w:dataBinding w:prefixMappings="xmlns:ns0='http://lp/documentinfo/RK' " w:xpath="/ns0:DocumentInfo[1]/ns0:BaseInfo[1]/ns0:Dnr[1]" w:storeItemID="{326F9696-130E-4E5A-87AF-D85DAB8AAB6D}"/>
            <w:text/>
          </w:sdtPr>
          <w:sdtEndPr/>
          <w:sdtContent>
            <w:p w14:paraId="00077D61" w14:textId="5E389B97" w:rsidR="00F40E8F" w:rsidRDefault="00F40E8F" w:rsidP="00EE3C0F">
              <w:pPr>
                <w:pStyle w:val="Sidhuvud"/>
              </w:pPr>
              <w:r>
                <w:t>S2021/</w:t>
              </w:r>
              <w:r w:rsidR="006A409C">
                <w:t>04446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471D8CC9C5F3449F9EEECB5A2B1F5AA8"/>
            </w:placeholder>
            <w:showingPlcHdr/>
            <w:dataBinding w:prefixMappings="xmlns:ns0='http://lp/documentinfo/RK' " w:xpath="/ns0:DocumentInfo[1]/ns0:BaseInfo[1]/ns0:DocNumber[1]" w:storeItemID="{326F9696-130E-4E5A-87AF-D85DAB8AAB6D}"/>
            <w:text/>
          </w:sdtPr>
          <w:sdtEndPr/>
          <w:sdtContent>
            <w:p w14:paraId="3A61B12E" w14:textId="77777777" w:rsidR="00F40E8F" w:rsidRDefault="00F40E8F" w:rsidP="00EE3C0F">
              <w:pPr>
                <w:pStyle w:val="Sidhuvud"/>
              </w:pPr>
              <w:r>
                <w:rPr>
                  <w:rStyle w:val="Platshllartext"/>
                </w:rPr>
                <w:t xml:space="preserve"> </w:t>
              </w:r>
            </w:p>
          </w:sdtContent>
        </w:sdt>
        <w:p w14:paraId="50D6FB5E" w14:textId="77777777" w:rsidR="00F40E8F" w:rsidRDefault="00F40E8F" w:rsidP="00EE3C0F">
          <w:pPr>
            <w:pStyle w:val="Sidhuvud"/>
          </w:pPr>
        </w:p>
      </w:tc>
      <w:tc>
        <w:tcPr>
          <w:tcW w:w="1134" w:type="dxa"/>
        </w:tcPr>
        <w:p w14:paraId="62761B77" w14:textId="77777777" w:rsidR="00F40E8F" w:rsidRDefault="00F40E8F" w:rsidP="0094502D">
          <w:pPr>
            <w:pStyle w:val="Sidhuvud"/>
          </w:pPr>
        </w:p>
        <w:p w14:paraId="680887A8" w14:textId="77777777" w:rsidR="00F40E8F" w:rsidRPr="0094502D" w:rsidRDefault="00F40E8F" w:rsidP="00EC71A6">
          <w:pPr>
            <w:pStyle w:val="Sidhuvud"/>
          </w:pPr>
        </w:p>
      </w:tc>
    </w:tr>
    <w:tr w:rsidR="00F40E8F" w14:paraId="5F2B57B1" w14:textId="77777777" w:rsidTr="00C93EBA">
      <w:trPr>
        <w:trHeight w:val="2268"/>
      </w:trPr>
      <w:sdt>
        <w:sdtPr>
          <w:rPr>
            <w:b/>
          </w:rPr>
          <w:alias w:val="SenderText"/>
          <w:tag w:val="ccRKShow_SenderText"/>
          <w:id w:val="1374046025"/>
          <w:placeholder>
            <w:docPart w:val="B358B07742C64C1AAAB987D0ED9532E7"/>
          </w:placeholder>
        </w:sdtPr>
        <w:sdtEndPr>
          <w:rPr>
            <w:b w:val="0"/>
          </w:rPr>
        </w:sdtEndPr>
        <w:sdtContent>
          <w:tc>
            <w:tcPr>
              <w:tcW w:w="5534" w:type="dxa"/>
              <w:tcMar>
                <w:right w:w="1134" w:type="dxa"/>
              </w:tcMar>
            </w:tcPr>
            <w:p w14:paraId="1715CB97" w14:textId="77777777" w:rsidR="008934A4" w:rsidRPr="008934A4" w:rsidRDefault="008934A4" w:rsidP="00340DE0">
              <w:pPr>
                <w:pStyle w:val="Sidhuvud"/>
                <w:rPr>
                  <w:b/>
                </w:rPr>
              </w:pPr>
              <w:r w:rsidRPr="008934A4">
                <w:rPr>
                  <w:b/>
                </w:rPr>
                <w:t>Socialdepartementet</w:t>
              </w:r>
            </w:p>
            <w:p w14:paraId="03934E70" w14:textId="77777777" w:rsidR="00551748" w:rsidRDefault="008934A4" w:rsidP="00340DE0">
              <w:pPr>
                <w:pStyle w:val="Sidhuvud"/>
              </w:pPr>
              <w:r w:rsidRPr="008934A4">
                <w:t>Socialförsäkringsministern</w:t>
              </w:r>
            </w:p>
            <w:p w14:paraId="18F909B4" w14:textId="77777777" w:rsidR="00551748" w:rsidRDefault="00551748" w:rsidP="00340DE0">
              <w:pPr>
                <w:pStyle w:val="Sidhuvud"/>
              </w:pPr>
            </w:p>
            <w:p w14:paraId="5635C503" w14:textId="4534E319" w:rsidR="00F40E8F" w:rsidRPr="00340DE0" w:rsidRDefault="00F40E8F" w:rsidP="00340DE0">
              <w:pPr>
                <w:pStyle w:val="Sidhuvud"/>
              </w:pPr>
            </w:p>
          </w:tc>
        </w:sdtContent>
      </w:sdt>
      <w:sdt>
        <w:sdtPr>
          <w:alias w:val="Recipient"/>
          <w:tag w:val="ccRKShow_Recipient"/>
          <w:id w:val="-28344517"/>
          <w:placeholder>
            <w:docPart w:val="0F1CAFB8C0DA42ED9FF5DED280DB1B2E"/>
          </w:placeholder>
          <w:dataBinding w:prefixMappings="xmlns:ns0='http://lp/documentinfo/RK' " w:xpath="/ns0:DocumentInfo[1]/ns0:BaseInfo[1]/ns0:Recipient[1]" w:storeItemID="{326F9696-130E-4E5A-87AF-D85DAB8AAB6D}"/>
          <w:text w:multiLine="1"/>
        </w:sdtPr>
        <w:sdtEndPr/>
        <w:sdtContent>
          <w:tc>
            <w:tcPr>
              <w:tcW w:w="3170" w:type="dxa"/>
            </w:tcPr>
            <w:p w14:paraId="67D3DBE7" w14:textId="77777777" w:rsidR="00F40E8F" w:rsidRDefault="00F40E8F" w:rsidP="00547B89">
              <w:pPr>
                <w:pStyle w:val="Sidhuvud"/>
              </w:pPr>
              <w:r>
                <w:t>Till riksdagen</w:t>
              </w:r>
            </w:p>
          </w:tc>
        </w:sdtContent>
      </w:sdt>
      <w:tc>
        <w:tcPr>
          <w:tcW w:w="1134" w:type="dxa"/>
        </w:tcPr>
        <w:p w14:paraId="45A828A0" w14:textId="77777777" w:rsidR="00F40E8F" w:rsidRDefault="00F40E8F" w:rsidP="003E6020">
          <w:pPr>
            <w:pStyle w:val="Sidhuvud"/>
          </w:pPr>
        </w:p>
      </w:tc>
    </w:tr>
  </w:tbl>
  <w:p w14:paraId="1CD00BC7" w14:textId="77777777" w:rsidR="008D4508" w:rsidRDefault="008D4508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C"/>
    <w:multiLevelType w:val="singleLevel"/>
    <w:tmpl w:val="169A8D68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21EFBCC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C78B090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266E7AE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 w15:restartNumberingAfterBreak="0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 w15:restartNumberingAfterBreak="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A503F4C"/>
    <w:multiLevelType w:val="multilevel"/>
    <w:tmpl w:val="1A20A4CA"/>
    <w:numStyleLink w:val="RKPunktlista"/>
  </w:abstractNum>
  <w:abstractNum w:abstractNumId="12" w15:restartNumberingAfterBreak="0">
    <w:nsid w:val="0ED533F4"/>
    <w:multiLevelType w:val="multilevel"/>
    <w:tmpl w:val="1B563932"/>
    <w:numStyleLink w:val="RKNumreradlista"/>
  </w:abstractNum>
  <w:abstractNum w:abstractNumId="13" w15:restartNumberingAfterBreak="0">
    <w:nsid w:val="10D15729"/>
    <w:multiLevelType w:val="multilevel"/>
    <w:tmpl w:val="1A20A4CA"/>
    <w:styleLink w:val="RKPunktlista"/>
    <w:lvl w:ilvl="0">
      <w:start w:val="1"/>
      <w:numFmt w:val="bullet"/>
      <w:pStyle w:val="Punktlista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Punktlista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Punktlista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51B5490"/>
    <w:multiLevelType w:val="multilevel"/>
    <w:tmpl w:val="1B563932"/>
    <w:numStyleLink w:val="RKNumreradlista"/>
  </w:abstractNum>
  <w:abstractNum w:abstractNumId="15" w15:restartNumberingAfterBreak="0">
    <w:nsid w:val="1F88532F"/>
    <w:multiLevelType w:val="multilevel"/>
    <w:tmpl w:val="1B563932"/>
    <w:numStyleLink w:val="RKNumreradlista"/>
  </w:abstractNum>
  <w:abstractNum w:abstractNumId="16" w15:restartNumberingAfterBreak="0">
    <w:nsid w:val="2AB05199"/>
    <w:multiLevelType w:val="multilevel"/>
    <w:tmpl w:val="186C6512"/>
    <w:numStyleLink w:val="Strecklistan"/>
  </w:abstractNum>
  <w:abstractNum w:abstractNumId="17" w15:restartNumberingAfterBreak="0">
    <w:nsid w:val="2BE361F1"/>
    <w:multiLevelType w:val="multilevel"/>
    <w:tmpl w:val="1B563932"/>
    <w:numStyleLink w:val="RKNumreradlista"/>
  </w:abstractNum>
  <w:abstractNum w:abstractNumId="18" w15:restartNumberingAfterBreak="0">
    <w:nsid w:val="2C9B0453"/>
    <w:multiLevelType w:val="multilevel"/>
    <w:tmpl w:val="1A20A4CA"/>
    <w:numStyleLink w:val="RKPunktlista"/>
  </w:abstractNum>
  <w:abstractNum w:abstractNumId="19" w15:restartNumberingAfterBreak="0">
    <w:nsid w:val="2ECF6BA1"/>
    <w:multiLevelType w:val="multilevel"/>
    <w:tmpl w:val="1B563932"/>
    <w:numStyleLink w:val="RKNumreradlista"/>
  </w:abstractNum>
  <w:abstractNum w:abstractNumId="20" w15:restartNumberingAfterBreak="0">
    <w:nsid w:val="2F604539"/>
    <w:multiLevelType w:val="multilevel"/>
    <w:tmpl w:val="1B563932"/>
    <w:numStyleLink w:val="RKNumreradlista"/>
  </w:abstractNum>
  <w:abstractNum w:abstractNumId="21" w15:restartNumberingAfterBreak="0">
    <w:nsid w:val="348522EF"/>
    <w:multiLevelType w:val="multilevel"/>
    <w:tmpl w:val="1B563932"/>
    <w:numStyleLink w:val="RKNumreradlista"/>
  </w:abstractNum>
  <w:abstractNum w:abstractNumId="22" w15:restartNumberingAfterBreak="0">
    <w:nsid w:val="38FF55E8"/>
    <w:multiLevelType w:val="multilevel"/>
    <w:tmpl w:val="1B563932"/>
    <w:styleLink w:val="RKNumreradlista"/>
    <w:lvl w:ilvl="0">
      <w:start w:val="1"/>
      <w:numFmt w:val="decimal"/>
      <w:pStyle w:val="Numreradlista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Numreradlista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Numreradlista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 w15:restartNumberingAfterBreak="0">
    <w:nsid w:val="3D3D0E02"/>
    <w:multiLevelType w:val="multilevel"/>
    <w:tmpl w:val="1B563932"/>
    <w:numStyleLink w:val="RKNumreradlista"/>
  </w:abstractNum>
  <w:abstractNum w:abstractNumId="24" w15:restartNumberingAfterBreak="0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 w15:restartNumberingAfterBreak="0">
    <w:nsid w:val="40D72C2F"/>
    <w:multiLevelType w:val="multilevel"/>
    <w:tmpl w:val="E2FEA49E"/>
    <w:styleLink w:val="RKNumreraderubriker"/>
    <w:lvl w:ilvl="0">
      <w:start w:val="1"/>
      <w:numFmt w:val="decimal"/>
      <w:pStyle w:val="Rubrik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 w15:restartNumberingAfterBreak="0">
    <w:nsid w:val="4270774A"/>
    <w:multiLevelType w:val="multilevel"/>
    <w:tmpl w:val="1B563932"/>
    <w:numStyleLink w:val="RKNumreradlista"/>
  </w:abstractNum>
  <w:abstractNum w:abstractNumId="27" w15:restartNumberingAfterBreak="0">
    <w:nsid w:val="4C84297C"/>
    <w:multiLevelType w:val="multilevel"/>
    <w:tmpl w:val="1B563932"/>
    <w:numStyleLink w:val="RKNumreradlista"/>
  </w:abstractNum>
  <w:abstractNum w:abstractNumId="28" w15:restartNumberingAfterBreak="0">
    <w:nsid w:val="4D904BDB"/>
    <w:multiLevelType w:val="multilevel"/>
    <w:tmpl w:val="1B563932"/>
    <w:numStyleLink w:val="RKNumreradlista"/>
  </w:abstractNum>
  <w:abstractNum w:abstractNumId="29" w15:restartNumberingAfterBreak="0">
    <w:nsid w:val="4DAD38FF"/>
    <w:multiLevelType w:val="multilevel"/>
    <w:tmpl w:val="1B563932"/>
    <w:numStyleLink w:val="RKNumreradlista"/>
  </w:abstractNum>
  <w:abstractNum w:abstractNumId="30" w15:restartNumberingAfterBreak="0">
    <w:nsid w:val="53A05A92"/>
    <w:multiLevelType w:val="multilevel"/>
    <w:tmpl w:val="1B563932"/>
    <w:numStyleLink w:val="RKNumreradlista"/>
  </w:abstractNum>
  <w:abstractNum w:abstractNumId="31" w15:restartNumberingAfterBreak="0">
    <w:nsid w:val="5C6843F9"/>
    <w:multiLevelType w:val="multilevel"/>
    <w:tmpl w:val="1A20A4CA"/>
    <w:numStyleLink w:val="RKPunktlista"/>
  </w:abstractNum>
  <w:abstractNum w:abstractNumId="32" w15:restartNumberingAfterBreak="0">
    <w:nsid w:val="61AC437A"/>
    <w:multiLevelType w:val="multilevel"/>
    <w:tmpl w:val="E2FEA49E"/>
    <w:numStyleLink w:val="RKNumreraderubriker"/>
  </w:abstractNum>
  <w:abstractNum w:abstractNumId="33" w15:restartNumberingAfterBreak="0">
    <w:nsid w:val="64780D1B"/>
    <w:multiLevelType w:val="multilevel"/>
    <w:tmpl w:val="1B563932"/>
    <w:numStyleLink w:val="RKNumreradlista"/>
  </w:abstractNum>
  <w:abstractNum w:abstractNumId="34" w15:restartNumberingAfterBreak="0">
    <w:nsid w:val="664239C2"/>
    <w:multiLevelType w:val="multilevel"/>
    <w:tmpl w:val="1A20A4CA"/>
    <w:numStyleLink w:val="RKPunktlista"/>
  </w:abstractNum>
  <w:abstractNum w:abstractNumId="35" w15:restartNumberingAfterBreak="0">
    <w:nsid w:val="6AA87A6A"/>
    <w:multiLevelType w:val="multilevel"/>
    <w:tmpl w:val="186C6512"/>
    <w:numStyleLink w:val="Strecklistan"/>
  </w:abstractNum>
  <w:abstractNum w:abstractNumId="36" w15:restartNumberingAfterBreak="0">
    <w:nsid w:val="6D8C68B4"/>
    <w:multiLevelType w:val="multilevel"/>
    <w:tmpl w:val="1B563932"/>
    <w:numStyleLink w:val="RKNumreradlista"/>
  </w:abstractNum>
  <w:abstractNum w:abstractNumId="37" w15:restartNumberingAfterBreak="0">
    <w:nsid w:val="6EBB50B0"/>
    <w:multiLevelType w:val="hybridMultilevel"/>
    <w:tmpl w:val="13EA7E04"/>
    <w:lvl w:ilvl="0" w:tplc="C19AAA56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4466A28"/>
    <w:multiLevelType w:val="multilevel"/>
    <w:tmpl w:val="1A20A4CA"/>
    <w:numStyleLink w:val="RKPunktlista"/>
  </w:abstractNum>
  <w:abstractNum w:abstractNumId="39" w15:restartNumberingAfterBreak="0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2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7"/>
  </w:num>
  <w:num w:numId="13">
    <w:abstractNumId w:val="30"/>
  </w:num>
  <w:num w:numId="14">
    <w:abstractNumId w:val="13"/>
  </w:num>
  <w:num w:numId="15">
    <w:abstractNumId w:val="11"/>
  </w:num>
  <w:num w:numId="16">
    <w:abstractNumId w:val="34"/>
  </w:num>
  <w:num w:numId="17">
    <w:abstractNumId w:val="31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8"/>
  </w:num>
  <w:num w:numId="26">
    <w:abstractNumId w:val="23"/>
  </w:num>
  <w:num w:numId="27">
    <w:abstractNumId w:val="35"/>
  </w:num>
  <w:num w:numId="28">
    <w:abstractNumId w:val="18"/>
  </w:num>
  <w:num w:numId="29">
    <w:abstractNumId w:val="16"/>
  </w:num>
  <w:num w:numId="30">
    <w:abstractNumId w:val="36"/>
  </w:num>
  <w:num w:numId="31">
    <w:abstractNumId w:val="15"/>
  </w:num>
  <w:num w:numId="32">
    <w:abstractNumId w:val="29"/>
  </w:num>
  <w:num w:numId="33">
    <w:abstractNumId w:val="33"/>
  </w:num>
  <w:num w:numId="34">
    <w:abstractNumId w:val="39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4"/>
  </w:num>
  <w:num w:numId="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hideSpellingErrors/>
  <w:hideGrammaticalErrors/>
  <w:proofState w:spelling="clean" w:grammar="clean"/>
  <w:attachedTemplate r:id="rId1"/>
  <w:defaultTabStop w:val="1304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0E8F"/>
    <w:rsid w:val="00000290"/>
    <w:rsid w:val="00001068"/>
    <w:rsid w:val="0000412C"/>
    <w:rsid w:val="00004D5C"/>
    <w:rsid w:val="00005F68"/>
    <w:rsid w:val="00006CA7"/>
    <w:rsid w:val="000128EB"/>
    <w:rsid w:val="00012B00"/>
    <w:rsid w:val="00014EF6"/>
    <w:rsid w:val="00016730"/>
    <w:rsid w:val="00017197"/>
    <w:rsid w:val="0001725B"/>
    <w:rsid w:val="000203B0"/>
    <w:rsid w:val="000205ED"/>
    <w:rsid w:val="0002213F"/>
    <w:rsid w:val="00023B9B"/>
    <w:rsid w:val="000241FA"/>
    <w:rsid w:val="00025992"/>
    <w:rsid w:val="00026711"/>
    <w:rsid w:val="0002708E"/>
    <w:rsid w:val="0002763D"/>
    <w:rsid w:val="0003679E"/>
    <w:rsid w:val="00041EDC"/>
    <w:rsid w:val="00042CE5"/>
    <w:rsid w:val="0004352E"/>
    <w:rsid w:val="00051341"/>
    <w:rsid w:val="00053CAA"/>
    <w:rsid w:val="00055875"/>
    <w:rsid w:val="00057FE0"/>
    <w:rsid w:val="000620FD"/>
    <w:rsid w:val="00063DCB"/>
    <w:rsid w:val="000647D2"/>
    <w:rsid w:val="000656A1"/>
    <w:rsid w:val="00066BC9"/>
    <w:rsid w:val="0007033C"/>
    <w:rsid w:val="000707E9"/>
    <w:rsid w:val="00072C86"/>
    <w:rsid w:val="00072FFC"/>
    <w:rsid w:val="00073B75"/>
    <w:rsid w:val="000757FC"/>
    <w:rsid w:val="00076667"/>
    <w:rsid w:val="00080631"/>
    <w:rsid w:val="00082374"/>
    <w:rsid w:val="000862E0"/>
    <w:rsid w:val="000873C3"/>
    <w:rsid w:val="00093408"/>
    <w:rsid w:val="00093BBF"/>
    <w:rsid w:val="0009435C"/>
    <w:rsid w:val="000A13CA"/>
    <w:rsid w:val="000A456A"/>
    <w:rsid w:val="000A5E43"/>
    <w:rsid w:val="000B56A9"/>
    <w:rsid w:val="000C61D1"/>
    <w:rsid w:val="000D31A9"/>
    <w:rsid w:val="000D370F"/>
    <w:rsid w:val="000D5449"/>
    <w:rsid w:val="000D66CB"/>
    <w:rsid w:val="000D7110"/>
    <w:rsid w:val="000E12D9"/>
    <w:rsid w:val="000E431B"/>
    <w:rsid w:val="000E59A9"/>
    <w:rsid w:val="000E638A"/>
    <w:rsid w:val="000E6472"/>
    <w:rsid w:val="000E64CB"/>
    <w:rsid w:val="000F00B8"/>
    <w:rsid w:val="000F1EA7"/>
    <w:rsid w:val="000F2084"/>
    <w:rsid w:val="000F2A8A"/>
    <w:rsid w:val="000F3A92"/>
    <w:rsid w:val="000F6462"/>
    <w:rsid w:val="00101DE6"/>
    <w:rsid w:val="001055DA"/>
    <w:rsid w:val="00106F29"/>
    <w:rsid w:val="00113168"/>
    <w:rsid w:val="0011413E"/>
    <w:rsid w:val="00116BC4"/>
    <w:rsid w:val="0012033A"/>
    <w:rsid w:val="00121002"/>
    <w:rsid w:val="00121EA2"/>
    <w:rsid w:val="00121FFC"/>
    <w:rsid w:val="00122D16"/>
    <w:rsid w:val="001235D9"/>
    <w:rsid w:val="0012582E"/>
    <w:rsid w:val="00125B5E"/>
    <w:rsid w:val="00126E6B"/>
    <w:rsid w:val="00130EC3"/>
    <w:rsid w:val="001318F5"/>
    <w:rsid w:val="001331B1"/>
    <w:rsid w:val="00133CB0"/>
    <w:rsid w:val="00134837"/>
    <w:rsid w:val="00135111"/>
    <w:rsid w:val="001428E2"/>
    <w:rsid w:val="001518AF"/>
    <w:rsid w:val="0016294F"/>
    <w:rsid w:val="00164463"/>
    <w:rsid w:val="00167FA8"/>
    <w:rsid w:val="0017099B"/>
    <w:rsid w:val="00170CE4"/>
    <w:rsid w:val="00170E3E"/>
    <w:rsid w:val="0017300E"/>
    <w:rsid w:val="00173126"/>
    <w:rsid w:val="00176A26"/>
    <w:rsid w:val="001774F8"/>
    <w:rsid w:val="00180BE1"/>
    <w:rsid w:val="001813DF"/>
    <w:rsid w:val="001857B5"/>
    <w:rsid w:val="00187E1F"/>
    <w:rsid w:val="0019051C"/>
    <w:rsid w:val="0019127B"/>
    <w:rsid w:val="00191DC7"/>
    <w:rsid w:val="00192350"/>
    <w:rsid w:val="00192E34"/>
    <w:rsid w:val="0019308B"/>
    <w:rsid w:val="001941B9"/>
    <w:rsid w:val="00196C02"/>
    <w:rsid w:val="00197A8A"/>
    <w:rsid w:val="001A1B33"/>
    <w:rsid w:val="001A2A61"/>
    <w:rsid w:val="001B4824"/>
    <w:rsid w:val="001C1C7D"/>
    <w:rsid w:val="001C4566"/>
    <w:rsid w:val="001C4980"/>
    <w:rsid w:val="001C5DC9"/>
    <w:rsid w:val="001C6B85"/>
    <w:rsid w:val="001C71A9"/>
    <w:rsid w:val="001D12FC"/>
    <w:rsid w:val="001D512F"/>
    <w:rsid w:val="001D761A"/>
    <w:rsid w:val="001E0BD5"/>
    <w:rsid w:val="001E1A13"/>
    <w:rsid w:val="001E20CC"/>
    <w:rsid w:val="001E3D83"/>
    <w:rsid w:val="001E5DF7"/>
    <w:rsid w:val="001E6477"/>
    <w:rsid w:val="001E72EE"/>
    <w:rsid w:val="001F0629"/>
    <w:rsid w:val="001F0736"/>
    <w:rsid w:val="001F4302"/>
    <w:rsid w:val="001F50BE"/>
    <w:rsid w:val="001F525B"/>
    <w:rsid w:val="001F6BBE"/>
    <w:rsid w:val="00201498"/>
    <w:rsid w:val="00204079"/>
    <w:rsid w:val="002102FD"/>
    <w:rsid w:val="002116FE"/>
    <w:rsid w:val="00211B4E"/>
    <w:rsid w:val="00213204"/>
    <w:rsid w:val="00213258"/>
    <w:rsid w:val="002161F5"/>
    <w:rsid w:val="0021657C"/>
    <w:rsid w:val="0022187E"/>
    <w:rsid w:val="00222258"/>
    <w:rsid w:val="00223AD6"/>
    <w:rsid w:val="0022666A"/>
    <w:rsid w:val="00227E43"/>
    <w:rsid w:val="002315F5"/>
    <w:rsid w:val="00232EC3"/>
    <w:rsid w:val="00233D52"/>
    <w:rsid w:val="00237147"/>
    <w:rsid w:val="00242AD1"/>
    <w:rsid w:val="0024412C"/>
    <w:rsid w:val="0024537C"/>
    <w:rsid w:val="00260D2D"/>
    <w:rsid w:val="00261975"/>
    <w:rsid w:val="00264503"/>
    <w:rsid w:val="00271D00"/>
    <w:rsid w:val="00274AA3"/>
    <w:rsid w:val="00275872"/>
    <w:rsid w:val="00281106"/>
    <w:rsid w:val="00282263"/>
    <w:rsid w:val="00282417"/>
    <w:rsid w:val="00282D27"/>
    <w:rsid w:val="00287F0D"/>
    <w:rsid w:val="00292420"/>
    <w:rsid w:val="00296B7A"/>
    <w:rsid w:val="002974DC"/>
    <w:rsid w:val="002A0CB3"/>
    <w:rsid w:val="002A39EF"/>
    <w:rsid w:val="002A422F"/>
    <w:rsid w:val="002A6820"/>
    <w:rsid w:val="002B00E5"/>
    <w:rsid w:val="002B6849"/>
    <w:rsid w:val="002C1D37"/>
    <w:rsid w:val="002C2A30"/>
    <w:rsid w:val="002C4348"/>
    <w:rsid w:val="002C476F"/>
    <w:rsid w:val="002C5B48"/>
    <w:rsid w:val="002D014F"/>
    <w:rsid w:val="002D2647"/>
    <w:rsid w:val="002D4298"/>
    <w:rsid w:val="002D4829"/>
    <w:rsid w:val="002D6541"/>
    <w:rsid w:val="002D68B9"/>
    <w:rsid w:val="002E150B"/>
    <w:rsid w:val="002E2C89"/>
    <w:rsid w:val="002E3609"/>
    <w:rsid w:val="002E4D3F"/>
    <w:rsid w:val="002E5668"/>
    <w:rsid w:val="002E61A5"/>
    <w:rsid w:val="002F3675"/>
    <w:rsid w:val="002F59E0"/>
    <w:rsid w:val="002F66A6"/>
    <w:rsid w:val="002F7FAD"/>
    <w:rsid w:val="00300342"/>
    <w:rsid w:val="00304401"/>
    <w:rsid w:val="003050DB"/>
    <w:rsid w:val="00310561"/>
    <w:rsid w:val="00311D8C"/>
    <w:rsid w:val="0031273D"/>
    <w:rsid w:val="003128E2"/>
    <w:rsid w:val="003153D9"/>
    <w:rsid w:val="003172B4"/>
    <w:rsid w:val="00321621"/>
    <w:rsid w:val="00323EF7"/>
    <w:rsid w:val="003240E1"/>
    <w:rsid w:val="00326C03"/>
    <w:rsid w:val="00327474"/>
    <w:rsid w:val="003277B5"/>
    <w:rsid w:val="003342B4"/>
    <w:rsid w:val="00336CD1"/>
    <w:rsid w:val="00340DE0"/>
    <w:rsid w:val="00341F47"/>
    <w:rsid w:val="0034210D"/>
    <w:rsid w:val="00342327"/>
    <w:rsid w:val="0034250B"/>
    <w:rsid w:val="00344234"/>
    <w:rsid w:val="0034750A"/>
    <w:rsid w:val="00347C69"/>
    <w:rsid w:val="00347E11"/>
    <w:rsid w:val="003503DD"/>
    <w:rsid w:val="00350696"/>
    <w:rsid w:val="00350C92"/>
    <w:rsid w:val="003542C5"/>
    <w:rsid w:val="00360397"/>
    <w:rsid w:val="00365461"/>
    <w:rsid w:val="00367EDA"/>
    <w:rsid w:val="00370311"/>
    <w:rsid w:val="00380663"/>
    <w:rsid w:val="003853E3"/>
    <w:rsid w:val="0038587E"/>
    <w:rsid w:val="00392ED4"/>
    <w:rsid w:val="00393680"/>
    <w:rsid w:val="00394D4C"/>
    <w:rsid w:val="00395D9F"/>
    <w:rsid w:val="00397242"/>
    <w:rsid w:val="003A1315"/>
    <w:rsid w:val="003A2E73"/>
    <w:rsid w:val="003A3071"/>
    <w:rsid w:val="003A3A54"/>
    <w:rsid w:val="003A5969"/>
    <w:rsid w:val="003A5C58"/>
    <w:rsid w:val="003B0C81"/>
    <w:rsid w:val="003B201F"/>
    <w:rsid w:val="003C36FA"/>
    <w:rsid w:val="003C7BE0"/>
    <w:rsid w:val="003D0DD3"/>
    <w:rsid w:val="003D17EF"/>
    <w:rsid w:val="003D3535"/>
    <w:rsid w:val="003D4246"/>
    <w:rsid w:val="003D4CA1"/>
    <w:rsid w:val="003D4D9F"/>
    <w:rsid w:val="003D6C46"/>
    <w:rsid w:val="003D7B03"/>
    <w:rsid w:val="003E30BD"/>
    <w:rsid w:val="003E38CE"/>
    <w:rsid w:val="003E5A50"/>
    <w:rsid w:val="003E6020"/>
    <w:rsid w:val="003E7CA0"/>
    <w:rsid w:val="003F1F1F"/>
    <w:rsid w:val="003F299F"/>
    <w:rsid w:val="003F2F1D"/>
    <w:rsid w:val="003F45CF"/>
    <w:rsid w:val="003F59B4"/>
    <w:rsid w:val="003F6B92"/>
    <w:rsid w:val="004008FB"/>
    <w:rsid w:val="0040090E"/>
    <w:rsid w:val="00403D11"/>
    <w:rsid w:val="00404DB4"/>
    <w:rsid w:val="004060B1"/>
    <w:rsid w:val="0041093C"/>
    <w:rsid w:val="0041223B"/>
    <w:rsid w:val="004137EE"/>
    <w:rsid w:val="00413A4E"/>
    <w:rsid w:val="00415163"/>
    <w:rsid w:val="00415273"/>
    <w:rsid w:val="004157BE"/>
    <w:rsid w:val="0042068E"/>
    <w:rsid w:val="00421C61"/>
    <w:rsid w:val="00422030"/>
    <w:rsid w:val="00422A7F"/>
    <w:rsid w:val="00426213"/>
    <w:rsid w:val="00431A7B"/>
    <w:rsid w:val="0043623F"/>
    <w:rsid w:val="00437459"/>
    <w:rsid w:val="00441D70"/>
    <w:rsid w:val="004425C2"/>
    <w:rsid w:val="004451EF"/>
    <w:rsid w:val="00445604"/>
    <w:rsid w:val="00446BAE"/>
    <w:rsid w:val="004508BA"/>
    <w:rsid w:val="004557F3"/>
    <w:rsid w:val="0045607E"/>
    <w:rsid w:val="00456DC3"/>
    <w:rsid w:val="0046337E"/>
    <w:rsid w:val="00464CA1"/>
    <w:rsid w:val="004660C8"/>
    <w:rsid w:val="00467DEF"/>
    <w:rsid w:val="00472EBA"/>
    <w:rsid w:val="004735B6"/>
    <w:rsid w:val="004735F0"/>
    <w:rsid w:val="004745D7"/>
    <w:rsid w:val="00474676"/>
    <w:rsid w:val="0047511B"/>
    <w:rsid w:val="00475B99"/>
    <w:rsid w:val="00477628"/>
    <w:rsid w:val="00480A8A"/>
    <w:rsid w:val="00480EC3"/>
    <w:rsid w:val="0048317E"/>
    <w:rsid w:val="00485601"/>
    <w:rsid w:val="004865B8"/>
    <w:rsid w:val="00486C0D"/>
    <w:rsid w:val="004911D9"/>
    <w:rsid w:val="00491796"/>
    <w:rsid w:val="00493416"/>
    <w:rsid w:val="0049423C"/>
    <w:rsid w:val="0049768A"/>
    <w:rsid w:val="004A33C6"/>
    <w:rsid w:val="004A4771"/>
    <w:rsid w:val="004A66B1"/>
    <w:rsid w:val="004A7DC4"/>
    <w:rsid w:val="004B1E7B"/>
    <w:rsid w:val="004B3029"/>
    <w:rsid w:val="004B352B"/>
    <w:rsid w:val="004B35E7"/>
    <w:rsid w:val="004B4B73"/>
    <w:rsid w:val="004B63BF"/>
    <w:rsid w:val="004B66DA"/>
    <w:rsid w:val="004B696B"/>
    <w:rsid w:val="004B7DFF"/>
    <w:rsid w:val="004C3A3F"/>
    <w:rsid w:val="004C52AA"/>
    <w:rsid w:val="004C5686"/>
    <w:rsid w:val="004C70EE"/>
    <w:rsid w:val="004D766C"/>
    <w:rsid w:val="004E0FA8"/>
    <w:rsid w:val="004E1DE3"/>
    <w:rsid w:val="004E251B"/>
    <w:rsid w:val="004E25CD"/>
    <w:rsid w:val="004E2A4B"/>
    <w:rsid w:val="004E4419"/>
    <w:rsid w:val="004E6D22"/>
    <w:rsid w:val="004F0448"/>
    <w:rsid w:val="004F1EA0"/>
    <w:rsid w:val="004F4021"/>
    <w:rsid w:val="004F5640"/>
    <w:rsid w:val="004F6525"/>
    <w:rsid w:val="004F6FE2"/>
    <w:rsid w:val="004F79F2"/>
    <w:rsid w:val="005011D9"/>
    <w:rsid w:val="0050238B"/>
    <w:rsid w:val="00505905"/>
    <w:rsid w:val="00510BD9"/>
    <w:rsid w:val="00511A1B"/>
    <w:rsid w:val="00511A68"/>
    <w:rsid w:val="005121C0"/>
    <w:rsid w:val="00513E7D"/>
    <w:rsid w:val="00514A67"/>
    <w:rsid w:val="00515921"/>
    <w:rsid w:val="00520A46"/>
    <w:rsid w:val="00521192"/>
    <w:rsid w:val="0052127C"/>
    <w:rsid w:val="00526AEB"/>
    <w:rsid w:val="005302E0"/>
    <w:rsid w:val="00544738"/>
    <w:rsid w:val="005456E4"/>
    <w:rsid w:val="00547B89"/>
    <w:rsid w:val="00551027"/>
    <w:rsid w:val="00551748"/>
    <w:rsid w:val="005568AF"/>
    <w:rsid w:val="00556AF5"/>
    <w:rsid w:val="005606BC"/>
    <w:rsid w:val="00563E73"/>
    <w:rsid w:val="0056426C"/>
    <w:rsid w:val="00565792"/>
    <w:rsid w:val="00567799"/>
    <w:rsid w:val="005710DE"/>
    <w:rsid w:val="00571A0B"/>
    <w:rsid w:val="00573DFD"/>
    <w:rsid w:val="005747D0"/>
    <w:rsid w:val="005827D5"/>
    <w:rsid w:val="00582918"/>
    <w:rsid w:val="005849E3"/>
    <w:rsid w:val="005850D7"/>
    <w:rsid w:val="0058522F"/>
    <w:rsid w:val="00585282"/>
    <w:rsid w:val="00586266"/>
    <w:rsid w:val="0058703B"/>
    <w:rsid w:val="00595EDE"/>
    <w:rsid w:val="00596E2B"/>
    <w:rsid w:val="005A0CBA"/>
    <w:rsid w:val="005A2022"/>
    <w:rsid w:val="005A3272"/>
    <w:rsid w:val="005A5193"/>
    <w:rsid w:val="005A6034"/>
    <w:rsid w:val="005A7AC1"/>
    <w:rsid w:val="005B115A"/>
    <w:rsid w:val="005B537F"/>
    <w:rsid w:val="005C120D"/>
    <w:rsid w:val="005C15B3"/>
    <w:rsid w:val="005C6F80"/>
    <w:rsid w:val="005D07C2"/>
    <w:rsid w:val="005E2F29"/>
    <w:rsid w:val="005E400D"/>
    <w:rsid w:val="005E49D4"/>
    <w:rsid w:val="005E4E79"/>
    <w:rsid w:val="005E5CE7"/>
    <w:rsid w:val="005E790C"/>
    <w:rsid w:val="005F08C5"/>
    <w:rsid w:val="005F6EB0"/>
    <w:rsid w:val="00604782"/>
    <w:rsid w:val="00605718"/>
    <w:rsid w:val="00605C66"/>
    <w:rsid w:val="00606310"/>
    <w:rsid w:val="00607814"/>
    <w:rsid w:val="00610D87"/>
    <w:rsid w:val="00610E88"/>
    <w:rsid w:val="00613827"/>
    <w:rsid w:val="006175D7"/>
    <w:rsid w:val="006208E5"/>
    <w:rsid w:val="00622BAB"/>
    <w:rsid w:val="006273E4"/>
    <w:rsid w:val="00631F82"/>
    <w:rsid w:val="00633B59"/>
    <w:rsid w:val="00634EF4"/>
    <w:rsid w:val="006357D0"/>
    <w:rsid w:val="006358C8"/>
    <w:rsid w:val="0064133A"/>
    <w:rsid w:val="006416D1"/>
    <w:rsid w:val="00647FD7"/>
    <w:rsid w:val="00650080"/>
    <w:rsid w:val="00651F17"/>
    <w:rsid w:val="0065382D"/>
    <w:rsid w:val="00654B4D"/>
    <w:rsid w:val="0065559D"/>
    <w:rsid w:val="00655A40"/>
    <w:rsid w:val="00660D84"/>
    <w:rsid w:val="0066133A"/>
    <w:rsid w:val="00663196"/>
    <w:rsid w:val="0066378C"/>
    <w:rsid w:val="00665799"/>
    <w:rsid w:val="006700F0"/>
    <w:rsid w:val="006706EA"/>
    <w:rsid w:val="00670A48"/>
    <w:rsid w:val="00672F6F"/>
    <w:rsid w:val="00674C2F"/>
    <w:rsid w:val="00674C8B"/>
    <w:rsid w:val="00685C94"/>
    <w:rsid w:val="00691AEE"/>
    <w:rsid w:val="0069523C"/>
    <w:rsid w:val="006962CA"/>
    <w:rsid w:val="00696A95"/>
    <w:rsid w:val="006A09DA"/>
    <w:rsid w:val="006A1835"/>
    <w:rsid w:val="006A2625"/>
    <w:rsid w:val="006A409C"/>
    <w:rsid w:val="006B4A30"/>
    <w:rsid w:val="006B7569"/>
    <w:rsid w:val="006C28EE"/>
    <w:rsid w:val="006C4FF1"/>
    <w:rsid w:val="006D2998"/>
    <w:rsid w:val="006D3188"/>
    <w:rsid w:val="006D5159"/>
    <w:rsid w:val="006D6779"/>
    <w:rsid w:val="006E08FC"/>
    <w:rsid w:val="006F2588"/>
    <w:rsid w:val="00710A6C"/>
    <w:rsid w:val="00710D98"/>
    <w:rsid w:val="00711CE9"/>
    <w:rsid w:val="00712266"/>
    <w:rsid w:val="00712593"/>
    <w:rsid w:val="00712D82"/>
    <w:rsid w:val="00716E22"/>
    <w:rsid w:val="007171AB"/>
    <w:rsid w:val="007213D0"/>
    <w:rsid w:val="007219C0"/>
    <w:rsid w:val="00731C75"/>
    <w:rsid w:val="00732599"/>
    <w:rsid w:val="00743E09"/>
    <w:rsid w:val="00744FCC"/>
    <w:rsid w:val="00747B9C"/>
    <w:rsid w:val="00750C93"/>
    <w:rsid w:val="00754E24"/>
    <w:rsid w:val="00757B3B"/>
    <w:rsid w:val="007618C5"/>
    <w:rsid w:val="00764FA6"/>
    <w:rsid w:val="00765294"/>
    <w:rsid w:val="00773075"/>
    <w:rsid w:val="00773F36"/>
    <w:rsid w:val="00775BF6"/>
    <w:rsid w:val="00776254"/>
    <w:rsid w:val="007769FC"/>
    <w:rsid w:val="00777CFF"/>
    <w:rsid w:val="007815BC"/>
    <w:rsid w:val="00782B3F"/>
    <w:rsid w:val="00782E3C"/>
    <w:rsid w:val="007900CC"/>
    <w:rsid w:val="0079641B"/>
    <w:rsid w:val="00797A90"/>
    <w:rsid w:val="007A1856"/>
    <w:rsid w:val="007A1887"/>
    <w:rsid w:val="007A629C"/>
    <w:rsid w:val="007A6348"/>
    <w:rsid w:val="007B023C"/>
    <w:rsid w:val="007B03CC"/>
    <w:rsid w:val="007B2F08"/>
    <w:rsid w:val="007C44FF"/>
    <w:rsid w:val="007C6456"/>
    <w:rsid w:val="007C7BDB"/>
    <w:rsid w:val="007D2FF5"/>
    <w:rsid w:val="007D4BCF"/>
    <w:rsid w:val="007D73AB"/>
    <w:rsid w:val="007D790E"/>
    <w:rsid w:val="007E2712"/>
    <w:rsid w:val="007E4A9C"/>
    <w:rsid w:val="007E5516"/>
    <w:rsid w:val="007E7EE2"/>
    <w:rsid w:val="007F06CA"/>
    <w:rsid w:val="007F0DD0"/>
    <w:rsid w:val="007F61D0"/>
    <w:rsid w:val="00800DD8"/>
    <w:rsid w:val="0080228F"/>
    <w:rsid w:val="00804C1B"/>
    <w:rsid w:val="0080595A"/>
    <w:rsid w:val="0080608A"/>
    <w:rsid w:val="008150A6"/>
    <w:rsid w:val="00815A8F"/>
    <w:rsid w:val="00817098"/>
    <w:rsid w:val="008178E6"/>
    <w:rsid w:val="0082249C"/>
    <w:rsid w:val="00824CCE"/>
    <w:rsid w:val="00830B7B"/>
    <w:rsid w:val="00832661"/>
    <w:rsid w:val="008349AA"/>
    <w:rsid w:val="008375D5"/>
    <w:rsid w:val="00841486"/>
    <w:rsid w:val="00842BC9"/>
    <w:rsid w:val="008431AF"/>
    <w:rsid w:val="0084476E"/>
    <w:rsid w:val="00845137"/>
    <w:rsid w:val="00845B9F"/>
    <w:rsid w:val="008504F6"/>
    <w:rsid w:val="00851567"/>
    <w:rsid w:val="0085240E"/>
    <w:rsid w:val="00852484"/>
    <w:rsid w:val="008573B9"/>
    <w:rsid w:val="0085782D"/>
    <w:rsid w:val="00863BB7"/>
    <w:rsid w:val="008730FD"/>
    <w:rsid w:val="00873DA1"/>
    <w:rsid w:val="00875DDD"/>
    <w:rsid w:val="00881BC6"/>
    <w:rsid w:val="008848F6"/>
    <w:rsid w:val="008860CC"/>
    <w:rsid w:val="00886EEE"/>
    <w:rsid w:val="00887F86"/>
    <w:rsid w:val="00890876"/>
    <w:rsid w:val="00891929"/>
    <w:rsid w:val="00893029"/>
    <w:rsid w:val="008934A4"/>
    <w:rsid w:val="0089514A"/>
    <w:rsid w:val="00895C2A"/>
    <w:rsid w:val="008A03E9"/>
    <w:rsid w:val="008A0A0D"/>
    <w:rsid w:val="008A3961"/>
    <w:rsid w:val="008A4CEA"/>
    <w:rsid w:val="008A7506"/>
    <w:rsid w:val="008B1603"/>
    <w:rsid w:val="008B20ED"/>
    <w:rsid w:val="008B6135"/>
    <w:rsid w:val="008B7BEB"/>
    <w:rsid w:val="008C02B8"/>
    <w:rsid w:val="008C4538"/>
    <w:rsid w:val="008C562B"/>
    <w:rsid w:val="008C6717"/>
    <w:rsid w:val="008D0305"/>
    <w:rsid w:val="008D0A21"/>
    <w:rsid w:val="008D2D6B"/>
    <w:rsid w:val="008D3090"/>
    <w:rsid w:val="008D4306"/>
    <w:rsid w:val="008D4508"/>
    <w:rsid w:val="008D4DC4"/>
    <w:rsid w:val="008D7CAF"/>
    <w:rsid w:val="008E02EE"/>
    <w:rsid w:val="008E65A8"/>
    <w:rsid w:val="008E77D6"/>
    <w:rsid w:val="009036E7"/>
    <w:rsid w:val="0090605F"/>
    <w:rsid w:val="0091053B"/>
    <w:rsid w:val="00912158"/>
    <w:rsid w:val="00912945"/>
    <w:rsid w:val="009144EE"/>
    <w:rsid w:val="00915D4C"/>
    <w:rsid w:val="009279B2"/>
    <w:rsid w:val="00935814"/>
    <w:rsid w:val="0094502D"/>
    <w:rsid w:val="00946561"/>
    <w:rsid w:val="00946B39"/>
    <w:rsid w:val="00947013"/>
    <w:rsid w:val="0095062C"/>
    <w:rsid w:val="00956EA9"/>
    <w:rsid w:val="00966E40"/>
    <w:rsid w:val="00971BC4"/>
    <w:rsid w:val="00973084"/>
    <w:rsid w:val="00973422"/>
    <w:rsid w:val="00973CBD"/>
    <w:rsid w:val="00974520"/>
    <w:rsid w:val="00974B59"/>
    <w:rsid w:val="00975341"/>
    <w:rsid w:val="0097653D"/>
    <w:rsid w:val="00984EA2"/>
    <w:rsid w:val="00986CC3"/>
    <w:rsid w:val="0099068E"/>
    <w:rsid w:val="009920AA"/>
    <w:rsid w:val="00992943"/>
    <w:rsid w:val="009931B3"/>
    <w:rsid w:val="00996279"/>
    <w:rsid w:val="009965F7"/>
    <w:rsid w:val="009A0866"/>
    <w:rsid w:val="009A4D0A"/>
    <w:rsid w:val="009A759C"/>
    <w:rsid w:val="009B2F70"/>
    <w:rsid w:val="009B4594"/>
    <w:rsid w:val="009B4DEC"/>
    <w:rsid w:val="009B65C2"/>
    <w:rsid w:val="009C2459"/>
    <w:rsid w:val="009C255A"/>
    <w:rsid w:val="009C2B46"/>
    <w:rsid w:val="009C4448"/>
    <w:rsid w:val="009C610D"/>
    <w:rsid w:val="009D10E5"/>
    <w:rsid w:val="009D2DC4"/>
    <w:rsid w:val="009D43F3"/>
    <w:rsid w:val="009D4E9F"/>
    <w:rsid w:val="009D5D40"/>
    <w:rsid w:val="009D6B1B"/>
    <w:rsid w:val="009E107B"/>
    <w:rsid w:val="009E18D6"/>
    <w:rsid w:val="009E4DCA"/>
    <w:rsid w:val="009E53C8"/>
    <w:rsid w:val="009E7B92"/>
    <w:rsid w:val="009F19C0"/>
    <w:rsid w:val="009F505F"/>
    <w:rsid w:val="00A00AE4"/>
    <w:rsid w:val="00A00D24"/>
    <w:rsid w:val="00A0129C"/>
    <w:rsid w:val="00A01F5C"/>
    <w:rsid w:val="00A12A69"/>
    <w:rsid w:val="00A2019A"/>
    <w:rsid w:val="00A23493"/>
    <w:rsid w:val="00A2416A"/>
    <w:rsid w:val="00A30E06"/>
    <w:rsid w:val="00A3270B"/>
    <w:rsid w:val="00A333A9"/>
    <w:rsid w:val="00A379E4"/>
    <w:rsid w:val="00A42F07"/>
    <w:rsid w:val="00A43B02"/>
    <w:rsid w:val="00A44946"/>
    <w:rsid w:val="00A46B85"/>
    <w:rsid w:val="00A47FC1"/>
    <w:rsid w:val="00A50585"/>
    <w:rsid w:val="00A506F1"/>
    <w:rsid w:val="00A5156E"/>
    <w:rsid w:val="00A53E57"/>
    <w:rsid w:val="00A548EA"/>
    <w:rsid w:val="00A56667"/>
    <w:rsid w:val="00A56824"/>
    <w:rsid w:val="00A572DA"/>
    <w:rsid w:val="00A60D45"/>
    <w:rsid w:val="00A61F6D"/>
    <w:rsid w:val="00A65996"/>
    <w:rsid w:val="00A67276"/>
    <w:rsid w:val="00A67588"/>
    <w:rsid w:val="00A67840"/>
    <w:rsid w:val="00A7164F"/>
    <w:rsid w:val="00A71A9E"/>
    <w:rsid w:val="00A7382D"/>
    <w:rsid w:val="00A743AC"/>
    <w:rsid w:val="00A75AB7"/>
    <w:rsid w:val="00A8483F"/>
    <w:rsid w:val="00A870B0"/>
    <w:rsid w:val="00A8728A"/>
    <w:rsid w:val="00A87A54"/>
    <w:rsid w:val="00AA105C"/>
    <w:rsid w:val="00AA1809"/>
    <w:rsid w:val="00AA1FFE"/>
    <w:rsid w:val="00AA3F2E"/>
    <w:rsid w:val="00AA72F4"/>
    <w:rsid w:val="00AB10E7"/>
    <w:rsid w:val="00AB4D25"/>
    <w:rsid w:val="00AB5033"/>
    <w:rsid w:val="00AB5298"/>
    <w:rsid w:val="00AB5519"/>
    <w:rsid w:val="00AB6313"/>
    <w:rsid w:val="00AB71DD"/>
    <w:rsid w:val="00AC15C5"/>
    <w:rsid w:val="00AD0E75"/>
    <w:rsid w:val="00AE77EB"/>
    <w:rsid w:val="00AE7BD8"/>
    <w:rsid w:val="00AE7D02"/>
    <w:rsid w:val="00AF0BB7"/>
    <w:rsid w:val="00AF0BDE"/>
    <w:rsid w:val="00AF0EDE"/>
    <w:rsid w:val="00AF36DC"/>
    <w:rsid w:val="00AF4853"/>
    <w:rsid w:val="00AF53B9"/>
    <w:rsid w:val="00B00702"/>
    <w:rsid w:val="00B0110B"/>
    <w:rsid w:val="00B0234E"/>
    <w:rsid w:val="00B06751"/>
    <w:rsid w:val="00B06B65"/>
    <w:rsid w:val="00B07931"/>
    <w:rsid w:val="00B13241"/>
    <w:rsid w:val="00B13699"/>
    <w:rsid w:val="00B149E2"/>
    <w:rsid w:val="00B2131A"/>
    <w:rsid w:val="00B2169D"/>
    <w:rsid w:val="00B21CBB"/>
    <w:rsid w:val="00B2606D"/>
    <w:rsid w:val="00B263C0"/>
    <w:rsid w:val="00B316CA"/>
    <w:rsid w:val="00B31BFB"/>
    <w:rsid w:val="00B3528F"/>
    <w:rsid w:val="00B357AB"/>
    <w:rsid w:val="00B41704"/>
    <w:rsid w:val="00B41F72"/>
    <w:rsid w:val="00B44E90"/>
    <w:rsid w:val="00B45324"/>
    <w:rsid w:val="00B47018"/>
    <w:rsid w:val="00B47956"/>
    <w:rsid w:val="00B517E1"/>
    <w:rsid w:val="00B556E8"/>
    <w:rsid w:val="00B55E70"/>
    <w:rsid w:val="00B60238"/>
    <w:rsid w:val="00B640A8"/>
    <w:rsid w:val="00B64962"/>
    <w:rsid w:val="00B66AC0"/>
    <w:rsid w:val="00B71634"/>
    <w:rsid w:val="00B73091"/>
    <w:rsid w:val="00B75139"/>
    <w:rsid w:val="00B80840"/>
    <w:rsid w:val="00B815FC"/>
    <w:rsid w:val="00B81623"/>
    <w:rsid w:val="00B82A05"/>
    <w:rsid w:val="00B84409"/>
    <w:rsid w:val="00B84E2D"/>
    <w:rsid w:val="00B8746A"/>
    <w:rsid w:val="00B9277F"/>
    <w:rsid w:val="00B927C9"/>
    <w:rsid w:val="00B96EFA"/>
    <w:rsid w:val="00B97CCF"/>
    <w:rsid w:val="00BA61AC"/>
    <w:rsid w:val="00BB17B0"/>
    <w:rsid w:val="00BB28BF"/>
    <w:rsid w:val="00BB2F42"/>
    <w:rsid w:val="00BB4AC0"/>
    <w:rsid w:val="00BB5683"/>
    <w:rsid w:val="00BC112B"/>
    <w:rsid w:val="00BC17DF"/>
    <w:rsid w:val="00BC6832"/>
    <w:rsid w:val="00BD0826"/>
    <w:rsid w:val="00BD15AB"/>
    <w:rsid w:val="00BD181D"/>
    <w:rsid w:val="00BD4D7E"/>
    <w:rsid w:val="00BE0567"/>
    <w:rsid w:val="00BE18F0"/>
    <w:rsid w:val="00BE1BAF"/>
    <w:rsid w:val="00BE302F"/>
    <w:rsid w:val="00BE3210"/>
    <w:rsid w:val="00BE350E"/>
    <w:rsid w:val="00BE3E56"/>
    <w:rsid w:val="00BE4BF7"/>
    <w:rsid w:val="00BE62F6"/>
    <w:rsid w:val="00BE638E"/>
    <w:rsid w:val="00BF27B2"/>
    <w:rsid w:val="00BF4F06"/>
    <w:rsid w:val="00BF534E"/>
    <w:rsid w:val="00BF5717"/>
    <w:rsid w:val="00BF5C91"/>
    <w:rsid w:val="00BF66D2"/>
    <w:rsid w:val="00C01585"/>
    <w:rsid w:val="00C0764A"/>
    <w:rsid w:val="00C1410E"/>
    <w:rsid w:val="00C141C6"/>
    <w:rsid w:val="00C15663"/>
    <w:rsid w:val="00C16508"/>
    <w:rsid w:val="00C16F5A"/>
    <w:rsid w:val="00C2071A"/>
    <w:rsid w:val="00C20ACB"/>
    <w:rsid w:val="00C23703"/>
    <w:rsid w:val="00C26068"/>
    <w:rsid w:val="00C26DF9"/>
    <w:rsid w:val="00C271A8"/>
    <w:rsid w:val="00C3050C"/>
    <w:rsid w:val="00C31F15"/>
    <w:rsid w:val="00C32067"/>
    <w:rsid w:val="00C36E3A"/>
    <w:rsid w:val="00C37A77"/>
    <w:rsid w:val="00C41141"/>
    <w:rsid w:val="00C449AD"/>
    <w:rsid w:val="00C44E30"/>
    <w:rsid w:val="00C461E6"/>
    <w:rsid w:val="00C50045"/>
    <w:rsid w:val="00C50771"/>
    <w:rsid w:val="00C508BE"/>
    <w:rsid w:val="00C55FE8"/>
    <w:rsid w:val="00C63EC4"/>
    <w:rsid w:val="00C64CD9"/>
    <w:rsid w:val="00C670F8"/>
    <w:rsid w:val="00C6780B"/>
    <w:rsid w:val="00C73A90"/>
    <w:rsid w:val="00C76D49"/>
    <w:rsid w:val="00C80AD4"/>
    <w:rsid w:val="00C80B5E"/>
    <w:rsid w:val="00C82055"/>
    <w:rsid w:val="00C8630A"/>
    <w:rsid w:val="00C9061B"/>
    <w:rsid w:val="00C93EBA"/>
    <w:rsid w:val="00CA0BD8"/>
    <w:rsid w:val="00CA2FD7"/>
    <w:rsid w:val="00CA69E3"/>
    <w:rsid w:val="00CA6B28"/>
    <w:rsid w:val="00CA72BB"/>
    <w:rsid w:val="00CA7FF5"/>
    <w:rsid w:val="00CB07E5"/>
    <w:rsid w:val="00CB09E0"/>
    <w:rsid w:val="00CB1C14"/>
    <w:rsid w:val="00CB1E7C"/>
    <w:rsid w:val="00CB2EA1"/>
    <w:rsid w:val="00CB2F84"/>
    <w:rsid w:val="00CB3E75"/>
    <w:rsid w:val="00CB43F1"/>
    <w:rsid w:val="00CB581E"/>
    <w:rsid w:val="00CB6A8A"/>
    <w:rsid w:val="00CB6EDE"/>
    <w:rsid w:val="00CC1F8B"/>
    <w:rsid w:val="00CC41BA"/>
    <w:rsid w:val="00CD09EF"/>
    <w:rsid w:val="00CD1550"/>
    <w:rsid w:val="00CD17C1"/>
    <w:rsid w:val="00CD1C6C"/>
    <w:rsid w:val="00CD37F1"/>
    <w:rsid w:val="00CD6169"/>
    <w:rsid w:val="00CD6D76"/>
    <w:rsid w:val="00CE20BC"/>
    <w:rsid w:val="00CE26C6"/>
    <w:rsid w:val="00CF16D8"/>
    <w:rsid w:val="00CF1FD8"/>
    <w:rsid w:val="00CF20D0"/>
    <w:rsid w:val="00CF44A1"/>
    <w:rsid w:val="00CF45F2"/>
    <w:rsid w:val="00CF4FDC"/>
    <w:rsid w:val="00CF6E13"/>
    <w:rsid w:val="00CF7776"/>
    <w:rsid w:val="00D00E9E"/>
    <w:rsid w:val="00D021D2"/>
    <w:rsid w:val="00D061BB"/>
    <w:rsid w:val="00D07BE1"/>
    <w:rsid w:val="00D116C0"/>
    <w:rsid w:val="00D13433"/>
    <w:rsid w:val="00D13D8A"/>
    <w:rsid w:val="00D20DA7"/>
    <w:rsid w:val="00D249A5"/>
    <w:rsid w:val="00D2793F"/>
    <w:rsid w:val="00D279D8"/>
    <w:rsid w:val="00D27C8E"/>
    <w:rsid w:val="00D3026A"/>
    <w:rsid w:val="00D32D62"/>
    <w:rsid w:val="00D3621B"/>
    <w:rsid w:val="00D36E44"/>
    <w:rsid w:val="00D40205"/>
    <w:rsid w:val="00D40C72"/>
    <w:rsid w:val="00D4141B"/>
    <w:rsid w:val="00D4145D"/>
    <w:rsid w:val="00D4460B"/>
    <w:rsid w:val="00D458F0"/>
    <w:rsid w:val="00D50B3B"/>
    <w:rsid w:val="00D51C1C"/>
    <w:rsid w:val="00D51FCC"/>
    <w:rsid w:val="00D5467F"/>
    <w:rsid w:val="00D55837"/>
    <w:rsid w:val="00D56A9F"/>
    <w:rsid w:val="00D57BA2"/>
    <w:rsid w:val="00D60F51"/>
    <w:rsid w:val="00D65E43"/>
    <w:rsid w:val="00D6730A"/>
    <w:rsid w:val="00D674A6"/>
    <w:rsid w:val="00D7168E"/>
    <w:rsid w:val="00D72719"/>
    <w:rsid w:val="00D73F9D"/>
    <w:rsid w:val="00D74B7C"/>
    <w:rsid w:val="00D76068"/>
    <w:rsid w:val="00D76B01"/>
    <w:rsid w:val="00D804A2"/>
    <w:rsid w:val="00D84704"/>
    <w:rsid w:val="00D84BF9"/>
    <w:rsid w:val="00D921FD"/>
    <w:rsid w:val="00D93714"/>
    <w:rsid w:val="00D94034"/>
    <w:rsid w:val="00D95424"/>
    <w:rsid w:val="00D96717"/>
    <w:rsid w:val="00DA4084"/>
    <w:rsid w:val="00DA56ED"/>
    <w:rsid w:val="00DA5A54"/>
    <w:rsid w:val="00DA5C0D"/>
    <w:rsid w:val="00DB4E26"/>
    <w:rsid w:val="00DB714B"/>
    <w:rsid w:val="00DC1025"/>
    <w:rsid w:val="00DC10F6"/>
    <w:rsid w:val="00DC1EB8"/>
    <w:rsid w:val="00DC3E45"/>
    <w:rsid w:val="00DC4598"/>
    <w:rsid w:val="00DD0722"/>
    <w:rsid w:val="00DD0B3D"/>
    <w:rsid w:val="00DD212F"/>
    <w:rsid w:val="00DE18F5"/>
    <w:rsid w:val="00DE73D2"/>
    <w:rsid w:val="00DF5BFB"/>
    <w:rsid w:val="00DF5CD6"/>
    <w:rsid w:val="00E022DA"/>
    <w:rsid w:val="00E02308"/>
    <w:rsid w:val="00E03BCB"/>
    <w:rsid w:val="00E124DC"/>
    <w:rsid w:val="00E15A41"/>
    <w:rsid w:val="00E16825"/>
    <w:rsid w:val="00E20F63"/>
    <w:rsid w:val="00E22D68"/>
    <w:rsid w:val="00E247D9"/>
    <w:rsid w:val="00E258D8"/>
    <w:rsid w:val="00E26DDF"/>
    <w:rsid w:val="00E270E5"/>
    <w:rsid w:val="00E30167"/>
    <w:rsid w:val="00E32C2B"/>
    <w:rsid w:val="00E33493"/>
    <w:rsid w:val="00E37922"/>
    <w:rsid w:val="00E406DF"/>
    <w:rsid w:val="00E415D3"/>
    <w:rsid w:val="00E469E4"/>
    <w:rsid w:val="00E475C3"/>
    <w:rsid w:val="00E509B0"/>
    <w:rsid w:val="00E50B11"/>
    <w:rsid w:val="00E54246"/>
    <w:rsid w:val="00E55D8E"/>
    <w:rsid w:val="00E6641E"/>
    <w:rsid w:val="00E66F18"/>
    <w:rsid w:val="00E70856"/>
    <w:rsid w:val="00E727DE"/>
    <w:rsid w:val="00E74A30"/>
    <w:rsid w:val="00E77778"/>
    <w:rsid w:val="00E77B7E"/>
    <w:rsid w:val="00E77BA8"/>
    <w:rsid w:val="00E82DF1"/>
    <w:rsid w:val="00E90CAA"/>
    <w:rsid w:val="00E93339"/>
    <w:rsid w:val="00E96532"/>
    <w:rsid w:val="00E973A0"/>
    <w:rsid w:val="00EA1688"/>
    <w:rsid w:val="00EA1AFC"/>
    <w:rsid w:val="00EA2317"/>
    <w:rsid w:val="00EA3A7D"/>
    <w:rsid w:val="00EA4C83"/>
    <w:rsid w:val="00EB0A37"/>
    <w:rsid w:val="00EB763D"/>
    <w:rsid w:val="00EB7FE4"/>
    <w:rsid w:val="00EC0A92"/>
    <w:rsid w:val="00EC1DA0"/>
    <w:rsid w:val="00EC329B"/>
    <w:rsid w:val="00EC5EB9"/>
    <w:rsid w:val="00EC6006"/>
    <w:rsid w:val="00EC71A6"/>
    <w:rsid w:val="00EC73EB"/>
    <w:rsid w:val="00ED592E"/>
    <w:rsid w:val="00ED6ABD"/>
    <w:rsid w:val="00ED72E1"/>
    <w:rsid w:val="00EE3C0F"/>
    <w:rsid w:val="00EE5EB8"/>
    <w:rsid w:val="00EE66E5"/>
    <w:rsid w:val="00EE6810"/>
    <w:rsid w:val="00EF1601"/>
    <w:rsid w:val="00EF21FE"/>
    <w:rsid w:val="00EF2A7F"/>
    <w:rsid w:val="00EF2D58"/>
    <w:rsid w:val="00EF37C2"/>
    <w:rsid w:val="00EF4803"/>
    <w:rsid w:val="00EF5127"/>
    <w:rsid w:val="00EF5213"/>
    <w:rsid w:val="00F03EAC"/>
    <w:rsid w:val="00F04B7C"/>
    <w:rsid w:val="00F078B5"/>
    <w:rsid w:val="00F14024"/>
    <w:rsid w:val="00F14FA3"/>
    <w:rsid w:val="00F15DB1"/>
    <w:rsid w:val="00F24297"/>
    <w:rsid w:val="00F2564A"/>
    <w:rsid w:val="00F25761"/>
    <w:rsid w:val="00F259D7"/>
    <w:rsid w:val="00F32D05"/>
    <w:rsid w:val="00F35263"/>
    <w:rsid w:val="00F35E34"/>
    <w:rsid w:val="00F403BF"/>
    <w:rsid w:val="00F40E8F"/>
    <w:rsid w:val="00F4342F"/>
    <w:rsid w:val="00F45227"/>
    <w:rsid w:val="00F5045C"/>
    <w:rsid w:val="00F520C7"/>
    <w:rsid w:val="00F53AEA"/>
    <w:rsid w:val="00F55AC7"/>
    <w:rsid w:val="00F55FC9"/>
    <w:rsid w:val="00F563CD"/>
    <w:rsid w:val="00F5663B"/>
    <w:rsid w:val="00F5674D"/>
    <w:rsid w:val="00F6392C"/>
    <w:rsid w:val="00F64256"/>
    <w:rsid w:val="00F66093"/>
    <w:rsid w:val="00F66657"/>
    <w:rsid w:val="00F6751E"/>
    <w:rsid w:val="00F70848"/>
    <w:rsid w:val="00F730BD"/>
    <w:rsid w:val="00F73A60"/>
    <w:rsid w:val="00F8015D"/>
    <w:rsid w:val="00F829C7"/>
    <w:rsid w:val="00F834AA"/>
    <w:rsid w:val="00F848D6"/>
    <w:rsid w:val="00F859AE"/>
    <w:rsid w:val="00F922B2"/>
    <w:rsid w:val="00F943C8"/>
    <w:rsid w:val="00F96B28"/>
    <w:rsid w:val="00FA1564"/>
    <w:rsid w:val="00FA41B4"/>
    <w:rsid w:val="00FA5DDD"/>
    <w:rsid w:val="00FA6255"/>
    <w:rsid w:val="00FA7644"/>
    <w:rsid w:val="00FB0647"/>
    <w:rsid w:val="00FB1FA3"/>
    <w:rsid w:val="00FB43A8"/>
    <w:rsid w:val="00FB4D12"/>
    <w:rsid w:val="00FB5279"/>
    <w:rsid w:val="00FC069A"/>
    <w:rsid w:val="00FC08A9"/>
    <w:rsid w:val="00FC0BA0"/>
    <w:rsid w:val="00FC7600"/>
    <w:rsid w:val="00FD0B7B"/>
    <w:rsid w:val="00FD1A46"/>
    <w:rsid w:val="00FD4C08"/>
    <w:rsid w:val="00FD5134"/>
    <w:rsid w:val="00FE1DCC"/>
    <w:rsid w:val="00FE1DD4"/>
    <w:rsid w:val="00FE2B19"/>
    <w:rsid w:val="00FF0538"/>
    <w:rsid w:val="00FF5B88"/>
    <w:rsid w:val="00FF6B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1D48A949"/>
  <w15:docId w15:val="{75754022-D225-4234-9E5D-75AD618236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semiHidden/>
    <w:qFormat/>
    <w:rsid w:val="00EE66E5"/>
  </w:style>
  <w:style w:type="paragraph" w:styleId="Rubrik1">
    <w:name w:val="heading 1"/>
    <w:basedOn w:val="Brdtext"/>
    <w:next w:val="Brdtext"/>
    <w:link w:val="Rubrik1Char"/>
    <w:uiPriority w:val="1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Rubrik2">
    <w:name w:val="heading 2"/>
    <w:basedOn w:val="Brdtext"/>
    <w:next w:val="Brd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Rubrik3">
    <w:name w:val="heading 3"/>
    <w:basedOn w:val="Brdtext"/>
    <w:next w:val="Brd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Rubrik4">
    <w:name w:val="heading 4"/>
    <w:basedOn w:val="Normal"/>
    <w:next w:val="Brd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Rubrik5">
    <w:name w:val="heading 5"/>
    <w:basedOn w:val="Normal"/>
    <w:next w:val="Brd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Rubrik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Rubrik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Rubrik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Rubrik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Standardstycketeckensnitt"/>
    <w:link w:val="Brdtext"/>
    <w:rsid w:val="00E022DA"/>
  </w:style>
  <w:style w:type="paragraph" w:styleId="Brdtextmedindrag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Standardstycketeckensnitt"/>
    <w:link w:val="Brdtextmedindrag"/>
    <w:rsid w:val="0049768A"/>
  </w:style>
  <w:style w:type="character" w:customStyle="1" w:styleId="Rubrik1Char">
    <w:name w:val="Rubrik 1 Char"/>
    <w:basedOn w:val="Standardstycketeckensnitt"/>
    <w:link w:val="Rubrik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Rubrik">
    <w:name w:val="Title"/>
    <w:basedOn w:val="Normal"/>
    <w:next w:val="Brdtext"/>
    <w:link w:val="RubrikChar"/>
    <w:uiPriority w:val="1"/>
    <w:qFormat/>
    <w:rsid w:val="009E4DCA"/>
    <w:pPr>
      <w:keepNext/>
      <w:keepLines/>
      <w:spacing w:after="600"/>
      <w:contextualSpacing/>
      <w:outlineLvl w:val="0"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Standardstycketeckensnitt"/>
    <w:link w:val="Rubrik"/>
    <w:uiPriority w:val="1"/>
    <w:rsid w:val="009E4DCA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Standardstycketeckensnitt"/>
    <w:link w:val="Rubrik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Standardstycketeckensnitt"/>
    <w:link w:val="Rubrik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Rubrik1"/>
    <w:next w:val="Brd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Rubrik2"/>
    <w:next w:val="Brd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Rubrik3"/>
    <w:next w:val="Brd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Standardstycketeckensnitt"/>
    <w:link w:val="Rubrik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rdtext"/>
    <w:next w:val="Brdtext"/>
    <w:uiPriority w:val="2"/>
    <w:qFormat/>
    <w:rsid w:val="0041223B"/>
    <w:pPr>
      <w:keepLines/>
      <w:spacing w:before="100" w:line="240" w:lineRule="auto"/>
      <w:textboxTightWrap w:val="firstLineOnly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Rubrik4"/>
    <w:next w:val="Brd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Rubrik5"/>
    <w:next w:val="Brdtext"/>
    <w:uiPriority w:val="1"/>
    <w:qFormat/>
    <w:rsid w:val="00485601"/>
  </w:style>
  <w:style w:type="paragraph" w:styleId="Beskrivning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Standardstycketeckensnitt"/>
    <w:link w:val="Rubrik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rdtext"/>
    <w:uiPriority w:val="2"/>
    <w:qFormat/>
    <w:rsid w:val="00C271A8"/>
  </w:style>
  <w:style w:type="paragraph" w:styleId="Sidhuvud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Standardstycketeckensnitt"/>
    <w:link w:val="Sidhuvud"/>
    <w:uiPriority w:val="99"/>
    <w:rsid w:val="00E26DDF"/>
    <w:rPr>
      <w:rFonts w:asciiTheme="majorHAnsi" w:hAnsiTheme="majorHAnsi"/>
      <w:sz w:val="19"/>
    </w:rPr>
  </w:style>
  <w:style w:type="paragraph" w:styleId="Sidfot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Standardstycketeckensnitt"/>
    <w:link w:val="Sidfot"/>
    <w:uiPriority w:val="99"/>
    <w:semiHidden/>
    <w:rsid w:val="00E022DA"/>
    <w:rPr>
      <w:rFonts w:asciiTheme="majorHAnsi" w:hAnsiTheme="majorHAnsi"/>
      <w:sz w:val="16"/>
    </w:rPr>
  </w:style>
  <w:style w:type="paragraph" w:styleId="Innehll2">
    <w:name w:val="toc 2"/>
    <w:basedOn w:val="Normal"/>
    <w:next w:val="Brdtext"/>
    <w:uiPriority w:val="28"/>
    <w:semiHidden/>
    <w:rsid w:val="00EE66E5"/>
    <w:pPr>
      <w:tabs>
        <w:tab w:val="right" w:leader="dot" w:pos="7371"/>
      </w:tabs>
      <w:spacing w:after="0" w:line="240" w:lineRule="auto"/>
    </w:pPr>
  </w:style>
  <w:style w:type="character" w:styleId="Sidnumm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Innehll1">
    <w:name w:val="toc 1"/>
    <w:basedOn w:val="Normal"/>
    <w:next w:val="Brdtext"/>
    <w:uiPriority w:val="28"/>
    <w:semiHidden/>
    <w:rsid w:val="00360397"/>
    <w:pPr>
      <w:tabs>
        <w:tab w:val="right" w:leader="dot" w:pos="7371"/>
      </w:tabs>
      <w:spacing w:before="240" w:after="100" w:line="240" w:lineRule="auto"/>
    </w:pPr>
    <w:rPr>
      <w:rFonts w:asciiTheme="majorHAnsi" w:hAnsiTheme="majorHAnsi"/>
      <w:sz w:val="24"/>
    </w:rPr>
  </w:style>
  <w:style w:type="paragraph" w:styleId="Innehll3">
    <w:name w:val="toc 3"/>
    <w:basedOn w:val="Normal"/>
    <w:next w:val="Brdtext"/>
    <w:uiPriority w:val="28"/>
    <w:semiHidden/>
    <w:rsid w:val="00EE66E5"/>
    <w:pPr>
      <w:tabs>
        <w:tab w:val="right" w:leader="dot" w:pos="7371"/>
      </w:tabs>
      <w:spacing w:after="0" w:line="240" w:lineRule="auto"/>
      <w:ind w:left="284"/>
    </w:pPr>
  </w:style>
  <w:style w:type="character" w:styleId="Hyperlnk">
    <w:name w:val="Hyperlink"/>
    <w:basedOn w:val="Standardstycketeckensnitt"/>
    <w:uiPriority w:val="99"/>
    <w:rsid w:val="000C61D1"/>
    <w:rPr>
      <w:noProof w:val="0"/>
      <w:color w:val="0563C1" w:themeColor="hyperlink"/>
      <w:u w:val="single"/>
    </w:rPr>
  </w:style>
  <w:style w:type="paragraph" w:styleId="Innehllsfrteckningsrubrik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ellrutnt">
    <w:name w:val="Table Grid"/>
    <w:aliases w:val="Ärendeförteckning"/>
    <w:basedOn w:val="Normaltabel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tnots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672F6F"/>
    <w:rPr>
      <w:noProof w:val="0"/>
      <w:vertAlign w:val="superscript"/>
    </w:rPr>
  </w:style>
  <w:style w:type="paragraph" w:styleId="Numreradlista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Numreradlista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Punktlista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Punktlista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Punktlista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tshllartext">
    <w:name w:val="Placeholder Text"/>
    <w:basedOn w:val="Standardstycketeckensnitt"/>
    <w:uiPriority w:val="99"/>
    <w:semiHidden/>
    <w:rsid w:val="00093408"/>
    <w:rPr>
      <w:noProof w:val="0"/>
      <w:color w:val="808080"/>
    </w:rPr>
  </w:style>
  <w:style w:type="paragraph" w:styleId="Numreradlista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rd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Punktlista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rd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Standardstycketeckensnit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Adress-brev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nteckningsrubrik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Standardstycketeckensnitt"/>
    <w:link w:val="Anteckningsrubrik"/>
    <w:uiPriority w:val="99"/>
    <w:semiHidden/>
    <w:rsid w:val="00573DFD"/>
  </w:style>
  <w:style w:type="character" w:styleId="AnvndHyperlnk">
    <w:name w:val="FollowedHyperlink"/>
    <w:basedOn w:val="Standardstycketeckensnit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Avslutandetext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Standardstycketeckensnitt"/>
    <w:link w:val="Avslutandetext"/>
    <w:uiPriority w:val="99"/>
    <w:semiHidden/>
    <w:rsid w:val="00573DFD"/>
  </w:style>
  <w:style w:type="paragraph" w:styleId="Avsndaradress-brev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Betoning">
    <w:name w:val="Emphasis"/>
    <w:basedOn w:val="Standardstycketeckensnitt"/>
    <w:uiPriority w:val="20"/>
    <w:semiHidden/>
    <w:qFormat/>
    <w:rsid w:val="00573DFD"/>
    <w:rPr>
      <w:i/>
      <w:iCs/>
      <w:noProof w:val="0"/>
    </w:rPr>
  </w:style>
  <w:style w:type="character" w:styleId="Bokenstitel">
    <w:name w:val="Book Title"/>
    <w:basedOn w:val="Standardstycketeckensnit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rd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Standardstycketeckensnitt"/>
    <w:link w:val="Brdtext2"/>
    <w:uiPriority w:val="99"/>
    <w:semiHidden/>
    <w:rsid w:val="00573DFD"/>
  </w:style>
  <w:style w:type="paragraph" w:styleId="Brd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Standardstycketeckensnitt"/>
    <w:link w:val="Brdtext3"/>
    <w:uiPriority w:val="99"/>
    <w:semiHidden/>
    <w:rsid w:val="00573DFD"/>
    <w:rPr>
      <w:sz w:val="16"/>
      <w:szCs w:val="16"/>
    </w:rPr>
  </w:style>
  <w:style w:type="paragraph" w:styleId="Brdtextmedfrstaindrag">
    <w:name w:val="Body Text First Indent"/>
    <w:basedOn w:val="Brd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rdtextmedfrstaindrag"/>
    <w:uiPriority w:val="99"/>
    <w:semiHidden/>
    <w:rsid w:val="00573DFD"/>
  </w:style>
  <w:style w:type="paragraph" w:styleId="Brdtextmedfrstaindrag2">
    <w:name w:val="Body Text First Indent 2"/>
    <w:basedOn w:val="Brdtextmedindrag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rdtextmedfrstaindrag2"/>
    <w:uiPriority w:val="99"/>
    <w:semiHidden/>
    <w:rsid w:val="00573DFD"/>
  </w:style>
  <w:style w:type="paragraph" w:styleId="Brdtextmedindrag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Standardstycketeckensnitt"/>
    <w:link w:val="Brdtextmedindrag2"/>
    <w:uiPriority w:val="99"/>
    <w:semiHidden/>
    <w:rsid w:val="00573DFD"/>
  </w:style>
  <w:style w:type="paragraph" w:styleId="Brdtextmedindrag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Standardstycketeckensnitt"/>
    <w:link w:val="Brdtextmedindrag3"/>
    <w:uiPriority w:val="99"/>
    <w:semiHidden/>
    <w:rsid w:val="00573DFD"/>
    <w:rPr>
      <w:sz w:val="16"/>
      <w:szCs w:val="16"/>
    </w:rPr>
  </w:style>
  <w:style w:type="paragraph" w:styleId="Citat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573DFD"/>
    <w:rPr>
      <w:i/>
      <w:iCs/>
      <w:color w:val="404040" w:themeColor="text1" w:themeTint="BF"/>
    </w:rPr>
  </w:style>
  <w:style w:type="paragraph" w:styleId="Citatfrteckning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Citatfrteckningsrubrik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um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Standardstycketeckensnitt"/>
    <w:link w:val="Datum"/>
    <w:uiPriority w:val="99"/>
    <w:semiHidden/>
    <w:rsid w:val="00573DFD"/>
  </w:style>
  <w:style w:type="character" w:styleId="Diskretbetoning">
    <w:name w:val="Subtle Emphasis"/>
    <w:basedOn w:val="Standardstycketeckensnit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Diskretreferens">
    <w:name w:val="Subtle Reference"/>
    <w:basedOn w:val="Standardstycketeckensnit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Diskrettabell1">
    <w:name w:val="Table Subtle 1"/>
    <w:basedOn w:val="Normaltabel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Dokumentversikt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Eleganttabell">
    <w:name w:val="Table Elegant"/>
    <w:basedOn w:val="Normaltabel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Standardstycketeckensnitt"/>
    <w:link w:val="E-postsignatur"/>
    <w:uiPriority w:val="99"/>
    <w:semiHidden/>
    <w:rsid w:val="00573DFD"/>
  </w:style>
  <w:style w:type="paragraph" w:styleId="Figurfrteckning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Frgadlista">
    <w:name w:val="Colorful List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rgadlista-dekorfrg1">
    <w:name w:val="Colorful List Accent 1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Frgadlista-dekorfrg2">
    <w:name w:val="Colorful List Accent 2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Frgadlista-dekorfrg3">
    <w:name w:val="Colorful List Accent 3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Frgadlista-dekorfrg4">
    <w:name w:val="Colorful List Accent 4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Frgadlista-dekorfrg5">
    <w:name w:val="Colorful List Accent 5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Frgadlista-dekorfrg6">
    <w:name w:val="Colorful List Accent 6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Frgadskuggning">
    <w:name w:val="Colorful Shading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1">
    <w:name w:val="Colorful Shading Accent 1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2">
    <w:name w:val="Colorful Shading Accent 2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3">
    <w:name w:val="Colorful Shading Accent 3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dskuggning-dekorfrg4">
    <w:name w:val="Colorful Shading Accent 4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5">
    <w:name w:val="Colorful Shading Accent 5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6">
    <w:name w:val="Colorful Shading Accent 6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tabell1">
    <w:name w:val="Table Colorful 1"/>
    <w:basedOn w:val="Normaltabel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Frgatrutnt">
    <w:name w:val="Colorful Grid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rgatrutnt-dekorfrg1">
    <w:name w:val="Colorful Grid Accent 1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Frgatrutnt-dekorfrg2">
    <w:name w:val="Colorful Grid Accent 2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Frgatrutnt-dekorfrg3">
    <w:name w:val="Colorful Grid Accent 3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trutnt-dekorfrg4">
    <w:name w:val="Colorful Grid Accent 4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Frgatrutnt-dekorfrg5">
    <w:name w:val="Colorful Grid Accent 5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Frgatrutnt-dekorfrg6">
    <w:name w:val="Colorful Grid Accent 6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styleId="Hashtagg">
    <w:name w:val="Hashtag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-a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Standardstycketeckensnitt"/>
    <w:link w:val="HTML-adress"/>
    <w:uiPriority w:val="99"/>
    <w:semiHidden/>
    <w:rsid w:val="00573DFD"/>
    <w:rPr>
      <w:i/>
      <w:iCs/>
    </w:rPr>
  </w:style>
  <w:style w:type="character" w:styleId="HTML-akronym">
    <w:name w:val="HTML Acronym"/>
    <w:basedOn w:val="Standardstycketeckensnitt"/>
    <w:uiPriority w:val="99"/>
    <w:semiHidden/>
    <w:unhideWhenUsed/>
    <w:rsid w:val="00573DFD"/>
    <w:rPr>
      <w:noProof w:val="0"/>
    </w:rPr>
  </w:style>
  <w:style w:type="character" w:styleId="HTML-citat">
    <w:name w:val="HTML Cite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definition">
    <w:name w:val="HTML Definition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exempel">
    <w:name w:val="HTML Sample"/>
    <w:basedOn w:val="Standardstycketeckensnit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-frformatera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Standardstycketeckensnitt"/>
    <w:link w:val="HTML-frformaterad"/>
    <w:uiPriority w:val="99"/>
    <w:semiHidden/>
    <w:rsid w:val="00573DFD"/>
    <w:rPr>
      <w:rFonts w:ascii="Consolas" w:hAnsi="Consolas"/>
      <w:sz w:val="20"/>
      <w:szCs w:val="20"/>
    </w:rPr>
  </w:style>
  <w:style w:type="character" w:styleId="HTML-kod">
    <w:name w:val="HTML Code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skrivmaskin">
    <w:name w:val="HTML Typewriter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tangentbord">
    <w:name w:val="HTML Keyboard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variabel">
    <w:name w:val="HTML Variable"/>
    <w:basedOn w:val="Standardstycketeckensnit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rubrik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Indragetstycke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Ingetavstnd">
    <w:name w:val="No Spacing"/>
    <w:uiPriority w:val="1"/>
    <w:semiHidden/>
    <w:qFormat/>
    <w:rsid w:val="00573DFD"/>
    <w:pPr>
      <w:spacing w:after="0" w:line="240" w:lineRule="auto"/>
    </w:pPr>
  </w:style>
  <w:style w:type="paragraph" w:styleId="Inledning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573DFD"/>
  </w:style>
  <w:style w:type="paragraph" w:styleId="Innehll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Innehll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Innehll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Innehll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Innehll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Innehll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Kommentarer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573DFD"/>
    <w:rPr>
      <w:sz w:val="20"/>
      <w:szCs w:val="20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573DFD"/>
    <w:rPr>
      <w:noProof w:val="0"/>
      <w:sz w:val="16"/>
      <w:szCs w:val="16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573DFD"/>
    <w:rPr>
      <w:b/>
      <w:bCs/>
      <w:sz w:val="20"/>
      <w:szCs w:val="20"/>
    </w:rPr>
  </w:style>
  <w:style w:type="paragraph" w:styleId="Lista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a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a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a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a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afortstt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afortstt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afortstt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afortstt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afortstt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stycke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styleId="Listtabell1ljus">
    <w:name w:val="List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1ljusdekorfrg1">
    <w:name w:val="List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1ljusdekorfrg2">
    <w:name w:val="List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1ljusdekorfrg3">
    <w:name w:val="List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1ljusdekorfrg4">
    <w:name w:val="List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1ljusdekorfrg5">
    <w:name w:val="List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1ljusdekorfrg6">
    <w:name w:val="List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2">
    <w:name w:val="List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2dekorfrg1">
    <w:name w:val="List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2dekorfrg2">
    <w:name w:val="List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2dekorfrg3">
    <w:name w:val="List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2dekorfrg4">
    <w:name w:val="List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2dekorfrg5">
    <w:name w:val="List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2dekorfrg6">
    <w:name w:val="List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3">
    <w:name w:val="List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ell3dekorfrg1">
    <w:name w:val="List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styleId="Listtabell3dekorfrg2">
    <w:name w:val="List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styleId="Listtabell3dekorfrg3">
    <w:name w:val="List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styleId="Listtabell3dekorfrg4">
    <w:name w:val="List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styleId="Listtabell3dekorfrg5">
    <w:name w:val="List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styleId="Listtabell3dekorfrg6">
    <w:name w:val="List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styleId="Listtabell4">
    <w:name w:val="List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4dekorfrg1">
    <w:name w:val="List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4dekorfrg2">
    <w:name w:val="List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4dekorfrg3">
    <w:name w:val="List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4dekorfrg4">
    <w:name w:val="List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4dekorfrg5">
    <w:name w:val="List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4dekorfrg6">
    <w:name w:val="List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5mrk">
    <w:name w:val="List Table 5 Dark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1">
    <w:name w:val="List Table 5 Dark Accent 1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2">
    <w:name w:val="List Table 5 Dark Accent 2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3">
    <w:name w:val="List Table 5 Dark Accent 3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4">
    <w:name w:val="List Table 5 Dark Accent 4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5">
    <w:name w:val="List Table 5 Dark Accent 5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6">
    <w:name w:val="List Table 5 Dark Accent 6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6frgstark">
    <w:name w:val="List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6frgstarkdekorfrg1">
    <w:name w:val="List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6frgstarkdekorfrg2">
    <w:name w:val="List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6frgstarkdekorfrg3">
    <w:name w:val="List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6frgstarkdekorfrg4">
    <w:name w:val="List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6frgstarkdekorfrg5">
    <w:name w:val="List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6frgstarkdekorfrg6">
    <w:name w:val="List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7frgstark">
    <w:name w:val="List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1">
    <w:name w:val="List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2">
    <w:name w:val="List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3">
    <w:name w:val="List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4">
    <w:name w:val="List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5">
    <w:name w:val="List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6">
    <w:name w:val="List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Litteraturfrteckning">
    <w:name w:val="Bibliography"/>
    <w:basedOn w:val="Normal"/>
    <w:next w:val="Normal"/>
    <w:uiPriority w:val="37"/>
    <w:semiHidden/>
    <w:unhideWhenUsed/>
    <w:rsid w:val="00573DFD"/>
  </w:style>
  <w:style w:type="table" w:styleId="Ljuslista">
    <w:name w:val="Light List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juslista-dekorfrg1">
    <w:name w:val="Light List Accent 1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juslista-dekorfrg2">
    <w:name w:val="Light List Accent 2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juslista-dekorfrg3">
    <w:name w:val="Light List Accent 3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juslista-dekorfrg4">
    <w:name w:val="Light List Accent 4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juslista-dekorfrg5">
    <w:name w:val="Light List Accent 5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juslista-dekorfrg6">
    <w:name w:val="Light List Accent 6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jusskuggning">
    <w:name w:val="Light Shading"/>
    <w:basedOn w:val="Normaltabel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jusskuggning-dekorfrg1">
    <w:name w:val="Light Shading Accent 1"/>
    <w:basedOn w:val="Normaltabel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jusskuggning-dekorfrg2">
    <w:name w:val="Light Shading Accent 2"/>
    <w:basedOn w:val="Normaltabel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jusskuggning-dekorfrg3">
    <w:name w:val="Light Shading Accent 3"/>
    <w:basedOn w:val="Normaltabel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jusskuggning-dekorfrg4">
    <w:name w:val="Light Shading Accent 4"/>
    <w:basedOn w:val="Normaltabel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jusskuggning-dekorfrg5">
    <w:name w:val="Light Shading Accent 5"/>
    <w:basedOn w:val="Normaltabel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jusskuggning-dekorfrg6">
    <w:name w:val="Light Shading Accent 6"/>
    <w:basedOn w:val="Normaltabel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justrutnt">
    <w:name w:val="Light Grid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justrutnt-dekorfrg1">
    <w:name w:val="Light Grid Accent 1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justrutnt-dekorfrg2">
    <w:name w:val="Light Grid Accent 2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justrutnt-dekorfrg3">
    <w:name w:val="Light Grid Accent 3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justrutnt-dekorfrg4">
    <w:name w:val="Light Grid Accent 4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justrutnt-dekorfrg5">
    <w:name w:val="Light Grid Accent 5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justrutnt-dekorfrg6">
    <w:name w:val="Light Grid Accent 6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krotext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Standardstycketeckensnitt"/>
    <w:link w:val="Makrotext"/>
    <w:uiPriority w:val="99"/>
    <w:semiHidden/>
    <w:rsid w:val="00573DFD"/>
    <w:rPr>
      <w:rFonts w:ascii="Consolas" w:hAnsi="Consolas"/>
      <w:sz w:val="20"/>
      <w:szCs w:val="20"/>
    </w:rPr>
  </w:style>
  <w:style w:type="paragraph" w:styleId="Meddelanderubrik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Standardstycketeckensnitt"/>
    <w:link w:val="Meddelanderubrik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llanmrklista1">
    <w:name w:val="Medium Lis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llanmrklista1-dekorfrg1">
    <w:name w:val="Medium List 1 Accen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llanmrklista1-dekorfrg2">
    <w:name w:val="Medium List 1 Accent 2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llanmrklista1-dekorfrg3">
    <w:name w:val="Medium List 1 Accent 3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llanmrklista1-dekorfrg4">
    <w:name w:val="Medium List 1 Accent 4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llanmrklista1-dekorfrg5">
    <w:name w:val="Medium List 1 Accent 5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llanmrklista1-dekorfrg6">
    <w:name w:val="Medium List 1 Accent 6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llanmrklista2">
    <w:name w:val="Medium Lis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1">
    <w:name w:val="Medium List 2 Accent 1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2">
    <w:name w:val="Medium List 2 Accen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3">
    <w:name w:val="Medium List 2 Accent 3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4">
    <w:name w:val="Medium List 2 Accent 4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5">
    <w:name w:val="Medium List 2 Accent 5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6">
    <w:name w:val="Medium List 2 Accent 6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skuggning1">
    <w:name w:val="Medium Shading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1">
    <w:name w:val="Medium Shading 1 Accent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2">
    <w:name w:val="Medium Shading 1 Accent 2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3">
    <w:name w:val="Medium Shading 1 Accent 3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4">
    <w:name w:val="Medium Shading 1 Accent 4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5">
    <w:name w:val="Medium Shading 1 Accent 5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6">
    <w:name w:val="Medium Shading 1 Accent 6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2">
    <w:name w:val="Medium Shading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1">
    <w:name w:val="Medium Shading 2 Accent 1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2">
    <w:name w:val="Medium Shading 2 Accent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3">
    <w:name w:val="Medium Shading 2 Accent 3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4">
    <w:name w:val="Medium Shading 2 Accent 4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5">
    <w:name w:val="Medium Shading 2 Accent 5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6">
    <w:name w:val="Medium Shading 2 Accent 6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trutnt1">
    <w:name w:val="Medium Grid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llanmrktrutnt1-dekorfrg1">
    <w:name w:val="Medium Grid 1 Accent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llanmrktrutnt1-dekorfrg2">
    <w:name w:val="Medium Grid 1 Accent 2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llanmrktrutnt1-dekorfrg3">
    <w:name w:val="Medium Grid 1 Accent 3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llanmrktrutnt1-dekorfrg4">
    <w:name w:val="Medium Grid 1 Accent 4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llanmrktrutnt1-dekorfrg5">
    <w:name w:val="Medium Grid 1 Accent 5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llanmrktrutnt1-dekorfrg6">
    <w:name w:val="Medium Grid 1 Accent 6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llanmrktrutnt2">
    <w:name w:val="Medium Grid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1">
    <w:name w:val="Medium Grid 2 Accent 1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2">
    <w:name w:val="Medium Grid 2 Accent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3">
    <w:name w:val="Medium Grid 2 Accent 3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4">
    <w:name w:val="Medium Grid 2 Accent 4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5">
    <w:name w:val="Medium Grid 2 Accent 5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6">
    <w:name w:val="Medium Grid 2 Accent 6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3">
    <w:name w:val="Medium Grid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llanmrktrutnt3-dekorfrg1">
    <w:name w:val="Medium Grid 3 Accent 1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llanmrktrutnt3-dekorfrg2">
    <w:name w:val="Medium Grid 3 Accent 2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llanmrktrutnt3-dekorfrg3">
    <w:name w:val="Medium Grid 3 Accent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llanmrktrutnt3-dekorfrg4">
    <w:name w:val="Medium Grid 3 Accent 4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llanmrktrutnt3-dekorfrg5">
    <w:name w:val="Medium Grid 3 Accent 5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llanmrktrutnt3-dekorfrg6">
    <w:name w:val="Medium Grid 3 Accent 6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Moderntabell">
    <w:name w:val="Table Contemporary"/>
    <w:basedOn w:val="Normaltabel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Mrklista">
    <w:name w:val="Dark List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a-dekorfrg1">
    <w:name w:val="Dark List Accent 1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Mrklista-dekorfrg2">
    <w:name w:val="Dark List Accent 2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Mrklista-dekorfrg3">
    <w:name w:val="Dark List Accent 3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Mrklista-dekorfrg4">
    <w:name w:val="Dark List Accent 4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Mrklista-dekorfrg5">
    <w:name w:val="Dark List Accent 5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Mrklista-dekorfrg6">
    <w:name w:val="Dark List Accent 6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tindrag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Numreradlista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Numreradlista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styleId="Nmn">
    <w:name w:val="Mention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styleId="Oformateradtabell1">
    <w:name w:val="Plain Table 1"/>
    <w:basedOn w:val="Normaltabel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2">
    <w:name w:val="Plain Table 2"/>
    <w:basedOn w:val="Normaltabel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Oformateradtabell3">
    <w:name w:val="Plain Table 3"/>
    <w:basedOn w:val="Normaltabel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Oformateradtabell4">
    <w:name w:val="Plain Table 4"/>
    <w:basedOn w:val="Normaltabel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5">
    <w:name w:val="Plain Table 5"/>
    <w:basedOn w:val="Normaltabel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Oformaterad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573DFD"/>
    <w:rPr>
      <w:rFonts w:ascii="Consolas" w:hAnsi="Consolas"/>
      <w:sz w:val="21"/>
      <w:szCs w:val="21"/>
    </w:rPr>
  </w:style>
  <w:style w:type="character" w:styleId="Olstomnmnande">
    <w:name w:val="Unresolved Mention"/>
    <w:basedOn w:val="Standardstycketeckensnit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Professionelltabell">
    <w:name w:val="Table Professional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Punktlista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Radnummer">
    <w:name w:val="line number"/>
    <w:basedOn w:val="Standardstycketeckensnit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Rutntstabell1ljus">
    <w:name w:val="Grid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1">
    <w:name w:val="Grid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-dekorfrg2">
    <w:name w:val="Grid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3">
    <w:name w:val="Grid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4">
    <w:name w:val="Grid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5">
    <w:name w:val="Grid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6">
    <w:name w:val="Grid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2">
    <w:name w:val="Grid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2dekorfrg1">
    <w:name w:val="Grid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2dekorfrg2">
    <w:name w:val="Grid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2dekorfrg3">
    <w:name w:val="Grid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2dekorfrg4">
    <w:name w:val="Grid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2dekorfrg5">
    <w:name w:val="Grid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2dekorfrg6">
    <w:name w:val="Grid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3">
    <w:name w:val="Grid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3dekorfrg1">
    <w:name w:val="Grid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3dekorfrg2">
    <w:name w:val="Grid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3dekorfrg3">
    <w:name w:val="Grid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3dekorfrg4">
    <w:name w:val="Grid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3dekorfrg5">
    <w:name w:val="Grid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3dekorfrg6">
    <w:name w:val="Grid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styleId="Rutntstabell4">
    <w:name w:val="Grid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4dekorfrg1">
    <w:name w:val="Grid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4dekorfrg2">
    <w:name w:val="Grid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4dekorfrg3">
    <w:name w:val="Grid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4dekorfrg4">
    <w:name w:val="Grid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4dekorfrg5">
    <w:name w:val="Grid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4dekorfrg6">
    <w:name w:val="Grid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5mrk">
    <w:name w:val="Grid Table 5 Dark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Rutntstabell5mrkdekorfrg1">
    <w:name w:val="Grid Table 5 Dark Accent 1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styleId="Rutntstabell5mrkdekorfrg2">
    <w:name w:val="Grid Table 5 Dark Accent 2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styleId="Rutntstabell5mrkdekorfrg3">
    <w:name w:val="Grid Table 5 Dark Accent 3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styleId="Rutntstabell5mrkdekorfrg4">
    <w:name w:val="Grid Table 5 Dark Accent 4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styleId="Rutntstabell5mrkdekorfrg5">
    <w:name w:val="Grid Table 5 Dark Accent 5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styleId="Rutntstabell5mrkdekorfrg6">
    <w:name w:val="Grid Table 5 Dark Accent 6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styleId="Rutntstabell6frgstark">
    <w:name w:val="Grid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6frgstarkdekorfrg1">
    <w:name w:val="Grid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6frgstarkdekorfrg2">
    <w:name w:val="Grid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6frgstarkdekorfrg3">
    <w:name w:val="Grid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6frgstarkdekorfrg4">
    <w:name w:val="Grid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6frgstarkdekorfrg5">
    <w:name w:val="Grid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6frgstarkdekorfrg6">
    <w:name w:val="Grid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7frgstark">
    <w:name w:val="Grid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7frgstarkdekorfrg1">
    <w:name w:val="Grid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7frgstarkdekorfrg2">
    <w:name w:val="Grid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7frgstarkdekorfrg3">
    <w:name w:val="Grid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7frgstarkdekorfrg4">
    <w:name w:val="Grid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7frgstarkdekorfrg5">
    <w:name w:val="Grid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7frgstarkdekorfrg6">
    <w:name w:val="Grid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Standardstycketeckensnitt"/>
    <w:link w:val="Signatur"/>
    <w:uiPriority w:val="99"/>
    <w:semiHidden/>
    <w:rsid w:val="00573DFD"/>
  </w:style>
  <w:style w:type="character" w:styleId="Slutnotsreferens">
    <w:name w:val="endnote reference"/>
    <w:basedOn w:val="Standardstycketeckensnitt"/>
    <w:uiPriority w:val="99"/>
    <w:semiHidden/>
    <w:unhideWhenUsed/>
    <w:rsid w:val="00573DFD"/>
    <w:rPr>
      <w:noProof w:val="0"/>
      <w:vertAlign w:val="superscript"/>
    </w:rPr>
  </w:style>
  <w:style w:type="paragraph" w:styleId="Slutnots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Standardstycketeckensnitt"/>
    <w:link w:val="Slutnotstext"/>
    <w:uiPriority w:val="99"/>
    <w:semiHidden/>
    <w:rsid w:val="00573DFD"/>
    <w:rPr>
      <w:sz w:val="20"/>
      <w:szCs w:val="20"/>
    </w:rPr>
  </w:style>
  <w:style w:type="character" w:styleId="Smarthyperlnk">
    <w:name w:val="Smart Hyperlink"/>
    <w:basedOn w:val="Standardstycketeckensnitt"/>
    <w:uiPriority w:val="99"/>
    <w:semiHidden/>
    <w:unhideWhenUsed/>
    <w:rsid w:val="00573DFD"/>
    <w:rPr>
      <w:noProof w:val="0"/>
      <w:u w:val="dotted"/>
    </w:rPr>
  </w:style>
  <w:style w:type="table" w:styleId="Standardtabell1">
    <w:name w:val="Table Classic 1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uiPriority w:val="22"/>
    <w:semiHidden/>
    <w:qFormat/>
    <w:rsid w:val="00573DFD"/>
    <w:rPr>
      <w:b/>
      <w:bCs/>
      <w:noProof w:val="0"/>
    </w:rPr>
  </w:style>
  <w:style w:type="character" w:styleId="Starkbetoning">
    <w:name w:val="Intense Emphasis"/>
    <w:basedOn w:val="Standardstycketeckensnit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Starkreferens">
    <w:name w:val="Intense Reference"/>
    <w:basedOn w:val="Standardstycketeckensnit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Starktcitat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573DFD"/>
    <w:rPr>
      <w:i/>
      <w:iCs/>
      <w:color w:val="1A3050" w:themeColor="accent1"/>
    </w:rPr>
  </w:style>
  <w:style w:type="table" w:styleId="Tabellmed3D-effekter1">
    <w:name w:val="Table 3D effects 1"/>
    <w:basedOn w:val="Normaltabel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1">
    <w:name w:val="Table Grid 1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ljust">
    <w:name w:val="Grid Table Light"/>
    <w:basedOn w:val="Normaltabel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ltema">
    <w:name w:val="Table Theme"/>
    <w:basedOn w:val="Normaltabel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Webbtabell1">
    <w:name w:val="Table Web 1"/>
    <w:basedOn w:val="Normaltabel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8579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numbering" Target="numbering.xml"/><Relationship Id="rId13" Type="http://schemas.openxmlformats.org/officeDocument/2006/relationships/endnotes" Target="endnotes.xml"/><Relationship Id="rId18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customXml" Target="../customXml/item7.xml"/><Relationship Id="rId12" Type="http://schemas.openxmlformats.org/officeDocument/2006/relationships/footnotes" Target="footnotes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settings" Target="settings.xml"/><Relationship Id="rId19" Type="http://schemas.openxmlformats.org/officeDocument/2006/relationships/theme" Target="theme/theme1.xml"/><Relationship Id="rId14" Type="http://schemas.openxmlformats.org/officeDocument/2006/relationships/footer" Target="footer1.xml"/><Relationship Id="rId9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docParts>
    <w:docPart>
      <w:docPartPr>
        <w:name w:val="2BD73C1039C047ED9C0C5BDE0678470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8190BC3-E140-4197-BB43-D046A34B18E5}"/>
      </w:docPartPr>
      <w:docPartBody>
        <w:p w:rsidR="00040FF0" w:rsidRDefault="00E278C4" w:rsidP="00E278C4">
          <w:pPr>
            <w:pStyle w:val="2BD73C1039C047ED9C0C5BDE0678470B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471D8CC9C5F3449F9EEECB5A2B1F5AA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B99487D-CF15-48A6-ADD0-735B6BB83F0E}"/>
      </w:docPartPr>
      <w:docPartBody>
        <w:p w:rsidR="00040FF0" w:rsidRDefault="00E278C4" w:rsidP="00E278C4">
          <w:pPr>
            <w:pStyle w:val="471D8CC9C5F3449F9EEECB5A2B1F5AA81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B358B07742C64C1AAAB987D0ED9532E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5E5BFC8-94B5-453A-A149-45FFF526F0BC}"/>
      </w:docPartPr>
      <w:docPartBody>
        <w:p w:rsidR="00040FF0" w:rsidRDefault="00E278C4" w:rsidP="00E278C4">
          <w:pPr>
            <w:pStyle w:val="B358B07742C64C1AAAB987D0ED9532E71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0F1CAFB8C0DA42ED9FF5DED280DB1B2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F9146D4-B8DC-4454-8C2D-7F102A469EEA}"/>
      </w:docPartPr>
      <w:docPartBody>
        <w:p w:rsidR="00040FF0" w:rsidRDefault="00E278C4" w:rsidP="00E278C4">
          <w:pPr>
            <w:pStyle w:val="0F1CAFB8C0DA42ED9FF5DED280DB1B2E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E755E53EFA1947BCB58E0DCC77EEBBF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02D33F9-AFCB-416C-AE43-A8938160792A}"/>
      </w:docPartPr>
      <w:docPartBody>
        <w:p w:rsidR="00040FF0" w:rsidRDefault="00E278C4" w:rsidP="00E278C4">
          <w:pPr>
            <w:pStyle w:val="E755E53EFA1947BCB58E0DCC77EEBBFF"/>
          </w:pPr>
          <w:r>
            <w:rPr>
              <w:rStyle w:val="Platshllartext"/>
            </w:rPr>
            <w:t>Klicka här för att ange datum.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78C4"/>
    <w:rsid w:val="00040FF0"/>
    <w:rsid w:val="00E278C4"/>
    <w:rsid w:val="00F17B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73C3FABBBBE44295965B6107F228E516">
    <w:name w:val="73C3FABBBBE44295965B6107F228E516"/>
    <w:rsid w:val="00E278C4"/>
  </w:style>
  <w:style w:type="character" w:styleId="Platshllartext">
    <w:name w:val="Placeholder Text"/>
    <w:basedOn w:val="Standardstycketeckensnitt"/>
    <w:uiPriority w:val="99"/>
    <w:semiHidden/>
    <w:rsid w:val="00E278C4"/>
    <w:rPr>
      <w:noProof w:val="0"/>
      <w:color w:val="808080"/>
    </w:rPr>
  </w:style>
  <w:style w:type="paragraph" w:customStyle="1" w:styleId="2185CF68896E4D14B98DCFE3A62E0067">
    <w:name w:val="2185CF68896E4D14B98DCFE3A62E0067"/>
    <w:rsid w:val="00E278C4"/>
  </w:style>
  <w:style w:type="paragraph" w:customStyle="1" w:styleId="4DB0EABE7E1F420B8E78ACA37D685BE9">
    <w:name w:val="4DB0EABE7E1F420B8E78ACA37D685BE9"/>
    <w:rsid w:val="00E278C4"/>
  </w:style>
  <w:style w:type="paragraph" w:customStyle="1" w:styleId="88B31C4CBA26454F84603343DD958E03">
    <w:name w:val="88B31C4CBA26454F84603343DD958E03"/>
    <w:rsid w:val="00E278C4"/>
  </w:style>
  <w:style w:type="paragraph" w:customStyle="1" w:styleId="2BD73C1039C047ED9C0C5BDE0678470B">
    <w:name w:val="2BD73C1039C047ED9C0C5BDE0678470B"/>
    <w:rsid w:val="00E278C4"/>
  </w:style>
  <w:style w:type="paragraph" w:customStyle="1" w:styleId="471D8CC9C5F3449F9EEECB5A2B1F5AA8">
    <w:name w:val="471D8CC9C5F3449F9EEECB5A2B1F5AA8"/>
    <w:rsid w:val="00E278C4"/>
  </w:style>
  <w:style w:type="paragraph" w:customStyle="1" w:styleId="70E7DE89E0BC412FA103002CD8619807">
    <w:name w:val="70E7DE89E0BC412FA103002CD8619807"/>
    <w:rsid w:val="00E278C4"/>
  </w:style>
  <w:style w:type="paragraph" w:customStyle="1" w:styleId="54E2139C00964F06A05921419D8CE983">
    <w:name w:val="54E2139C00964F06A05921419D8CE983"/>
    <w:rsid w:val="00E278C4"/>
  </w:style>
  <w:style w:type="paragraph" w:customStyle="1" w:styleId="27DA31569A42409886439BE096F18EFE">
    <w:name w:val="27DA31569A42409886439BE096F18EFE"/>
    <w:rsid w:val="00E278C4"/>
  </w:style>
  <w:style w:type="paragraph" w:customStyle="1" w:styleId="B358B07742C64C1AAAB987D0ED9532E7">
    <w:name w:val="B358B07742C64C1AAAB987D0ED9532E7"/>
    <w:rsid w:val="00E278C4"/>
  </w:style>
  <w:style w:type="paragraph" w:customStyle="1" w:styleId="0F1CAFB8C0DA42ED9FF5DED280DB1B2E">
    <w:name w:val="0F1CAFB8C0DA42ED9FF5DED280DB1B2E"/>
    <w:rsid w:val="00E278C4"/>
  </w:style>
  <w:style w:type="paragraph" w:customStyle="1" w:styleId="471D8CC9C5F3449F9EEECB5A2B1F5AA81">
    <w:name w:val="471D8CC9C5F3449F9EEECB5A2B1F5AA81"/>
    <w:rsid w:val="00E278C4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B358B07742C64C1AAAB987D0ED9532E71">
    <w:name w:val="B358B07742C64C1AAAB987D0ED9532E71"/>
    <w:rsid w:val="00E278C4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589061836F754E568E0395AC0F4B4E86">
    <w:name w:val="589061836F754E568E0395AC0F4B4E86"/>
    <w:rsid w:val="00E278C4"/>
  </w:style>
  <w:style w:type="paragraph" w:customStyle="1" w:styleId="16DFA3E8406145329DCEB403E2C4E4EE">
    <w:name w:val="16DFA3E8406145329DCEB403E2C4E4EE"/>
    <w:rsid w:val="00E278C4"/>
  </w:style>
  <w:style w:type="paragraph" w:customStyle="1" w:styleId="99A725A260974A2E9B5D97FC6361E951">
    <w:name w:val="99A725A260974A2E9B5D97FC6361E951"/>
    <w:rsid w:val="00E278C4"/>
  </w:style>
  <w:style w:type="paragraph" w:customStyle="1" w:styleId="D4D0FE6A5B6B486C9B6FE8B3E7A57A15">
    <w:name w:val="D4D0FE6A5B6B486C9B6FE8B3E7A57A15"/>
    <w:rsid w:val="00E278C4"/>
  </w:style>
  <w:style w:type="paragraph" w:customStyle="1" w:styleId="9978ECB6F99A4C4E93C58D18B5D90AE0">
    <w:name w:val="9978ECB6F99A4C4E93C58D18B5D90AE0"/>
    <w:rsid w:val="00E278C4"/>
  </w:style>
  <w:style w:type="paragraph" w:customStyle="1" w:styleId="E755E53EFA1947BCB58E0DCC77EEBBFF">
    <w:name w:val="E755E53EFA1947BCB58E0DCC77EEBBFF"/>
    <w:rsid w:val="00E278C4"/>
  </w:style>
  <w:style w:type="paragraph" w:customStyle="1" w:styleId="FDAA1C40E1764A06B4BFD668B2B09568">
    <w:name w:val="FDAA1C40E1764A06B4BFD668B2B09568"/>
    <w:rsid w:val="00E278C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c85c4745-32fd-4099-b4ff-9274e4ef9845</RD_Svarsid>
  </documentManagement>
</p:properties>
</file>

<file path=customXml/item3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>Kansliråd</SenderTitle>
      <SenderMail> </SenderMail>
      <SenderPhone> </SenderPhone>
    </Sender>
    <TopId>1</TopId>
    <TopSender>Socialförsäkringsministern</TopSender>
    <OrganisationInfo>
      <Organisatoriskenhet1>Socialdepartementet</Organisatoriskenhet1>
      <Organisatoriskenhet2> </Organisatoriskenhet2>
      <Organisatoriskenhet3> </Organisatoriskenhet3>
      <Organisatoriskenhet1Id>193</Organisatoriskenhet1Id>
      <Organisatoriskenhet2Id> </Organisatoriskenhet2Id>
      <Organisatoriskenhet3Id> </Organisatoriskenhet3Id>
    </OrganisationInfo>
    <HeaderDate>2021-05-27T00:00:00</HeaderDate>
    <Office/>
    <Dnr>S2021/04446</Dnr>
    <ParagrafNr/>
    <DocumentTitle/>
    <VisitingAddress/>
    <Extra1/>
    <Extra2/>
    <Extra3>Katarina Brännström</Extra3>
    <Number/>
    <Recipient>Till riksdagen</Recipient>
    <SenderText/>
    <DocNumber/>
    <Doclanguage>1053</Doclanguage>
    <Appendix/>
    <LogotypeName>RK_LOGO_SV_BW.emf</LogotypeName>
  </BaseInfo>
</DocumentInfo>
</file>

<file path=customXml/item4.xml><?xml version="1.0" encoding="utf-8"?>
<?mso-contentType ?>
<customXsn xmlns="http://schemas.microsoft.com/office/2006/metadata/customXsn">
  <xsnLocation/>
  <cached>True</cached>
  <openByDefault>False</openByDefault>
  <xsnScope/>
</customXsn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6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caa1a9c8e4c11b45c5ef3bdfb9bae5c7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bb21018aebd8eed8e2de79585da951e2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7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75AD66C-8DFF-4DE4-9F26-EC07404D78F5}"/>
</file>

<file path=customXml/itemProps2.xml><?xml version="1.0" encoding="utf-8"?>
<ds:datastoreItem xmlns:ds="http://schemas.openxmlformats.org/officeDocument/2006/customXml" ds:itemID="{6D5C4D1A-00C2-49EE-AC78-76AAF1D220DD}"/>
</file>

<file path=customXml/itemProps3.xml><?xml version="1.0" encoding="utf-8"?>
<ds:datastoreItem xmlns:ds="http://schemas.openxmlformats.org/officeDocument/2006/customXml" ds:itemID="{326F9696-130E-4E5A-87AF-D85DAB8AAB6D}"/>
</file>

<file path=customXml/itemProps4.xml><?xml version="1.0" encoding="utf-8"?>
<ds:datastoreItem xmlns:ds="http://schemas.openxmlformats.org/officeDocument/2006/customXml" ds:itemID="{D101DADE-2098-46FC-B477-B6FB041FE95B}">
  <ds:schemaRefs>
    <ds:schemaRef ds:uri="http://schemas.microsoft.com/office/2006/metadata/customXsn"/>
  </ds:schemaRefs>
</ds:datastoreItem>
</file>

<file path=customXml/itemProps5.xml><?xml version="1.0" encoding="utf-8"?>
<ds:datastoreItem xmlns:ds="http://schemas.openxmlformats.org/officeDocument/2006/customXml" ds:itemID="{C75AD66C-8DFF-4DE4-9F26-EC07404D78F5}">
  <ds:schemaRefs>
    <ds:schemaRef ds:uri="http://schemas.microsoft.com/sharepoint/v3/contenttype/forms"/>
  </ds:schemaRefs>
</ds:datastoreItem>
</file>

<file path=customXml/itemProps6.xml><?xml version="1.0" encoding="utf-8"?>
<ds:datastoreItem xmlns:ds="http://schemas.openxmlformats.org/officeDocument/2006/customXml" ds:itemID="{371030D1-95FA-49B4-9D78-11E80FADEDBA}"/>
</file>

<file path=customXml/itemProps7.xml><?xml version="1.0" encoding="utf-8"?>
<ds:datastoreItem xmlns:ds="http://schemas.openxmlformats.org/officeDocument/2006/customXml" ds:itemID="{D7C85A3A-061B-4586-9B04-05C04FA96BEA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1</Pages>
  <Words>209</Words>
  <Characters>1113</Characters>
  <Application>Microsoft Office Word</Application>
  <DocSecurity>4</DocSecurity>
  <Lines>9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Svar på fråga 2922  av Katarina Brännström M.docx</dc:title>
  <dc:subject/>
  <dc:creator>Helena Kristiansson-Torp</dc:creator>
  <cp:keywords/>
  <dc:description/>
  <cp:lastModifiedBy>Anne-Marie Flink Engdahl</cp:lastModifiedBy>
  <cp:revision>2</cp:revision>
  <dcterms:created xsi:type="dcterms:W3CDTF">2021-05-27T09:43:00Z</dcterms:created>
  <dcterms:modified xsi:type="dcterms:W3CDTF">2021-05-27T09:43:00Z</dcterms:modified>
  <cp:version>2.0.1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howStyleSet">
    <vt:lpwstr>RKStyleSet</vt:lpwstr>
  </property>
  <property fmtid="{D5CDD505-2E9C-101B-9397-08002B2CF9AE}" pid="3" name="ContentTypeId">
    <vt:lpwstr>0x0101007DCF975C04D44161A4E6A1E30BEAF3560093B6C30A1794704D9AEDAE4402691088</vt:lpwstr>
  </property>
  <property fmtid="{D5CDD505-2E9C-101B-9397-08002B2CF9AE}" pid="4" name="Organisation">
    <vt:lpwstr/>
  </property>
  <property fmtid="{D5CDD505-2E9C-101B-9397-08002B2CF9AE}" pid="5" name="ActivityCategory">
    <vt:lpwstr/>
  </property>
  <property fmtid="{D5CDD505-2E9C-101B-9397-08002B2CF9AE}" pid="6" name="_dlc_DocIdItemGuid">
    <vt:lpwstr>09f7a8bf-8b5d-4326-ba44-4a82df43dfac</vt:lpwstr>
  </property>
  <property fmtid="{D5CDD505-2E9C-101B-9397-08002B2CF9AE}" pid="7" name="RecordNumber">
    <vt:lpwstr>S2021/04446</vt:lpwstr>
  </property>
  <property fmtid="{D5CDD505-2E9C-101B-9397-08002B2CF9AE}" pid="8" name="c9cd366cc722410295b9eacffbd73909">
    <vt:lpwstr/>
  </property>
  <property fmtid="{D5CDD505-2E9C-101B-9397-08002B2CF9AE}" pid="9" name="TaxKeyword">
    <vt:lpwstr/>
  </property>
  <property fmtid="{D5CDD505-2E9C-101B-9397-08002B2CF9AE}" pid="10" name="TaxKeywordTaxHTField">
    <vt:lpwstr/>
  </property>
</Properties>
</file>