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21D5" w:rsidP="00DA0661">
      <w:pPr>
        <w:pStyle w:val="Title"/>
      </w:pPr>
      <w:bookmarkStart w:id="0" w:name="Start"/>
      <w:bookmarkEnd w:id="0"/>
      <w:r>
        <w:t xml:space="preserve">Svar på fråga 2022/23:315 av </w:t>
      </w:r>
      <w:sdt>
        <w:sdtPr>
          <w:alias w:val="Frågeställare"/>
          <w:tag w:val="delete"/>
          <w:id w:val="-211816850"/>
          <w:placeholder>
            <w:docPart w:val="62C9EEC0A4BD46DDB2473CF4337EEE25"/>
          </w:placeholder>
          <w:dataBinding w:xpath="/ns0:DocumentInfo[1]/ns0:BaseInfo[1]/ns0:Extra3[1]" w:storeItemID="{EF97A676-13B7-4F90-88B3-AAAA4484ACEC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C5369BBB35841D48BC405A33874035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AF21D5">
        <w:t>Ungdomsmottagningar i hela landet</w:t>
      </w:r>
    </w:p>
    <w:p w:rsidR="00AF21D5" w:rsidP="00AF21D5">
      <w:pPr>
        <w:pStyle w:val="BodyText"/>
      </w:pPr>
      <w:sdt>
        <w:sdtPr>
          <w:tag w:val="delete"/>
          <w:id w:val="541410710"/>
          <w:placeholder>
            <w:docPart w:val="EBC71C0C004F4F05A381E2B837F81FB2"/>
          </w:placeholder>
          <w:dataBinding w:xpath="/ns0:DocumentInfo[1]/ns0:BaseInfo[1]/ns0:Extra3[1]" w:storeItemID="{EF97A676-13B7-4F90-88B3-AAAA4484ACEC}" w:prefixMappings="xmlns:ns0='http://lp/documentinfo/RK' "/>
          <w:text/>
        </w:sdtPr>
        <w:sdtContent>
          <w:r w:rsidRPr="00AF2333">
            <w:t>Adrian Magnusson</w:t>
          </w:r>
        </w:sdtContent>
      </w:sdt>
      <w:r>
        <w:t xml:space="preserve"> har frågat sjukvårdsministern </w:t>
      </w:r>
      <w:r w:rsidR="00ED00DB">
        <w:t>om</w:t>
      </w:r>
      <w:r>
        <w:t xml:space="preserve"> </w:t>
      </w:r>
      <w:r w:rsidR="00ED00DB">
        <w:t>hon</w:t>
      </w:r>
      <w:r>
        <w:t xml:space="preserve"> och regeringen </w:t>
      </w:r>
      <w:r w:rsidR="00ED00DB">
        <w:t xml:space="preserve">är </w:t>
      </w:r>
      <w:r>
        <w:t>beredda att vidta några åtgärder för att säkra tillgången till fysiska ungdomsmottagningar i hela landet.</w:t>
      </w:r>
    </w:p>
    <w:p w:rsidR="00AF21D5" w:rsidP="006A12F1">
      <w:pPr>
        <w:pStyle w:val="BodyText"/>
      </w:pPr>
      <w:r>
        <w:t>Arbetet inom regeringen är så fördelat att det är jag som ska svara på frågan.</w:t>
      </w:r>
    </w:p>
    <w:p w:rsidR="007D01E9" w:rsidP="006A12F1">
      <w:pPr>
        <w:pStyle w:val="BodyText"/>
      </w:pPr>
      <w:r>
        <w:t>Barn och unga</w:t>
      </w:r>
      <w:r w:rsidR="00625349">
        <w:t xml:space="preserve"> har rätt till en god hälsa och utveckling</w:t>
      </w:r>
      <w:r w:rsidR="00D174BB">
        <w:t>, inbegripet sexuell och reproduktiv hälsa</w:t>
      </w:r>
      <w:r w:rsidR="00625349">
        <w:t xml:space="preserve">. </w:t>
      </w:r>
      <w:r>
        <w:t>Alla barn ska ges möjlighet att i olika sammanhang samtala om kropp, identitet, integritet och relationer. Värderingar och normer etableras tidigt och funderingar och frågor behöver bemötas för att främja barnets utveckling</w:t>
      </w:r>
      <w:r w:rsidR="009137DC">
        <w:t>. Från samhällets sida har skolan</w:t>
      </w:r>
      <w:r w:rsidR="00D5581C">
        <w:t xml:space="preserve"> </w:t>
      </w:r>
      <w:r w:rsidR="001D27FF">
        <w:t xml:space="preserve">ett </w:t>
      </w:r>
      <w:r w:rsidR="00D5581C">
        <w:t>a</w:t>
      </w:r>
      <w:r w:rsidR="001D27FF">
        <w:t>ns</w:t>
      </w:r>
      <w:r w:rsidR="00D5581C">
        <w:t xml:space="preserve">var </w:t>
      </w:r>
      <w:r w:rsidR="001D27FF">
        <w:t>för att elever</w:t>
      </w:r>
      <w:r w:rsidR="003B457C">
        <w:t>na återkommande under skolgången får möta frågor som rör</w:t>
      </w:r>
      <w:r w:rsidR="001D27FF">
        <w:t xml:space="preserve"> sexualitet, samtycke och relationer</w:t>
      </w:r>
      <w:r w:rsidR="00ED7303">
        <w:t>. H</w:t>
      </w:r>
      <w:r w:rsidR="009137DC">
        <w:t>älso- och sjukvården</w:t>
      </w:r>
      <w:r w:rsidR="00ED7303">
        <w:t xml:space="preserve">, elevhälsan </w:t>
      </w:r>
      <w:r w:rsidR="009137DC">
        <w:t>och socialtjänst</w:t>
      </w:r>
      <w:r w:rsidR="0090138D">
        <w:t>en</w:t>
      </w:r>
      <w:r w:rsidR="009137DC">
        <w:t xml:space="preserve"> </w:t>
      </w:r>
      <w:r w:rsidR="00ED7303">
        <w:t xml:space="preserve">har </w:t>
      </w:r>
      <w:r w:rsidR="009137DC">
        <w:t xml:space="preserve">ett ansvar </w:t>
      </w:r>
      <w:r w:rsidR="001D27FF">
        <w:t xml:space="preserve">för </w:t>
      </w:r>
      <w:r w:rsidR="009137DC">
        <w:t xml:space="preserve">att </w:t>
      </w:r>
      <w:r w:rsidR="0090138D">
        <w:t xml:space="preserve">bemöta </w:t>
      </w:r>
      <w:r w:rsidR="001D27FF">
        <w:t xml:space="preserve">barns och ungas </w:t>
      </w:r>
      <w:r w:rsidR="0090138D">
        <w:t xml:space="preserve">frågor om </w:t>
      </w:r>
      <w:r w:rsidR="001D27FF">
        <w:t>sexuell och reproduktiv hälsa och</w:t>
      </w:r>
      <w:r w:rsidR="009137DC">
        <w:t xml:space="preserve">, </w:t>
      </w:r>
      <w:r w:rsidR="001D27FF">
        <w:t xml:space="preserve">ge </w:t>
      </w:r>
      <w:r w:rsidR="009137DC">
        <w:t xml:space="preserve">råd, stöd och vård vid behov. </w:t>
      </w:r>
    </w:p>
    <w:p w:rsidR="00B3782B" w:rsidP="00527CB3">
      <w:pPr>
        <w:pStyle w:val="BodyText"/>
      </w:pPr>
      <w:r>
        <w:t>D</w:t>
      </w:r>
      <w:r>
        <w:t xml:space="preserve">et </w:t>
      </w:r>
      <w:r>
        <w:t xml:space="preserve">är </w:t>
      </w:r>
      <w:r>
        <w:t xml:space="preserve">regionernas ansvar att organisera och tillhandahålla sådan </w:t>
      </w:r>
      <w:r>
        <w:t>hälso- och sjukvård som ungdomsmottagningarna erbjuder</w:t>
      </w:r>
      <w:r>
        <w:t>.</w:t>
      </w:r>
      <w:r w:rsidR="00527CB3">
        <w:t xml:space="preserve"> Regeringen </w:t>
      </w:r>
      <w:r>
        <w:t xml:space="preserve">ser </w:t>
      </w:r>
      <w:r w:rsidR="00095BD4">
        <w:t xml:space="preserve">samtidigt </w:t>
      </w:r>
      <w:r w:rsidR="00527CB3">
        <w:t>ett behov av att stimulera, stärka och utveckla ungdomsmottagningarna</w:t>
      </w:r>
      <w:r>
        <w:t>s verksamhet</w:t>
      </w:r>
      <w:r w:rsidR="00527CB3">
        <w:t>. Regeringen har därför</w:t>
      </w:r>
      <w:r>
        <w:t xml:space="preserve"> </w:t>
      </w:r>
      <w:r>
        <w:t xml:space="preserve">avsatt 150 miljoner kronor för </w:t>
      </w:r>
      <w:r w:rsidR="00527CB3">
        <w:t>detta ändamål</w:t>
      </w:r>
      <w:r>
        <w:t>, inom ramen för en överenskommelse mellan staten och Sveriges Kommuner och Regioner om insatser inom området psykisk hälsa och suicidprevention för 2023</w:t>
      </w:r>
      <w:r w:rsidR="00527CB3">
        <w:t>.</w:t>
      </w:r>
    </w:p>
    <w:p w:rsidR="00527CB3" w:rsidP="00527CB3">
      <w:pPr>
        <w:pStyle w:val="BodyText"/>
      </w:pPr>
      <w:r>
        <w:t xml:space="preserve">För att utveckla arbetet med sexuell och reproduktiv hälsa och rättigheter i Sverige krävs tvärsektoriell samverkan på nationell, regional och lokal nivå. </w:t>
      </w:r>
      <w:r>
        <w:t xml:space="preserve">Folkhälsomyndigheten har på regeringens uppdrag tagit fram en nationell strategi för sexuell och reproduktiv hälsa. Det övergripande målet för strategin är en god, jämlik och jämställd sexuell och reproduktiv hälsa i hela befolkningen. Inom ramen för strategin är unga och unga vuxna en prioriterad </w:t>
      </w:r>
      <w:r w:rsidR="001D27FF">
        <w:t>mål</w:t>
      </w:r>
      <w:r>
        <w:t xml:space="preserve">grupp. Folkhälsomyndigheten har också fått i uppdrag att ta fram en handlingsplan som </w:t>
      </w:r>
      <w:r w:rsidRPr="008A6482">
        <w:t xml:space="preserve">ska </w:t>
      </w:r>
      <w:r w:rsidR="001D27FF">
        <w:t xml:space="preserve">utgöra en gemensam plattform för att genomföra </w:t>
      </w:r>
      <w:r w:rsidRPr="008A6482">
        <w:t>strategin</w:t>
      </w:r>
      <w:r w:rsidR="00233B6F">
        <w:t xml:space="preserve"> </w:t>
      </w:r>
      <w:r w:rsidRPr="008A6482">
        <w:t xml:space="preserve">i Sverige under perioden 2023–2033. </w:t>
      </w:r>
      <w:r>
        <w:t xml:space="preserve">Uppdraget ska redovisas i </w:t>
      </w:r>
      <w:r w:rsidR="00134AE1">
        <w:t>juni</w:t>
      </w:r>
      <w:r>
        <w:t xml:space="preserve"> 2023.</w:t>
      </w:r>
    </w:p>
    <w:p w:rsidR="00AF21D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7A82969C1804E82ACF7763B8AB4584B"/>
          </w:placeholder>
          <w:dataBinding w:xpath="/ns0:DocumentInfo[1]/ns0:BaseInfo[1]/ns0:HeaderDate[1]" w:storeItemID="{EF97A676-13B7-4F90-88B3-AAAA4484ACEC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4456">
            <w:t>15 februari 2023</w:t>
          </w:r>
        </w:sdtContent>
      </w:sdt>
    </w:p>
    <w:p w:rsidR="00AF21D5" w:rsidP="00471B06">
      <w:pPr>
        <w:pStyle w:val="Brdtextutanavstnd"/>
      </w:pPr>
    </w:p>
    <w:p w:rsidR="00AF21D5" w:rsidP="00471B06">
      <w:pPr>
        <w:pStyle w:val="Brdtextutanavstnd"/>
      </w:pPr>
    </w:p>
    <w:p w:rsidR="00AF21D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D859CAA3169415FB4CF1A65D47EF7C2"/>
        </w:placeholder>
        <w:dataBinding w:xpath="/ns0:DocumentInfo[1]/ns0:BaseInfo[1]/ns0:TopSender[1]" w:storeItemID="{EF97A676-13B7-4F90-88B3-AAAA4484ACEC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AF21D5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AF21D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21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21D5" w:rsidRPr="007D73AB" w:rsidP="00340DE0">
          <w:pPr>
            <w:pStyle w:val="Header"/>
          </w:pPr>
        </w:p>
      </w:tc>
      <w:tc>
        <w:tcPr>
          <w:tcW w:w="1134" w:type="dxa"/>
        </w:tcPr>
        <w:p w:rsidR="00AF21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21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21D5" w:rsidRPr="00710A6C" w:rsidP="00EE3C0F">
          <w:pPr>
            <w:pStyle w:val="Header"/>
            <w:rPr>
              <w:b/>
            </w:rPr>
          </w:pPr>
        </w:p>
        <w:p w:rsidR="00AF21D5" w:rsidP="00EE3C0F">
          <w:pPr>
            <w:pStyle w:val="Header"/>
          </w:pPr>
        </w:p>
        <w:p w:rsidR="00AF21D5" w:rsidP="00EE3C0F">
          <w:pPr>
            <w:pStyle w:val="Header"/>
          </w:pPr>
        </w:p>
        <w:p w:rsidR="00AF21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C933DA747A46F0905DE3BB892F7004"/>
            </w:placeholder>
            <w:dataBinding w:xpath="/ns0:DocumentInfo[1]/ns0:BaseInfo[1]/ns0:Dnr[1]" w:storeItemID="{EF97A676-13B7-4F90-88B3-AAAA4484ACEC}" w:prefixMappings="xmlns:ns0='http://lp/documentinfo/RK' "/>
            <w:text/>
          </w:sdtPr>
          <w:sdtContent>
            <w:p w:rsidR="00AF21D5" w:rsidP="00EE3C0F">
              <w:pPr>
                <w:pStyle w:val="Header"/>
              </w:pPr>
              <w:r w:rsidRPr="00AF21D5">
                <w:t>S2023/00564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C220390ED14C3C97B48383252607FB"/>
            </w:placeholder>
            <w:showingPlcHdr/>
            <w:dataBinding w:xpath="/ns0:DocumentInfo[1]/ns0:BaseInfo[1]/ns0:DocNumber[1]" w:storeItemID="{EF97A676-13B7-4F90-88B3-AAAA4484ACEC}" w:prefixMappings="xmlns:ns0='http://lp/documentinfo/RK' "/>
            <w:text/>
          </w:sdtPr>
          <w:sdtContent>
            <w:p w:rsidR="00AF21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21D5" w:rsidP="00EE3C0F">
          <w:pPr>
            <w:pStyle w:val="Header"/>
          </w:pPr>
        </w:p>
      </w:tc>
      <w:tc>
        <w:tcPr>
          <w:tcW w:w="1134" w:type="dxa"/>
        </w:tcPr>
        <w:p w:rsidR="00AF21D5" w:rsidP="0094502D">
          <w:pPr>
            <w:pStyle w:val="Header"/>
          </w:pPr>
        </w:p>
        <w:p w:rsidR="00AF21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8850991B3534B73A8BD161B22A527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21D5" w:rsidRPr="00AF21D5" w:rsidP="00340DE0">
              <w:pPr>
                <w:pStyle w:val="Header"/>
                <w:rPr>
                  <w:b/>
                </w:rPr>
              </w:pPr>
              <w:r w:rsidRPr="00AF21D5">
                <w:rPr>
                  <w:b/>
                </w:rPr>
                <w:t>Socialdepartementet</w:t>
              </w:r>
            </w:p>
            <w:p w:rsidR="00AF21D5" w:rsidP="00340DE0">
              <w:pPr>
                <w:pStyle w:val="Header"/>
              </w:pPr>
              <w:r w:rsidRPr="00AF21D5">
                <w:t>Socialministern</w:t>
              </w:r>
            </w:p>
            <w:p w:rsidR="00E33259" w:rsidP="00E33259">
              <w:pPr>
                <w:rPr>
                  <w:rFonts w:asciiTheme="majorHAnsi" w:hAnsiTheme="majorHAnsi"/>
                  <w:sz w:val="19"/>
                </w:rPr>
              </w:pPr>
            </w:p>
            <w:p w:rsidR="00E33259" w:rsidP="00E33259">
              <w:pPr>
                <w:rPr>
                  <w:rFonts w:asciiTheme="majorHAnsi" w:hAnsiTheme="majorHAnsi"/>
                  <w:sz w:val="19"/>
                </w:rPr>
              </w:pPr>
            </w:p>
            <w:p w:rsidR="00E33259" w:rsidRPr="00E33259" w:rsidP="00E33259"/>
          </w:tc>
        </w:sdtContent>
      </w:sdt>
      <w:sdt>
        <w:sdtPr>
          <w:alias w:val="Recipient"/>
          <w:tag w:val="ccRKShow_Recipient"/>
          <w:id w:val="-28344517"/>
          <w:placeholder>
            <w:docPart w:val="822D731914224EBBA6CC69C12A60B9A3"/>
          </w:placeholder>
          <w:dataBinding w:xpath="/ns0:DocumentInfo[1]/ns0:BaseInfo[1]/ns0:Recipient[1]" w:storeItemID="{EF97A676-13B7-4F90-88B3-AAAA4484ACEC}" w:prefixMappings="xmlns:ns0='http://lp/documentinfo/RK' "/>
          <w:text w:multiLine="1"/>
        </w:sdtPr>
        <w:sdtContent>
          <w:tc>
            <w:tcPr>
              <w:tcW w:w="3170" w:type="dxa"/>
            </w:tcPr>
            <w:p w:rsidR="00AF21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21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7CA6501"/>
    <w:multiLevelType w:val="multilevel"/>
    <w:tmpl w:val="593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013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C933DA747A46F0905DE3BB892F7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57DE9-CF35-4A18-9D77-74AA767B0B4B}"/>
      </w:docPartPr>
      <w:docPartBody>
        <w:p w:rsidR="0076237B" w:rsidP="00847577">
          <w:pPr>
            <w:pStyle w:val="DAC933DA747A46F0905DE3BB892F70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220390ED14C3C97B4838325260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64797-B74E-4705-8630-B9DC4D21A3D2}"/>
      </w:docPartPr>
      <w:docPartBody>
        <w:p w:rsidR="0076237B" w:rsidP="00847577">
          <w:pPr>
            <w:pStyle w:val="59C220390ED14C3C97B4838325260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850991B3534B73A8BD161B22A52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6B5C-3049-464D-BE82-2D4EC52BAC72}"/>
      </w:docPartPr>
      <w:docPartBody>
        <w:p w:rsidR="0076237B" w:rsidP="00847577">
          <w:pPr>
            <w:pStyle w:val="C8850991B3534B73A8BD161B22A527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D731914224EBBA6CC69C12A60B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B538C-6454-480D-9C23-00D8BD2DD936}"/>
      </w:docPartPr>
      <w:docPartBody>
        <w:p w:rsidR="0076237B" w:rsidP="00847577">
          <w:pPr>
            <w:pStyle w:val="822D731914224EBBA6CC69C12A60B9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C9EEC0A4BD46DDB2473CF4337EE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6FE79-03EE-44C7-A151-377668EDE1E7}"/>
      </w:docPartPr>
      <w:docPartBody>
        <w:p w:rsidR="0076237B" w:rsidP="00847577">
          <w:pPr>
            <w:pStyle w:val="62C9EEC0A4BD46DDB2473CF4337EEE2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5369BBB35841D48BC405A338740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4A8E5-5939-44E5-B9B9-DAE082CFBC2A}"/>
      </w:docPartPr>
      <w:docPartBody>
        <w:p w:rsidR="0076237B" w:rsidP="00847577">
          <w:pPr>
            <w:pStyle w:val="8C5369BBB35841D48BC405A33874035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BC71C0C004F4F05A381E2B837F81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964CE-E531-4075-8210-FEC831902B42}"/>
      </w:docPartPr>
      <w:docPartBody>
        <w:p w:rsidR="0076237B" w:rsidP="00847577">
          <w:pPr>
            <w:pStyle w:val="EBC71C0C004F4F05A381E2B837F81FB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A82969C1804E82ACF7763B8AB45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B3A81-8969-4102-A49A-3D5CDAB1DE76}"/>
      </w:docPartPr>
      <w:docPartBody>
        <w:p w:rsidR="0076237B" w:rsidP="00847577">
          <w:pPr>
            <w:pStyle w:val="37A82969C1804E82ACF7763B8AB4584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D859CAA3169415FB4CF1A65D47EF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D8C57-11F3-4C87-8166-09F7BFB257DB}"/>
      </w:docPartPr>
      <w:docPartBody>
        <w:p w:rsidR="0076237B" w:rsidP="00847577">
          <w:pPr>
            <w:pStyle w:val="DD859CAA3169415FB4CF1A65D47EF7C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577"/>
    <w:rPr>
      <w:noProof w:val="0"/>
      <w:color w:val="808080"/>
    </w:rPr>
  </w:style>
  <w:style w:type="paragraph" w:customStyle="1" w:styleId="DAC933DA747A46F0905DE3BB892F7004">
    <w:name w:val="DAC933DA747A46F0905DE3BB892F7004"/>
    <w:rsid w:val="00847577"/>
  </w:style>
  <w:style w:type="paragraph" w:customStyle="1" w:styleId="822D731914224EBBA6CC69C12A60B9A3">
    <w:name w:val="822D731914224EBBA6CC69C12A60B9A3"/>
    <w:rsid w:val="00847577"/>
  </w:style>
  <w:style w:type="paragraph" w:customStyle="1" w:styleId="59C220390ED14C3C97B48383252607FB1">
    <w:name w:val="59C220390ED14C3C97B48383252607FB1"/>
    <w:rsid w:val="00847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850991B3534B73A8BD161B22A527E11">
    <w:name w:val="C8850991B3534B73A8BD161B22A527E11"/>
    <w:rsid w:val="00847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C9EEC0A4BD46DDB2473CF4337EEE25">
    <w:name w:val="62C9EEC0A4BD46DDB2473CF4337EEE25"/>
    <w:rsid w:val="00847577"/>
  </w:style>
  <w:style w:type="paragraph" w:customStyle="1" w:styleId="8C5369BBB35841D48BC405A33874035C">
    <w:name w:val="8C5369BBB35841D48BC405A33874035C"/>
    <w:rsid w:val="00847577"/>
  </w:style>
  <w:style w:type="paragraph" w:customStyle="1" w:styleId="EBC71C0C004F4F05A381E2B837F81FB2">
    <w:name w:val="EBC71C0C004F4F05A381E2B837F81FB2"/>
    <w:rsid w:val="00847577"/>
  </w:style>
  <w:style w:type="paragraph" w:customStyle="1" w:styleId="37A82969C1804E82ACF7763B8AB4584B">
    <w:name w:val="37A82969C1804E82ACF7763B8AB4584B"/>
    <w:rsid w:val="00847577"/>
  </w:style>
  <w:style w:type="paragraph" w:customStyle="1" w:styleId="DD859CAA3169415FB4CF1A65D47EF7C2">
    <w:name w:val="DD859CAA3169415FB4CF1A65D47EF7C2"/>
    <w:rsid w:val="008475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82c99c7d-5975-45af-910c-97df0e5cc14d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2023-02-15T00:00:00</HeaderDate>
    <Office/>
    <Dnr>S2023/00564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26A0-2A7B-40EC-A997-FAB8CC387543}"/>
</file>

<file path=customXml/itemProps2.xml><?xml version="1.0" encoding="utf-8"?>
<ds:datastoreItem xmlns:ds="http://schemas.openxmlformats.org/officeDocument/2006/customXml" ds:itemID="{7C73E40C-857A-4399-9456-17C99598EEAC}"/>
</file>

<file path=customXml/itemProps3.xml><?xml version="1.0" encoding="utf-8"?>
<ds:datastoreItem xmlns:ds="http://schemas.openxmlformats.org/officeDocument/2006/customXml" ds:itemID="{71850911-871F-4010-B401-9C5A9F5E5818}"/>
</file>

<file path=customXml/itemProps4.xml><?xml version="1.0" encoding="utf-8"?>
<ds:datastoreItem xmlns:ds="http://schemas.openxmlformats.org/officeDocument/2006/customXml" ds:itemID="{EF97A676-13B7-4F90-88B3-AAAA4484ACE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315 Ungdomsmottagningar i hela landet.docx</dc:title>
  <cp:revision>9</cp:revision>
  <dcterms:created xsi:type="dcterms:W3CDTF">2023-02-09T16:33:00Z</dcterms:created>
  <dcterms:modified xsi:type="dcterms:W3CDTF">2023-02-15T07:56:00Z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7db6c509-3c8a-4a07-9c90-0c756448acac</vt:lpwstr>
  </property>
</Properties>
</file>