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D59EC" w14:textId="2FB1AB3E" w:rsidR="004A13FC" w:rsidRDefault="00455BD2" w:rsidP="004A13FC">
      <w:pPr>
        <w:pStyle w:val="Rubrik"/>
      </w:pPr>
      <w:bookmarkStart w:id="0" w:name="Start"/>
      <w:bookmarkEnd w:id="0"/>
      <w:r>
        <w:t>Svar på fråga 2020/21:27</w:t>
      </w:r>
      <w:r w:rsidR="004A13FC">
        <w:t>46</w:t>
      </w:r>
      <w:r>
        <w:t xml:space="preserve"> av </w:t>
      </w:r>
      <w:r w:rsidR="004A13FC">
        <w:t>Lina Nordquist</w:t>
      </w:r>
      <w:r>
        <w:t xml:space="preserve"> (</w:t>
      </w:r>
      <w:r w:rsidR="004A13FC">
        <w:t>L</w:t>
      </w:r>
      <w:r>
        <w:t>)</w:t>
      </w:r>
      <w:r>
        <w:br/>
      </w:r>
      <w:r w:rsidR="004A13FC">
        <w:t>Tillgäng</w:t>
      </w:r>
      <w:r w:rsidR="00EA372A">
        <w:t>lighet</w:t>
      </w:r>
      <w:r w:rsidR="004A13FC">
        <w:t xml:space="preserve"> för människor med ledar- eller</w:t>
      </w:r>
    </w:p>
    <w:p w14:paraId="175C63A8" w14:textId="2D0F74F9" w:rsidR="00455BD2" w:rsidRDefault="004A13FC" w:rsidP="004A13FC">
      <w:pPr>
        <w:pStyle w:val="Rubrik"/>
      </w:pPr>
      <w:r>
        <w:t>assistanshund</w:t>
      </w:r>
    </w:p>
    <w:p w14:paraId="32D5B200" w14:textId="19598B3F" w:rsidR="00455BD2" w:rsidRDefault="004A13FC" w:rsidP="004A13FC">
      <w:pPr>
        <w:pStyle w:val="Brdtext"/>
      </w:pPr>
      <w:r>
        <w:t xml:space="preserve">Lina Nordquist </w:t>
      </w:r>
      <w:r w:rsidR="00455BD2">
        <w:t>har frågat socialministern</w:t>
      </w:r>
      <w:r>
        <w:t xml:space="preserve"> vilka åtgärder som ministern avser att vidta för att öka tillgängligheten för personer med ledar- eller assistanshund.</w:t>
      </w:r>
    </w:p>
    <w:p w14:paraId="4B1A681D" w14:textId="62B83390" w:rsidR="00455BD2" w:rsidRDefault="00535709" w:rsidP="006A12F1">
      <w:pPr>
        <w:pStyle w:val="Brdtext"/>
      </w:pPr>
      <w:r>
        <w:t>Frågan har överlämnats till mig</w:t>
      </w:r>
      <w:r w:rsidR="00455BD2">
        <w:t>.</w:t>
      </w:r>
    </w:p>
    <w:p w14:paraId="29444267" w14:textId="4FAC2952" w:rsidR="00BE34AD" w:rsidRDefault="008B1B46" w:rsidP="00BE34AD">
      <w:pPr>
        <w:pStyle w:val="Brdtext"/>
      </w:pPr>
      <w:r>
        <w:t xml:space="preserve">För mig är det självklart att verka </w:t>
      </w:r>
      <w:r w:rsidRPr="008B1B46">
        <w:t xml:space="preserve">för </w:t>
      </w:r>
      <w:r w:rsidR="00BA612D">
        <w:t>lika rättigheter för alla människor och att</w:t>
      </w:r>
      <w:r w:rsidRPr="008B1B46">
        <w:t xml:space="preserve"> röja undan de hinder som finns mot jämlikhet</w:t>
      </w:r>
      <w:r>
        <w:t xml:space="preserve">. </w:t>
      </w:r>
      <w:r w:rsidR="00BE34AD">
        <w:t>Ledar</w:t>
      </w:r>
      <w:r w:rsidR="00554B83">
        <w:t xml:space="preserve">- </w:t>
      </w:r>
      <w:r w:rsidR="00EA372A">
        <w:t xml:space="preserve">eller assistanshund </w:t>
      </w:r>
      <w:r w:rsidR="00BE34AD">
        <w:t xml:space="preserve">är ett hjälpmedel som bidrar till ökad tillgänglighet för personer med </w:t>
      </w:r>
      <w:r w:rsidR="00250BAB">
        <w:t>funktionsnedsättning</w:t>
      </w:r>
      <w:r w:rsidR="00EA372A">
        <w:t>.</w:t>
      </w:r>
    </w:p>
    <w:p w14:paraId="3AB42A3B" w14:textId="77777777" w:rsidR="00BE34AD" w:rsidRDefault="00BE34AD" w:rsidP="00BE34AD">
      <w:pPr>
        <w:pStyle w:val="Brdtext"/>
      </w:pPr>
      <w:r>
        <w:t xml:space="preserve">Tillgänglighet innebär tillträde och tillgång till samhället och kan ses som grunden för genomförandet av funktionshinderspolitiken. Arbetet med att identifiera och åtgärda befintliga hinder för att öka tillgängligheten är en prioriterad inriktning för genomförandet av funktionshinderspolitiken. </w:t>
      </w:r>
    </w:p>
    <w:p w14:paraId="6B2A79E2" w14:textId="3241DC72" w:rsidR="00455BD2" w:rsidRDefault="00884789" w:rsidP="006A12F1">
      <w:pPr>
        <w:pStyle w:val="Brdtext"/>
      </w:pPr>
      <w:r>
        <w:t xml:space="preserve">Att bekämpa diskriminering är en viktig fråga för regeringen. </w:t>
      </w:r>
      <w:r w:rsidR="004D0089">
        <w:t>Det</w:t>
      </w:r>
      <w:r w:rsidR="00D34E8B">
        <w:t xml:space="preserve"> f</w:t>
      </w:r>
      <w:r w:rsidR="00BE34AD" w:rsidRPr="00BE34AD">
        <w:t xml:space="preserve">inns </w:t>
      </w:r>
      <w:r w:rsidR="00EE60C9">
        <w:t xml:space="preserve">bestämmelser om </w:t>
      </w:r>
      <w:r w:rsidR="00BE34AD" w:rsidRPr="00BE34AD">
        <w:t xml:space="preserve">skydd mot diskriminering på grund av funktionsnedsättning i diskrimineringslagen. Skyddet gäller </w:t>
      </w:r>
      <w:proofErr w:type="gramStart"/>
      <w:r w:rsidR="00BE34AD" w:rsidRPr="00BE34AD">
        <w:t>bl.a.</w:t>
      </w:r>
      <w:proofErr w:type="gramEnd"/>
      <w:r w:rsidR="00BE34AD" w:rsidRPr="00BE34AD">
        <w:t xml:space="preserve"> vid tillhandahållande av varor och tjänster. Diskrimineringsombudsmannen</w:t>
      </w:r>
      <w:r w:rsidR="00062D39">
        <w:t xml:space="preserve"> (DO)</w:t>
      </w:r>
      <w:r w:rsidR="00BE34AD" w:rsidRPr="00BE34AD">
        <w:t>, som har tillsyn över diskrimineringslagen, tar emot och kan utreda anmälningar om diskriminering.</w:t>
      </w:r>
      <w:r w:rsidR="00CB6703">
        <w:t xml:space="preserve"> </w:t>
      </w:r>
      <w:r w:rsidR="004D0089">
        <w:t xml:space="preserve">DO kan </w:t>
      </w:r>
      <w:r w:rsidR="002E017C">
        <w:t xml:space="preserve">föra talan i domstol för enskild som blivit utsatt för diskriminering. </w:t>
      </w:r>
      <w:r w:rsidR="004D0089">
        <w:t xml:space="preserve"> </w:t>
      </w:r>
      <w:r w:rsidR="00900E52" w:rsidRPr="00900E52">
        <w:t>Den som bryter mot diskrimineringsförbuden ska betala diskrimineringsersättning för den kränkning som överträdelsen innebär</w:t>
      </w:r>
      <w:r w:rsidR="00900E52">
        <w:t>.</w:t>
      </w:r>
      <w:r w:rsidR="00900E52" w:rsidRPr="00900E52">
        <w:t xml:space="preserve"> </w:t>
      </w:r>
      <w:r w:rsidR="00DA625C">
        <w:t xml:space="preserve">Om ett </w:t>
      </w:r>
      <w:r w:rsidR="00CB6703">
        <w:t xml:space="preserve">nekande av tillträde av </w:t>
      </w:r>
      <w:r w:rsidR="00250BAB">
        <w:lastRenderedPageBreak/>
        <w:t>personer med ledarhund eller assistanshund</w:t>
      </w:r>
      <w:r w:rsidR="00CB6703">
        <w:t xml:space="preserve"> är </w:t>
      </w:r>
      <w:r w:rsidR="00DA625C">
        <w:t xml:space="preserve">att anse som </w:t>
      </w:r>
      <w:r w:rsidR="00CB6703">
        <w:t>diskriminering eller inte får avgöras</w:t>
      </w:r>
      <w:r w:rsidR="00DA625C">
        <w:t xml:space="preserve"> utifrån omständigheterna i det enskilda fallet. </w:t>
      </w:r>
      <w:r w:rsidR="004D0089">
        <w:t xml:space="preserve"> </w:t>
      </w:r>
    </w:p>
    <w:p w14:paraId="4F1910A1" w14:textId="248BE523" w:rsidR="00455BD2" w:rsidRDefault="00455BD2" w:rsidP="006A12F1">
      <w:pPr>
        <w:pStyle w:val="Brdtext"/>
      </w:pPr>
      <w:r>
        <w:t xml:space="preserve">Stockholm den </w:t>
      </w:r>
      <w:sdt>
        <w:sdtPr>
          <w:id w:val="2032990546"/>
          <w:placeholder>
            <w:docPart w:val="EA9B1C2FA47841359B43A1C33228C16C"/>
          </w:placeholder>
          <w:dataBinding w:prefixMappings="xmlns:ns0='http://lp/documentinfo/RK' " w:xpath="/ns0:DocumentInfo[1]/ns0:BaseInfo[1]/ns0:HeaderDate[1]" w:storeItemID="{4446D027-DAC9-48E9-A083-A981FE08A7F2}"/>
          <w:date w:fullDate="2021-05-12T00:00:00Z">
            <w:dateFormat w:val="d MMMM yyyy"/>
            <w:lid w:val="sv-SE"/>
            <w:storeMappedDataAs w:val="dateTime"/>
            <w:calendar w:val="gregorian"/>
          </w:date>
        </w:sdtPr>
        <w:sdtEndPr/>
        <w:sdtContent>
          <w:r>
            <w:t>12 maj 2021</w:t>
          </w:r>
        </w:sdtContent>
      </w:sdt>
    </w:p>
    <w:p w14:paraId="0F9FC024" w14:textId="77777777" w:rsidR="00455BD2" w:rsidRDefault="00455BD2" w:rsidP="00471B06">
      <w:pPr>
        <w:pStyle w:val="Brdtextutanavstnd"/>
      </w:pPr>
    </w:p>
    <w:p w14:paraId="7E9ADBC6" w14:textId="77777777" w:rsidR="00455BD2" w:rsidRDefault="00455BD2" w:rsidP="00471B06">
      <w:pPr>
        <w:pStyle w:val="Brdtextutanavstnd"/>
      </w:pPr>
    </w:p>
    <w:p w14:paraId="15EE2BB3" w14:textId="77777777" w:rsidR="00455BD2" w:rsidRDefault="00455BD2" w:rsidP="00471B06">
      <w:pPr>
        <w:pStyle w:val="Brdtextutanavstnd"/>
      </w:pPr>
    </w:p>
    <w:sdt>
      <w:sdtPr>
        <w:alias w:val="Klicka på listpilen"/>
        <w:tag w:val="run-loadAllMinistersFromDep"/>
        <w:id w:val="908118230"/>
        <w:placeholder>
          <w:docPart w:val="9D17D0FF77B44126975C3FE39C9BB5D9"/>
        </w:placeholder>
        <w:dataBinding w:prefixMappings="xmlns:ns0='http://lp/documentinfo/RK' " w:xpath="/ns0:DocumentInfo[1]/ns0:BaseInfo[1]/ns0:TopSender[1]" w:storeItemID="{4446D027-DAC9-48E9-A083-A981FE08A7F2}"/>
        <w:comboBox w:lastValue="Jämställdhets- och bostadsminister med ansvar för stadsutveckling och arbetet mot segregation och diskriminering">
          <w:listItem w:displayText="Eva Nordmark" w:value="Arbetsmarknadsministern"/>
          <w:listItem w:displayText="Märta Stenevi" w:value="Jämställdhets- och bostadsminister med ansvar för stadsutveckling och arbetet mot segregation och diskriminering"/>
        </w:comboBox>
      </w:sdtPr>
      <w:sdtEndPr/>
      <w:sdtContent>
        <w:p w14:paraId="6D0F33BD" w14:textId="28ED71F4" w:rsidR="00455BD2" w:rsidRDefault="00455BD2" w:rsidP="00422A41">
          <w:pPr>
            <w:pStyle w:val="Brdtext"/>
          </w:pPr>
          <w:r>
            <w:t>Märta Stenevi</w:t>
          </w:r>
        </w:p>
      </w:sdtContent>
    </w:sdt>
    <w:p w14:paraId="4E67D08A" w14:textId="3874BD92" w:rsidR="00455BD2" w:rsidRPr="00DB48AB" w:rsidRDefault="00455BD2" w:rsidP="00DB48AB">
      <w:pPr>
        <w:pStyle w:val="Brdtext"/>
      </w:pPr>
    </w:p>
    <w:sectPr w:rsidR="00455BD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B278" w14:textId="77777777" w:rsidR="006021AE" w:rsidRDefault="006021AE" w:rsidP="00A87A54">
      <w:pPr>
        <w:spacing w:after="0" w:line="240" w:lineRule="auto"/>
      </w:pPr>
      <w:r>
        <w:separator/>
      </w:r>
    </w:p>
  </w:endnote>
  <w:endnote w:type="continuationSeparator" w:id="0">
    <w:p w14:paraId="00F74536" w14:textId="77777777" w:rsidR="006021AE" w:rsidRDefault="006021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DCCE7" w14:textId="77777777" w:rsidR="00131785" w:rsidRDefault="001317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F28DDB" w14:textId="77777777" w:rsidTr="006A26EC">
      <w:trPr>
        <w:trHeight w:val="227"/>
        <w:jc w:val="right"/>
      </w:trPr>
      <w:tc>
        <w:tcPr>
          <w:tcW w:w="708" w:type="dxa"/>
          <w:vAlign w:val="bottom"/>
        </w:tcPr>
        <w:p w14:paraId="4CFC81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26B6AF" w14:textId="77777777" w:rsidTr="006A26EC">
      <w:trPr>
        <w:trHeight w:val="850"/>
        <w:jc w:val="right"/>
      </w:trPr>
      <w:tc>
        <w:tcPr>
          <w:tcW w:w="708" w:type="dxa"/>
          <w:vAlign w:val="bottom"/>
        </w:tcPr>
        <w:p w14:paraId="2D38CD3F" w14:textId="77777777" w:rsidR="005606BC" w:rsidRPr="00347E11" w:rsidRDefault="005606BC" w:rsidP="005606BC">
          <w:pPr>
            <w:pStyle w:val="Sidfot"/>
            <w:spacing w:line="276" w:lineRule="auto"/>
            <w:jc w:val="right"/>
          </w:pPr>
        </w:p>
      </w:tc>
    </w:tr>
  </w:tbl>
  <w:p w14:paraId="233B5EB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0C2148" w14:textId="77777777" w:rsidTr="001F4302">
      <w:trPr>
        <w:trHeight w:val="510"/>
      </w:trPr>
      <w:tc>
        <w:tcPr>
          <w:tcW w:w="8525" w:type="dxa"/>
          <w:gridSpan w:val="2"/>
          <w:vAlign w:val="bottom"/>
        </w:tcPr>
        <w:p w14:paraId="0D4AFE58" w14:textId="77777777" w:rsidR="00347E11" w:rsidRPr="00347E11" w:rsidRDefault="00347E11" w:rsidP="00347E11">
          <w:pPr>
            <w:pStyle w:val="Sidfot"/>
            <w:rPr>
              <w:sz w:val="8"/>
            </w:rPr>
          </w:pPr>
        </w:p>
      </w:tc>
    </w:tr>
    <w:tr w:rsidR="00093408" w:rsidRPr="00EE3C0F" w14:paraId="4542F4BA" w14:textId="77777777" w:rsidTr="00C26068">
      <w:trPr>
        <w:trHeight w:val="227"/>
      </w:trPr>
      <w:tc>
        <w:tcPr>
          <w:tcW w:w="4074" w:type="dxa"/>
        </w:tcPr>
        <w:p w14:paraId="19657A2F" w14:textId="77777777" w:rsidR="00347E11" w:rsidRPr="00F53AEA" w:rsidRDefault="00347E11" w:rsidP="00C26068">
          <w:pPr>
            <w:pStyle w:val="Sidfot"/>
            <w:spacing w:line="276" w:lineRule="auto"/>
          </w:pPr>
        </w:p>
      </w:tc>
      <w:tc>
        <w:tcPr>
          <w:tcW w:w="4451" w:type="dxa"/>
        </w:tcPr>
        <w:p w14:paraId="650D2B4C" w14:textId="77777777" w:rsidR="00093408" w:rsidRPr="00F53AEA" w:rsidRDefault="00093408" w:rsidP="00F53AEA">
          <w:pPr>
            <w:pStyle w:val="Sidfot"/>
            <w:spacing w:line="276" w:lineRule="auto"/>
          </w:pPr>
        </w:p>
      </w:tc>
    </w:tr>
  </w:tbl>
  <w:p w14:paraId="34B34F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01F18" w14:textId="77777777" w:rsidR="006021AE" w:rsidRDefault="006021AE" w:rsidP="00A87A54">
      <w:pPr>
        <w:spacing w:after="0" w:line="240" w:lineRule="auto"/>
      </w:pPr>
      <w:r>
        <w:separator/>
      </w:r>
    </w:p>
  </w:footnote>
  <w:footnote w:type="continuationSeparator" w:id="0">
    <w:p w14:paraId="42B44A3F" w14:textId="77777777" w:rsidR="006021AE" w:rsidRDefault="006021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F2791" w14:textId="77777777" w:rsidR="00131785" w:rsidRDefault="001317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01B0" w14:textId="77777777" w:rsidR="00131785" w:rsidRDefault="001317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BD2" w14:paraId="0D2AAA8A" w14:textId="77777777" w:rsidTr="00C93EBA">
      <w:trPr>
        <w:trHeight w:val="227"/>
      </w:trPr>
      <w:tc>
        <w:tcPr>
          <w:tcW w:w="5534" w:type="dxa"/>
        </w:tcPr>
        <w:p w14:paraId="3F47DAF4" w14:textId="77777777" w:rsidR="00455BD2" w:rsidRPr="007D73AB" w:rsidRDefault="00455BD2">
          <w:pPr>
            <w:pStyle w:val="Sidhuvud"/>
          </w:pPr>
        </w:p>
      </w:tc>
      <w:tc>
        <w:tcPr>
          <w:tcW w:w="3170" w:type="dxa"/>
          <w:vAlign w:val="bottom"/>
        </w:tcPr>
        <w:p w14:paraId="42A78D58" w14:textId="77777777" w:rsidR="00455BD2" w:rsidRPr="007D73AB" w:rsidRDefault="00455BD2" w:rsidP="00340DE0">
          <w:pPr>
            <w:pStyle w:val="Sidhuvud"/>
          </w:pPr>
        </w:p>
      </w:tc>
      <w:tc>
        <w:tcPr>
          <w:tcW w:w="1134" w:type="dxa"/>
        </w:tcPr>
        <w:p w14:paraId="30E6467B" w14:textId="77777777" w:rsidR="00455BD2" w:rsidRDefault="00455BD2" w:rsidP="005A703A">
          <w:pPr>
            <w:pStyle w:val="Sidhuvud"/>
          </w:pPr>
        </w:p>
      </w:tc>
    </w:tr>
    <w:tr w:rsidR="00455BD2" w14:paraId="17C25DD9" w14:textId="77777777" w:rsidTr="00C93EBA">
      <w:trPr>
        <w:trHeight w:val="1928"/>
      </w:trPr>
      <w:tc>
        <w:tcPr>
          <w:tcW w:w="5534" w:type="dxa"/>
        </w:tcPr>
        <w:p w14:paraId="38DD190B" w14:textId="77777777" w:rsidR="00455BD2" w:rsidRPr="00340DE0" w:rsidRDefault="00455BD2" w:rsidP="00340DE0">
          <w:pPr>
            <w:pStyle w:val="Sidhuvud"/>
          </w:pPr>
          <w:r>
            <w:rPr>
              <w:noProof/>
            </w:rPr>
            <w:drawing>
              <wp:inline distT="0" distB="0" distL="0" distR="0" wp14:anchorId="060D2125" wp14:editId="40BD2D2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169B95" w14:textId="77777777" w:rsidR="00455BD2" w:rsidRPr="00710A6C" w:rsidRDefault="00455BD2" w:rsidP="00EE3C0F">
          <w:pPr>
            <w:pStyle w:val="Sidhuvud"/>
            <w:rPr>
              <w:b/>
            </w:rPr>
          </w:pPr>
        </w:p>
        <w:p w14:paraId="1F5B5BC7" w14:textId="77777777" w:rsidR="00455BD2" w:rsidRDefault="00455BD2" w:rsidP="00EE3C0F">
          <w:pPr>
            <w:pStyle w:val="Sidhuvud"/>
          </w:pPr>
        </w:p>
        <w:p w14:paraId="0EDCA10F" w14:textId="77777777" w:rsidR="00455BD2" w:rsidRDefault="00455BD2" w:rsidP="00EE3C0F">
          <w:pPr>
            <w:pStyle w:val="Sidhuvud"/>
          </w:pPr>
        </w:p>
        <w:p w14:paraId="411B8607" w14:textId="77777777" w:rsidR="00455BD2" w:rsidRDefault="00455BD2" w:rsidP="00EE3C0F">
          <w:pPr>
            <w:pStyle w:val="Sidhuvud"/>
          </w:pPr>
        </w:p>
        <w:sdt>
          <w:sdtPr>
            <w:alias w:val="Dnr"/>
            <w:tag w:val="ccRKShow_Dnr"/>
            <w:id w:val="-829283628"/>
            <w:placeholder>
              <w:docPart w:val="CF4B44F2E83649949A7123BD12DF1D09"/>
            </w:placeholder>
            <w:dataBinding w:prefixMappings="xmlns:ns0='http://lp/documentinfo/RK' " w:xpath="/ns0:DocumentInfo[1]/ns0:BaseInfo[1]/ns0:Dnr[1]" w:storeItemID="{4446D027-DAC9-48E9-A083-A981FE08A7F2}"/>
            <w:text/>
          </w:sdtPr>
          <w:sdtEndPr/>
          <w:sdtContent>
            <w:p w14:paraId="57F1A29E" w14:textId="1303710C" w:rsidR="00455BD2" w:rsidRDefault="009B104D" w:rsidP="00EE3C0F">
              <w:pPr>
                <w:pStyle w:val="Sidhuvud"/>
              </w:pPr>
              <w:r>
                <w:t>A2021/01070</w:t>
              </w:r>
            </w:p>
          </w:sdtContent>
        </w:sdt>
        <w:sdt>
          <w:sdtPr>
            <w:alias w:val="DocNumber"/>
            <w:tag w:val="DocNumber"/>
            <w:id w:val="1726028884"/>
            <w:placeholder>
              <w:docPart w:val="D2794DE5275F46F4A57F31C345F6EE2F"/>
            </w:placeholder>
            <w:showingPlcHdr/>
            <w:dataBinding w:prefixMappings="xmlns:ns0='http://lp/documentinfo/RK' " w:xpath="/ns0:DocumentInfo[1]/ns0:BaseInfo[1]/ns0:DocNumber[1]" w:storeItemID="{4446D027-DAC9-48E9-A083-A981FE08A7F2}"/>
            <w:text/>
          </w:sdtPr>
          <w:sdtEndPr/>
          <w:sdtContent>
            <w:p w14:paraId="6BF86CB3" w14:textId="77777777" w:rsidR="00455BD2" w:rsidRDefault="00455BD2" w:rsidP="00EE3C0F">
              <w:pPr>
                <w:pStyle w:val="Sidhuvud"/>
              </w:pPr>
              <w:r>
                <w:rPr>
                  <w:rStyle w:val="Platshllartext"/>
                </w:rPr>
                <w:t xml:space="preserve"> </w:t>
              </w:r>
            </w:p>
          </w:sdtContent>
        </w:sdt>
        <w:p w14:paraId="346EFF0C" w14:textId="77777777" w:rsidR="00455BD2" w:rsidRDefault="00455BD2" w:rsidP="00EE3C0F">
          <w:pPr>
            <w:pStyle w:val="Sidhuvud"/>
          </w:pPr>
        </w:p>
      </w:tc>
      <w:tc>
        <w:tcPr>
          <w:tcW w:w="1134" w:type="dxa"/>
        </w:tcPr>
        <w:p w14:paraId="213B381E" w14:textId="77777777" w:rsidR="00455BD2" w:rsidRDefault="00455BD2" w:rsidP="0094502D">
          <w:pPr>
            <w:pStyle w:val="Sidhuvud"/>
          </w:pPr>
        </w:p>
        <w:p w14:paraId="77E498AF" w14:textId="77777777" w:rsidR="00455BD2" w:rsidRPr="0094502D" w:rsidRDefault="00455BD2" w:rsidP="00EC71A6">
          <w:pPr>
            <w:pStyle w:val="Sidhuvud"/>
          </w:pPr>
        </w:p>
      </w:tc>
    </w:tr>
    <w:tr w:rsidR="00455BD2" w14:paraId="2666CB37" w14:textId="77777777" w:rsidTr="00C93EBA">
      <w:trPr>
        <w:trHeight w:val="2268"/>
      </w:trPr>
      <w:tc>
        <w:tcPr>
          <w:tcW w:w="5534" w:type="dxa"/>
          <w:tcMar>
            <w:right w:w="1134" w:type="dxa"/>
          </w:tcMar>
        </w:tcPr>
        <w:sdt>
          <w:sdtPr>
            <w:rPr>
              <w:b/>
            </w:rPr>
            <w:alias w:val="SenderText"/>
            <w:tag w:val="ccRKShow_SenderText"/>
            <w:id w:val="1374046025"/>
            <w:placeholder>
              <w:docPart w:val="91C88929CE824EFBA4E216AACFEB9E4D"/>
            </w:placeholder>
          </w:sdtPr>
          <w:sdtEndPr>
            <w:rPr>
              <w:b w:val="0"/>
            </w:rPr>
          </w:sdtEndPr>
          <w:sdtContent>
            <w:p w14:paraId="4F825A8F" w14:textId="77777777" w:rsidR="00455BD2" w:rsidRPr="00455BD2" w:rsidRDefault="00455BD2" w:rsidP="00340DE0">
              <w:pPr>
                <w:pStyle w:val="Sidhuvud"/>
                <w:rPr>
                  <w:b/>
                </w:rPr>
              </w:pPr>
              <w:r w:rsidRPr="00455BD2">
                <w:rPr>
                  <w:b/>
                </w:rPr>
                <w:t>Arbetsmarknadsdepartementet</w:t>
              </w:r>
            </w:p>
            <w:p w14:paraId="62F9E2A7" w14:textId="77777777" w:rsidR="00455BD2" w:rsidRDefault="00455BD2" w:rsidP="00340DE0">
              <w:pPr>
                <w:pStyle w:val="Sidhuvud"/>
              </w:pPr>
              <w:r w:rsidRPr="00455BD2">
                <w:t>Jämställdhets- och bostadsminister med ansvar för stadsutveckling och arbetet mot segregation och diskriminering</w:t>
              </w:r>
            </w:p>
          </w:sdtContent>
        </w:sdt>
        <w:p w14:paraId="69E0FFDC" w14:textId="77777777" w:rsidR="00E64856" w:rsidRDefault="00E64856" w:rsidP="00E64856">
          <w:pPr>
            <w:rPr>
              <w:rFonts w:asciiTheme="majorHAnsi" w:hAnsiTheme="majorHAnsi"/>
              <w:sz w:val="19"/>
            </w:rPr>
          </w:pPr>
        </w:p>
        <w:p w14:paraId="16971371" w14:textId="187E07D4" w:rsidR="00E64856" w:rsidRPr="00E64856" w:rsidRDefault="00E64856" w:rsidP="00131785"/>
      </w:tc>
      <w:sdt>
        <w:sdtPr>
          <w:alias w:val="Recipient"/>
          <w:tag w:val="ccRKShow_Recipient"/>
          <w:id w:val="-28344517"/>
          <w:placeholder>
            <w:docPart w:val="CEAF376D393143FE89C1AE41BFA7C6A8"/>
          </w:placeholder>
          <w:dataBinding w:prefixMappings="xmlns:ns0='http://lp/documentinfo/RK' " w:xpath="/ns0:DocumentInfo[1]/ns0:BaseInfo[1]/ns0:Recipient[1]" w:storeItemID="{4446D027-DAC9-48E9-A083-A981FE08A7F2}"/>
          <w:text w:multiLine="1"/>
        </w:sdtPr>
        <w:sdtEndPr/>
        <w:sdtContent>
          <w:tc>
            <w:tcPr>
              <w:tcW w:w="3170" w:type="dxa"/>
            </w:tcPr>
            <w:p w14:paraId="3CD1A613" w14:textId="77777777" w:rsidR="00455BD2" w:rsidRDefault="00455BD2" w:rsidP="00547B89">
              <w:pPr>
                <w:pStyle w:val="Sidhuvud"/>
              </w:pPr>
              <w:r>
                <w:t>Till riksdagen</w:t>
              </w:r>
            </w:p>
          </w:tc>
        </w:sdtContent>
      </w:sdt>
      <w:tc>
        <w:tcPr>
          <w:tcW w:w="1134" w:type="dxa"/>
        </w:tcPr>
        <w:p w14:paraId="51DD0071" w14:textId="77777777" w:rsidR="00455BD2" w:rsidRDefault="00455BD2" w:rsidP="003E6020">
          <w:pPr>
            <w:pStyle w:val="Sidhuvud"/>
          </w:pPr>
        </w:p>
      </w:tc>
    </w:tr>
  </w:tbl>
  <w:p w14:paraId="508EC0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D39"/>
    <w:rsid w:val="00063DCB"/>
    <w:rsid w:val="000647D2"/>
    <w:rsid w:val="000656A1"/>
    <w:rsid w:val="00065E02"/>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785"/>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BA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5C95"/>
    <w:rsid w:val="002B6849"/>
    <w:rsid w:val="002C1D37"/>
    <w:rsid w:val="002C2A30"/>
    <w:rsid w:val="002C4348"/>
    <w:rsid w:val="002C476F"/>
    <w:rsid w:val="002C5B48"/>
    <w:rsid w:val="002D014F"/>
    <w:rsid w:val="002D2647"/>
    <w:rsid w:val="002D4298"/>
    <w:rsid w:val="002D4829"/>
    <w:rsid w:val="002D6541"/>
    <w:rsid w:val="002E017C"/>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5BD2"/>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13FC"/>
    <w:rsid w:val="004A33C6"/>
    <w:rsid w:val="004A66B1"/>
    <w:rsid w:val="004A7DC4"/>
    <w:rsid w:val="004B1E7B"/>
    <w:rsid w:val="004B3029"/>
    <w:rsid w:val="004B352B"/>
    <w:rsid w:val="004B35E7"/>
    <w:rsid w:val="004B4B73"/>
    <w:rsid w:val="004B63BF"/>
    <w:rsid w:val="004B6535"/>
    <w:rsid w:val="004B66DA"/>
    <w:rsid w:val="004B696B"/>
    <w:rsid w:val="004B7DFF"/>
    <w:rsid w:val="004C3A3F"/>
    <w:rsid w:val="004C52AA"/>
    <w:rsid w:val="004C5686"/>
    <w:rsid w:val="004C70EE"/>
    <w:rsid w:val="004D008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5709"/>
    <w:rsid w:val="00544738"/>
    <w:rsid w:val="005456E4"/>
    <w:rsid w:val="00547B89"/>
    <w:rsid w:val="00551027"/>
    <w:rsid w:val="00554B83"/>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21A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0C7"/>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789"/>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B46"/>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E5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04D"/>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69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2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4AD"/>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703"/>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E8B"/>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25C"/>
    <w:rsid w:val="00DB4E26"/>
    <w:rsid w:val="00DB714B"/>
    <w:rsid w:val="00DC1025"/>
    <w:rsid w:val="00DC10F6"/>
    <w:rsid w:val="00DC1EB8"/>
    <w:rsid w:val="00DC3E45"/>
    <w:rsid w:val="00DC4598"/>
    <w:rsid w:val="00DD0722"/>
    <w:rsid w:val="00DD0B3D"/>
    <w:rsid w:val="00DD212F"/>
    <w:rsid w:val="00DE18F5"/>
    <w:rsid w:val="00DE73D2"/>
    <w:rsid w:val="00DF39B1"/>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856"/>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72A"/>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0C9"/>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2A8"/>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A9AED"/>
  <w15:docId w15:val="{D11D6E6A-3BC3-43B5-89D4-65341A6B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4B44F2E83649949A7123BD12DF1D09"/>
        <w:category>
          <w:name w:val="Allmänt"/>
          <w:gallery w:val="placeholder"/>
        </w:category>
        <w:types>
          <w:type w:val="bbPlcHdr"/>
        </w:types>
        <w:behaviors>
          <w:behavior w:val="content"/>
        </w:behaviors>
        <w:guid w:val="{B3F4B52A-3B92-4127-A9D0-5F2B2B353C8E}"/>
      </w:docPartPr>
      <w:docPartBody>
        <w:p w:rsidR="0030681A" w:rsidRDefault="007776E5" w:rsidP="007776E5">
          <w:pPr>
            <w:pStyle w:val="CF4B44F2E83649949A7123BD12DF1D09"/>
          </w:pPr>
          <w:r>
            <w:rPr>
              <w:rStyle w:val="Platshllartext"/>
            </w:rPr>
            <w:t xml:space="preserve"> </w:t>
          </w:r>
        </w:p>
      </w:docPartBody>
    </w:docPart>
    <w:docPart>
      <w:docPartPr>
        <w:name w:val="D2794DE5275F46F4A57F31C345F6EE2F"/>
        <w:category>
          <w:name w:val="Allmänt"/>
          <w:gallery w:val="placeholder"/>
        </w:category>
        <w:types>
          <w:type w:val="bbPlcHdr"/>
        </w:types>
        <w:behaviors>
          <w:behavior w:val="content"/>
        </w:behaviors>
        <w:guid w:val="{D2683E7B-ECEB-4D6E-85CE-C2D824046447}"/>
      </w:docPartPr>
      <w:docPartBody>
        <w:p w:rsidR="0030681A" w:rsidRDefault="007776E5" w:rsidP="007776E5">
          <w:pPr>
            <w:pStyle w:val="D2794DE5275F46F4A57F31C345F6EE2F1"/>
          </w:pPr>
          <w:r>
            <w:rPr>
              <w:rStyle w:val="Platshllartext"/>
            </w:rPr>
            <w:t xml:space="preserve"> </w:t>
          </w:r>
        </w:p>
      </w:docPartBody>
    </w:docPart>
    <w:docPart>
      <w:docPartPr>
        <w:name w:val="91C88929CE824EFBA4E216AACFEB9E4D"/>
        <w:category>
          <w:name w:val="Allmänt"/>
          <w:gallery w:val="placeholder"/>
        </w:category>
        <w:types>
          <w:type w:val="bbPlcHdr"/>
        </w:types>
        <w:behaviors>
          <w:behavior w:val="content"/>
        </w:behaviors>
        <w:guid w:val="{6F519FF1-3EE9-4DEA-8C0D-0B5B9E4F1C92}"/>
      </w:docPartPr>
      <w:docPartBody>
        <w:p w:rsidR="0030681A" w:rsidRDefault="007776E5" w:rsidP="007776E5">
          <w:pPr>
            <w:pStyle w:val="91C88929CE824EFBA4E216AACFEB9E4D1"/>
          </w:pPr>
          <w:r>
            <w:rPr>
              <w:rStyle w:val="Platshllartext"/>
            </w:rPr>
            <w:t xml:space="preserve"> </w:t>
          </w:r>
        </w:p>
      </w:docPartBody>
    </w:docPart>
    <w:docPart>
      <w:docPartPr>
        <w:name w:val="CEAF376D393143FE89C1AE41BFA7C6A8"/>
        <w:category>
          <w:name w:val="Allmänt"/>
          <w:gallery w:val="placeholder"/>
        </w:category>
        <w:types>
          <w:type w:val="bbPlcHdr"/>
        </w:types>
        <w:behaviors>
          <w:behavior w:val="content"/>
        </w:behaviors>
        <w:guid w:val="{B1805F06-7896-4251-83E1-83CF9A811F07}"/>
      </w:docPartPr>
      <w:docPartBody>
        <w:p w:rsidR="0030681A" w:rsidRDefault="007776E5" w:rsidP="007776E5">
          <w:pPr>
            <w:pStyle w:val="CEAF376D393143FE89C1AE41BFA7C6A8"/>
          </w:pPr>
          <w:r>
            <w:rPr>
              <w:rStyle w:val="Platshllartext"/>
            </w:rPr>
            <w:t xml:space="preserve"> </w:t>
          </w:r>
        </w:p>
      </w:docPartBody>
    </w:docPart>
    <w:docPart>
      <w:docPartPr>
        <w:name w:val="EA9B1C2FA47841359B43A1C33228C16C"/>
        <w:category>
          <w:name w:val="Allmänt"/>
          <w:gallery w:val="placeholder"/>
        </w:category>
        <w:types>
          <w:type w:val="bbPlcHdr"/>
        </w:types>
        <w:behaviors>
          <w:behavior w:val="content"/>
        </w:behaviors>
        <w:guid w:val="{63FF2A2C-9459-4E0C-A1B9-F452395DA38E}"/>
      </w:docPartPr>
      <w:docPartBody>
        <w:p w:rsidR="0030681A" w:rsidRDefault="007776E5" w:rsidP="007776E5">
          <w:pPr>
            <w:pStyle w:val="EA9B1C2FA47841359B43A1C33228C16C"/>
          </w:pPr>
          <w:r>
            <w:rPr>
              <w:rStyle w:val="Platshllartext"/>
            </w:rPr>
            <w:t>Klicka här för att ange datum.</w:t>
          </w:r>
        </w:p>
      </w:docPartBody>
    </w:docPart>
    <w:docPart>
      <w:docPartPr>
        <w:name w:val="9D17D0FF77B44126975C3FE39C9BB5D9"/>
        <w:category>
          <w:name w:val="Allmänt"/>
          <w:gallery w:val="placeholder"/>
        </w:category>
        <w:types>
          <w:type w:val="bbPlcHdr"/>
        </w:types>
        <w:behaviors>
          <w:behavior w:val="content"/>
        </w:behaviors>
        <w:guid w:val="{D4DB7BAD-1EB5-43E3-9B11-CC741F4AEFB4}"/>
      </w:docPartPr>
      <w:docPartBody>
        <w:p w:rsidR="0030681A" w:rsidRDefault="007776E5" w:rsidP="007776E5">
          <w:pPr>
            <w:pStyle w:val="9D17D0FF77B44126975C3FE39C9BB5D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5"/>
    <w:rsid w:val="002650B6"/>
    <w:rsid w:val="0030681A"/>
    <w:rsid w:val="00777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A35308316F43409F41DB0B20DC7C29">
    <w:name w:val="B8A35308316F43409F41DB0B20DC7C29"/>
    <w:rsid w:val="007776E5"/>
  </w:style>
  <w:style w:type="character" w:styleId="Platshllartext">
    <w:name w:val="Placeholder Text"/>
    <w:basedOn w:val="Standardstycketeckensnitt"/>
    <w:uiPriority w:val="99"/>
    <w:semiHidden/>
    <w:rsid w:val="007776E5"/>
    <w:rPr>
      <w:noProof w:val="0"/>
      <w:color w:val="808080"/>
    </w:rPr>
  </w:style>
  <w:style w:type="paragraph" w:customStyle="1" w:styleId="60AB2779D5F74972B2E9B16548AFCDC2">
    <w:name w:val="60AB2779D5F74972B2E9B16548AFCDC2"/>
    <w:rsid w:val="007776E5"/>
  </w:style>
  <w:style w:type="paragraph" w:customStyle="1" w:styleId="FFC949DD408E475EA120DEF5DFB77D45">
    <w:name w:val="FFC949DD408E475EA120DEF5DFB77D45"/>
    <w:rsid w:val="007776E5"/>
  </w:style>
  <w:style w:type="paragraph" w:customStyle="1" w:styleId="6DE28DEA481E44E59542F903CC5D9062">
    <w:name w:val="6DE28DEA481E44E59542F903CC5D9062"/>
    <w:rsid w:val="007776E5"/>
  </w:style>
  <w:style w:type="paragraph" w:customStyle="1" w:styleId="CF4B44F2E83649949A7123BD12DF1D09">
    <w:name w:val="CF4B44F2E83649949A7123BD12DF1D09"/>
    <w:rsid w:val="007776E5"/>
  </w:style>
  <w:style w:type="paragraph" w:customStyle="1" w:styleId="D2794DE5275F46F4A57F31C345F6EE2F">
    <w:name w:val="D2794DE5275F46F4A57F31C345F6EE2F"/>
    <w:rsid w:val="007776E5"/>
  </w:style>
  <w:style w:type="paragraph" w:customStyle="1" w:styleId="2EF04A2FBA5E49D386BF184691E2EC5E">
    <w:name w:val="2EF04A2FBA5E49D386BF184691E2EC5E"/>
    <w:rsid w:val="007776E5"/>
  </w:style>
  <w:style w:type="paragraph" w:customStyle="1" w:styleId="AE197E74D6084A489A92AD070675C5A2">
    <w:name w:val="AE197E74D6084A489A92AD070675C5A2"/>
    <w:rsid w:val="007776E5"/>
  </w:style>
  <w:style w:type="paragraph" w:customStyle="1" w:styleId="86413BF92900486FB519FA45AEFC27A4">
    <w:name w:val="86413BF92900486FB519FA45AEFC27A4"/>
    <w:rsid w:val="007776E5"/>
  </w:style>
  <w:style w:type="paragraph" w:customStyle="1" w:styleId="91C88929CE824EFBA4E216AACFEB9E4D">
    <w:name w:val="91C88929CE824EFBA4E216AACFEB9E4D"/>
    <w:rsid w:val="007776E5"/>
  </w:style>
  <w:style w:type="paragraph" w:customStyle="1" w:styleId="CEAF376D393143FE89C1AE41BFA7C6A8">
    <w:name w:val="CEAF376D393143FE89C1AE41BFA7C6A8"/>
    <w:rsid w:val="007776E5"/>
  </w:style>
  <w:style w:type="paragraph" w:customStyle="1" w:styleId="D2794DE5275F46F4A57F31C345F6EE2F1">
    <w:name w:val="D2794DE5275F46F4A57F31C345F6EE2F1"/>
    <w:rsid w:val="007776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C88929CE824EFBA4E216AACFEB9E4D1">
    <w:name w:val="91C88929CE824EFBA4E216AACFEB9E4D1"/>
    <w:rsid w:val="007776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EA00ED83864AEF9A1050C02186C32A">
    <w:name w:val="E6EA00ED83864AEF9A1050C02186C32A"/>
    <w:rsid w:val="007776E5"/>
  </w:style>
  <w:style w:type="paragraph" w:customStyle="1" w:styleId="5B2DE1EB094B4D6F84B5CF017B934E64">
    <w:name w:val="5B2DE1EB094B4D6F84B5CF017B934E64"/>
    <w:rsid w:val="007776E5"/>
  </w:style>
  <w:style w:type="paragraph" w:customStyle="1" w:styleId="87D21BC64AB04C8689CE5E8B146AF6D4">
    <w:name w:val="87D21BC64AB04C8689CE5E8B146AF6D4"/>
    <w:rsid w:val="007776E5"/>
  </w:style>
  <w:style w:type="paragraph" w:customStyle="1" w:styleId="05E979FF204E4F429BD84BF2B97D34D9">
    <w:name w:val="05E979FF204E4F429BD84BF2B97D34D9"/>
    <w:rsid w:val="007776E5"/>
  </w:style>
  <w:style w:type="paragraph" w:customStyle="1" w:styleId="BA1F224482484AF597D575F585F8A1E1">
    <w:name w:val="BA1F224482484AF597D575F585F8A1E1"/>
    <w:rsid w:val="007776E5"/>
  </w:style>
  <w:style w:type="paragraph" w:customStyle="1" w:styleId="F094B97B00FB425C883383CC37117125">
    <w:name w:val="F094B97B00FB425C883383CC37117125"/>
    <w:rsid w:val="007776E5"/>
  </w:style>
  <w:style w:type="paragraph" w:customStyle="1" w:styleId="2874B08340894E58B1C087D57AB86E4A">
    <w:name w:val="2874B08340894E58B1C087D57AB86E4A"/>
    <w:rsid w:val="007776E5"/>
  </w:style>
  <w:style w:type="paragraph" w:customStyle="1" w:styleId="EA9B1C2FA47841359B43A1C33228C16C">
    <w:name w:val="EA9B1C2FA47841359B43A1C33228C16C"/>
    <w:rsid w:val="007776E5"/>
  </w:style>
  <w:style w:type="paragraph" w:customStyle="1" w:styleId="9D17D0FF77B44126975C3FE39C9BB5D9">
    <w:name w:val="9D17D0FF77B44126975C3FE39C9BB5D9"/>
    <w:rsid w:val="00777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17E2EA449260F1409A4145767A59239B" ma:contentTypeVersion="27" ma:contentTypeDescription="Skapa nytt dokument med möjlighet att välja RK-mall" ma:contentTypeScope="" ma:versionID="cbb39e225e246ece9a14e43246f8fc34">
  <xsd:schema xmlns:xsd="http://www.w3.org/2001/XMLSchema" xmlns:xs="http://www.w3.org/2001/XMLSchema" xmlns:p="http://schemas.microsoft.com/office/2006/metadata/properties" xmlns:ns2="4e9c2f0c-7bf8-49af-8356-cbf363fc78a7" xmlns:ns3="cc625d36-bb37-4650-91b9-0c96159295ba" xmlns:ns4="18f3d968-6251-40b0-9f11-012b293496c2" xmlns:ns5="0d84be90-394b-471d-a817-212aa87a77c1" xmlns:ns6="860e4c83-59ce-4420-a61e-371951efc959" targetNamespace="http://schemas.microsoft.com/office/2006/metadata/properties" ma:root="true" ma:fieldsID="820bb83b7a0c71ec17816eec1f415e1d" ns2:_="" ns3:_="" ns4:_="" ns5:_="" ns6:_="">
    <xsd:import namespace="4e9c2f0c-7bf8-49af-8356-cbf363fc78a7"/>
    <xsd:import namespace="cc625d36-bb37-4650-91b9-0c96159295ba"/>
    <xsd:import namespace="18f3d968-6251-40b0-9f11-012b293496c2"/>
    <xsd:import namespace="0d84be90-394b-471d-a817-212aa87a77c1"/>
    <xsd:import namespace="860e4c83-59ce-4420-a61e-371951efc95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a89bc40f-83a1-4117-88a9-d8d459b44302</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A2021/01070</Dnr>
    <ParagrafNr/>
    <DocumentTitle/>
    <VisitingAddress/>
    <Extra1/>
    <Extra2/>
    <Extra3>Boriana Åberg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7FFD652-FF1A-4575-8A32-A52F3DBC2696}"/>
</file>

<file path=customXml/itemProps2.xml><?xml version="1.0" encoding="utf-8"?>
<ds:datastoreItem xmlns:ds="http://schemas.openxmlformats.org/officeDocument/2006/customXml" ds:itemID="{18A83B23-BD1E-4327-9673-803E56EBD15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8A83B23-BD1E-4327-9673-803E56EBD152}">
  <ds:schemaRefs>
    <ds:schemaRef ds:uri="http://schemas.microsoft.com/sharepoint/v3/contenttype/forms"/>
  </ds:schemaRefs>
</ds:datastoreItem>
</file>

<file path=customXml/itemProps5.xml><?xml version="1.0" encoding="utf-8"?>
<ds:datastoreItem xmlns:ds="http://schemas.openxmlformats.org/officeDocument/2006/customXml" ds:itemID="{507656B7-0E9B-4C2D-A14D-91D3F42D0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4be90-394b-471d-a817-212aa87a77c1"/>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C11CA9-EC3D-4B69-99FD-AC12809DA115}">
  <ds:schemaRefs>
    <ds:schemaRef ds:uri="Microsoft.SharePoint.Taxonomy.ContentTypeSync"/>
  </ds:schemaRefs>
</ds:datastoreItem>
</file>

<file path=customXml/itemProps7.xml><?xml version="1.0" encoding="utf-8"?>
<ds:datastoreItem xmlns:ds="http://schemas.openxmlformats.org/officeDocument/2006/customXml" ds:itemID="{10E44FA8-1F23-452B-92DA-B27ABB51CEA2}"/>
</file>

<file path=customXml/itemProps8.xml><?xml version="1.0" encoding="utf-8"?>
<ds:datastoreItem xmlns:ds="http://schemas.openxmlformats.org/officeDocument/2006/customXml" ds:itemID="{4446D027-DAC9-48E9-A083-A981FE08A7F2}"/>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2746 av Lina Nordquist (L) Tillgängligheten för människor med ledar- eller.docx</dc:title>
  <dc:subject/>
  <dc:creator>Anna Schölin</dc:creator>
  <cp:keywords/>
  <dc:description/>
  <cp:lastModifiedBy>Olga Isaakidou</cp:lastModifiedBy>
  <cp:revision>12</cp:revision>
  <dcterms:created xsi:type="dcterms:W3CDTF">2021-05-05T13:33:00Z</dcterms:created>
  <dcterms:modified xsi:type="dcterms:W3CDTF">2021-05-11T09:57:00Z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329c45a3-1efd-4ef1-b60c-dd10e328bde9</vt:lpwstr>
  </property>
  <property fmtid="{D5CDD505-2E9C-101B-9397-08002B2CF9AE}" pid="7" name="TaxKeyword">
    <vt:lpwstr/>
  </property>
  <property fmtid="{D5CDD505-2E9C-101B-9397-08002B2CF9AE}" pid="8" name="TaxKeywordTaxHTField">
    <vt:lpwstr/>
  </property>
</Properties>
</file>