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B8E9" w14:textId="77777777" w:rsidR="006C2F6D" w:rsidRDefault="006C2F6D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2137F2">
        <w:t>19</w:t>
      </w:r>
      <w:r>
        <w:t>/</w:t>
      </w:r>
      <w:r w:rsidR="002137F2">
        <w:t>20</w:t>
      </w:r>
      <w:r>
        <w:t>:</w:t>
      </w:r>
      <w:r w:rsidR="004D03FC">
        <w:t>1641</w:t>
      </w:r>
      <w:r>
        <w:t xml:space="preserve"> av </w:t>
      </w:r>
      <w:r w:rsidR="002137F2" w:rsidRPr="002137F2">
        <w:t xml:space="preserve">Markus </w:t>
      </w:r>
      <w:proofErr w:type="spellStart"/>
      <w:r w:rsidR="002137F2" w:rsidRPr="002137F2">
        <w:t>Wiechel</w:t>
      </w:r>
      <w:proofErr w:type="spellEnd"/>
      <w:r>
        <w:t xml:space="preserve"> (</w:t>
      </w:r>
      <w:r w:rsidR="002137F2">
        <w:t>SD</w:t>
      </w:r>
      <w:r>
        <w:t>)</w:t>
      </w:r>
      <w:r>
        <w:br/>
      </w:r>
      <w:bookmarkEnd w:id="1"/>
      <w:r w:rsidR="002137F2" w:rsidRPr="002137F2">
        <w:t>Samverkan mellan olika sjukhus</w:t>
      </w:r>
    </w:p>
    <w:p w14:paraId="408EB8EA" w14:textId="2E8D6F86" w:rsidR="002137F2" w:rsidRDefault="002137F2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Pr="002137F2">
        <w:t xml:space="preserve"> om </w:t>
      </w:r>
      <w:r>
        <w:t>jag</w:t>
      </w:r>
      <w:r w:rsidRPr="002137F2">
        <w:t xml:space="preserve"> </w:t>
      </w:r>
      <w:r w:rsidR="001C534B">
        <w:t>har för avsikt att vidta</w:t>
      </w:r>
      <w:r w:rsidRPr="002137F2">
        <w:t xml:space="preserve"> </w:t>
      </w:r>
      <w:r w:rsidR="001C534B">
        <w:t xml:space="preserve">några </w:t>
      </w:r>
      <w:r w:rsidRPr="002137F2">
        <w:t>åtgärder i syfte att förbättra kommunikationen och samarbetet mellan olika sjukhus och regioner under rådande pandemi, och vad det i sådana fall är för åtgärder.</w:t>
      </w:r>
    </w:p>
    <w:p w14:paraId="408EB8EB" w14:textId="77777777" w:rsidR="00CD4287" w:rsidRDefault="00CD4287" w:rsidP="00CD4287">
      <w:pPr>
        <w:pStyle w:val="Brdtext"/>
      </w:pPr>
      <w:r>
        <w:t>Regioner och kommuner är huvudmän för hälso- och sjukvården i Sverige. Det åligger således regioner och kommuner att tillse att ändamålsenliga strukturer för kommunikation och samarbete finns på plats.</w:t>
      </w:r>
    </w:p>
    <w:p w14:paraId="408EB8EC" w14:textId="77777777" w:rsidR="00CD4287" w:rsidRDefault="00CD4287" w:rsidP="00CD4287">
      <w:pPr>
        <w:pStyle w:val="Brdtext"/>
      </w:pPr>
      <w:r>
        <w:t xml:space="preserve">Regeringen bistår dock i arbetet på flera olika sätt. Med anledning av utbrottet av covid-19 har regeringen t.ex. gett Socialstyrelsen flera uppdrag som syftar till att stödja hälso- och sjukvårdens kommunikation och samordning. Myndigheten genomför bland annat inventeringar av regionernas tillgång till nödvändig utrustning, personal och infrastruktur för att identifiera hur samordning av de nationella insatserna ska ske. </w:t>
      </w:r>
    </w:p>
    <w:p w14:paraId="408EB8EE" w14:textId="60262A41" w:rsidR="002137F2" w:rsidRDefault="00CD4287" w:rsidP="00CD4287">
      <w:pPr>
        <w:pStyle w:val="Brdtext"/>
      </w:pPr>
      <w:r>
        <w:t>Att stödja hälso- och sjukvårdens kommunikation och samordning under rådande pandemi är en prioriterad fråga och regeringen är därför beredd att vidta ytterligare åtgärder om så skulle krävas.</w:t>
      </w:r>
    </w:p>
    <w:p w14:paraId="408EB8EF" w14:textId="77777777" w:rsidR="002137F2" w:rsidRDefault="002137F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7E336F39BD4416690194223DF9E04B7"/>
          </w:placeholder>
          <w:dataBinding w:prefixMappings="xmlns:ns0='http://lp/documentinfo/RK' " w:xpath="/ns0:DocumentInfo[1]/ns0:BaseInfo[1]/ns0:HeaderDate[1]" w:storeItemID="{841B5FA3-AFA0-4CA0-865E-EA3FA2219945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juli 2020</w:t>
          </w:r>
        </w:sdtContent>
      </w:sdt>
    </w:p>
    <w:p w14:paraId="408EB8F0" w14:textId="77777777" w:rsidR="002137F2" w:rsidRDefault="002137F2" w:rsidP="004E7A8F">
      <w:pPr>
        <w:pStyle w:val="Brdtextutanavstnd"/>
      </w:pPr>
    </w:p>
    <w:p w14:paraId="408EB8F1" w14:textId="77777777" w:rsidR="002137F2" w:rsidRDefault="002137F2" w:rsidP="004E7A8F">
      <w:pPr>
        <w:pStyle w:val="Brdtextutanavstnd"/>
      </w:pPr>
    </w:p>
    <w:p w14:paraId="408EB8F2" w14:textId="77777777" w:rsidR="002137F2" w:rsidRDefault="002137F2" w:rsidP="004E7A8F">
      <w:pPr>
        <w:pStyle w:val="Brdtextutanavstnd"/>
      </w:pPr>
    </w:p>
    <w:p w14:paraId="408EB8F4" w14:textId="0756C6CD" w:rsidR="006C2F6D" w:rsidRPr="00DB48AB" w:rsidRDefault="002137F2" w:rsidP="005351D8">
      <w:pPr>
        <w:pStyle w:val="Brdtext"/>
      </w:pPr>
      <w:r>
        <w:t>Lena Hallengren</w:t>
      </w:r>
    </w:p>
    <w:sectPr w:rsidR="006C2F6D" w:rsidRPr="00DB48AB" w:rsidSect="00667B9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9A24C" w14:textId="77777777" w:rsidR="00451171" w:rsidRDefault="00451171" w:rsidP="00A87A54">
      <w:pPr>
        <w:spacing w:after="0" w:line="240" w:lineRule="auto"/>
      </w:pPr>
      <w:r>
        <w:separator/>
      </w:r>
    </w:p>
  </w:endnote>
  <w:endnote w:type="continuationSeparator" w:id="0">
    <w:p w14:paraId="44A41795" w14:textId="77777777" w:rsidR="00451171" w:rsidRDefault="0045117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8EB8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8EB8F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8EB8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8EB8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8EB8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8EB9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8EB9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8EB917" w14:textId="77777777" w:rsidTr="00C26068">
      <w:trPr>
        <w:trHeight w:val="227"/>
      </w:trPr>
      <w:tc>
        <w:tcPr>
          <w:tcW w:w="4074" w:type="dxa"/>
        </w:tcPr>
        <w:p w14:paraId="408EB91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8EB9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8EB91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7B92F" w14:textId="77777777" w:rsidR="00451171" w:rsidRDefault="00451171" w:rsidP="00A87A54">
      <w:pPr>
        <w:spacing w:after="0" w:line="240" w:lineRule="auto"/>
      </w:pPr>
      <w:r>
        <w:separator/>
      </w:r>
    </w:p>
  </w:footnote>
  <w:footnote w:type="continuationSeparator" w:id="0">
    <w:p w14:paraId="7E3BBEA9" w14:textId="77777777" w:rsidR="00451171" w:rsidRDefault="0045117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2F6D" w14:paraId="408EB901" w14:textId="77777777" w:rsidTr="00C93EBA">
      <w:trPr>
        <w:trHeight w:val="227"/>
      </w:trPr>
      <w:tc>
        <w:tcPr>
          <w:tcW w:w="5534" w:type="dxa"/>
        </w:tcPr>
        <w:p w14:paraId="408EB8FE" w14:textId="77777777" w:rsidR="006C2F6D" w:rsidRPr="007D73AB" w:rsidRDefault="006C2F6D">
          <w:pPr>
            <w:pStyle w:val="Sidhuvud"/>
          </w:pPr>
        </w:p>
      </w:tc>
      <w:tc>
        <w:tcPr>
          <w:tcW w:w="3170" w:type="dxa"/>
          <w:vAlign w:val="bottom"/>
        </w:tcPr>
        <w:p w14:paraId="408EB8FF" w14:textId="77777777" w:rsidR="006C2F6D" w:rsidRPr="007D73AB" w:rsidRDefault="006C2F6D" w:rsidP="00340DE0">
          <w:pPr>
            <w:pStyle w:val="Sidhuvud"/>
          </w:pPr>
        </w:p>
      </w:tc>
      <w:tc>
        <w:tcPr>
          <w:tcW w:w="1134" w:type="dxa"/>
        </w:tcPr>
        <w:p w14:paraId="408EB900" w14:textId="77777777" w:rsidR="006C2F6D" w:rsidRDefault="006C2F6D" w:rsidP="005A703A">
          <w:pPr>
            <w:pStyle w:val="Sidhuvud"/>
          </w:pPr>
        </w:p>
      </w:tc>
    </w:tr>
    <w:tr w:rsidR="006C2F6D" w14:paraId="408EB90C" w14:textId="77777777" w:rsidTr="00C93EBA">
      <w:trPr>
        <w:trHeight w:val="1928"/>
      </w:trPr>
      <w:tc>
        <w:tcPr>
          <w:tcW w:w="5534" w:type="dxa"/>
        </w:tcPr>
        <w:p w14:paraId="408EB902" w14:textId="77777777" w:rsidR="006C2F6D" w:rsidRPr="00340DE0" w:rsidRDefault="006C2F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8EB919" wp14:editId="408EB91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8EB903" w14:textId="77777777" w:rsidR="006C2F6D" w:rsidRPr="00710A6C" w:rsidRDefault="006C2F6D" w:rsidP="00EE3C0F">
          <w:pPr>
            <w:pStyle w:val="Sidhuvud"/>
            <w:rPr>
              <w:b/>
            </w:rPr>
          </w:pPr>
        </w:p>
        <w:p w14:paraId="408EB904" w14:textId="77777777" w:rsidR="006C2F6D" w:rsidRDefault="006C2F6D" w:rsidP="00EE3C0F">
          <w:pPr>
            <w:pStyle w:val="Sidhuvud"/>
          </w:pPr>
        </w:p>
        <w:p w14:paraId="408EB905" w14:textId="77777777" w:rsidR="006C2F6D" w:rsidRDefault="006C2F6D" w:rsidP="00EE3C0F">
          <w:pPr>
            <w:pStyle w:val="Sidhuvud"/>
          </w:pPr>
        </w:p>
        <w:p w14:paraId="408EB906" w14:textId="77777777" w:rsidR="006C2F6D" w:rsidRDefault="006C2F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4C2147DD9134D69A3D7FF8B785C31C2"/>
            </w:placeholder>
            <w:dataBinding w:prefixMappings="xmlns:ns0='http://lp/documentinfo/RK' " w:xpath="/ns0:DocumentInfo[1]/ns0:BaseInfo[1]/ns0:Dnr[1]" w:storeItemID="{841B5FA3-AFA0-4CA0-865E-EA3FA2219945}"/>
            <w:text/>
          </w:sdtPr>
          <w:sdtEndPr/>
          <w:sdtContent>
            <w:p w14:paraId="408EB907" w14:textId="77777777" w:rsidR="006C2F6D" w:rsidRDefault="002137F2" w:rsidP="00EE3C0F">
              <w:pPr>
                <w:pStyle w:val="Sidhuvud"/>
              </w:pPr>
              <w:r w:rsidRPr="002137F2">
                <w:t>S2020/05546/FS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12B97A69FA4B2DA58B946A2BC9F5FA"/>
            </w:placeholder>
            <w:showingPlcHdr/>
            <w:dataBinding w:prefixMappings="xmlns:ns0='http://lp/documentinfo/RK' " w:xpath="/ns0:DocumentInfo[1]/ns0:BaseInfo[1]/ns0:DocNumber[1]" w:storeItemID="{841B5FA3-AFA0-4CA0-865E-EA3FA2219945}"/>
            <w:text/>
          </w:sdtPr>
          <w:sdtEndPr/>
          <w:sdtContent>
            <w:p w14:paraId="408EB908" w14:textId="77777777" w:rsidR="006C2F6D" w:rsidRDefault="006C2F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8EB909" w14:textId="77777777" w:rsidR="006C2F6D" w:rsidRDefault="006C2F6D" w:rsidP="00EE3C0F">
          <w:pPr>
            <w:pStyle w:val="Sidhuvud"/>
          </w:pPr>
        </w:p>
      </w:tc>
      <w:tc>
        <w:tcPr>
          <w:tcW w:w="1134" w:type="dxa"/>
        </w:tcPr>
        <w:p w14:paraId="408EB90A" w14:textId="77777777" w:rsidR="006C2F6D" w:rsidRDefault="006C2F6D" w:rsidP="0094502D">
          <w:pPr>
            <w:pStyle w:val="Sidhuvud"/>
          </w:pPr>
        </w:p>
        <w:p w14:paraId="408EB90B" w14:textId="77777777" w:rsidR="006C2F6D" w:rsidRPr="0094502D" w:rsidRDefault="006C2F6D" w:rsidP="00EC71A6">
          <w:pPr>
            <w:pStyle w:val="Sidhuvud"/>
          </w:pPr>
        </w:p>
      </w:tc>
    </w:tr>
    <w:tr w:rsidR="006C2F6D" w14:paraId="408EB9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81FFB3A6DF4D5B8F43D4617B4B28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8EB90D" w14:textId="77777777" w:rsidR="002137F2" w:rsidRPr="002137F2" w:rsidRDefault="002137F2" w:rsidP="00340DE0">
              <w:pPr>
                <w:pStyle w:val="Sidhuvud"/>
                <w:rPr>
                  <w:b/>
                </w:rPr>
              </w:pPr>
              <w:r w:rsidRPr="002137F2">
                <w:rPr>
                  <w:b/>
                </w:rPr>
                <w:t>Socialdepartementet</w:t>
              </w:r>
            </w:p>
            <w:p w14:paraId="1692BA00" w14:textId="77777777" w:rsidR="00917C3B" w:rsidRDefault="002137F2" w:rsidP="00340DE0">
              <w:pPr>
                <w:pStyle w:val="Sidhuvud"/>
              </w:pPr>
              <w:r w:rsidRPr="002137F2">
                <w:t>Socialministern</w:t>
              </w:r>
            </w:p>
            <w:p w14:paraId="26638D82" w14:textId="77777777" w:rsidR="00917C3B" w:rsidRDefault="00917C3B" w:rsidP="00340DE0">
              <w:pPr>
                <w:pStyle w:val="Sidhuvud"/>
              </w:pPr>
            </w:p>
            <w:p w14:paraId="408EB90E" w14:textId="7752B5DF" w:rsidR="006C2F6D" w:rsidRPr="00340DE0" w:rsidRDefault="006C2F6D" w:rsidP="009A47DD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D4D0509078D4392A7C776122B5736FE"/>
          </w:placeholder>
          <w:dataBinding w:prefixMappings="xmlns:ns0='http://lp/documentinfo/RK' " w:xpath="/ns0:DocumentInfo[1]/ns0:BaseInfo[1]/ns0:Recipient[1]" w:storeItemID="{841B5FA3-AFA0-4CA0-865E-EA3FA2219945}"/>
          <w:text w:multiLine="1"/>
        </w:sdtPr>
        <w:sdtEndPr/>
        <w:sdtContent>
          <w:tc>
            <w:tcPr>
              <w:tcW w:w="3170" w:type="dxa"/>
            </w:tcPr>
            <w:p w14:paraId="408EB90F" w14:textId="77777777" w:rsidR="006C2F6D" w:rsidRDefault="006C2F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8EB910" w14:textId="77777777" w:rsidR="006C2F6D" w:rsidRDefault="006C2F6D" w:rsidP="003E6020">
          <w:pPr>
            <w:pStyle w:val="Sidhuvud"/>
          </w:pPr>
        </w:p>
      </w:tc>
    </w:tr>
  </w:tbl>
  <w:p w14:paraId="408EB9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6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055"/>
    <w:rsid w:val="001C1C7D"/>
    <w:rsid w:val="001C4566"/>
    <w:rsid w:val="001C4980"/>
    <w:rsid w:val="001C534B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7F2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17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3F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1D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B9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2F6D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C3B"/>
    <w:rsid w:val="009279B2"/>
    <w:rsid w:val="00935814"/>
    <w:rsid w:val="009432C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7D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287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9D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EB8E9"/>
  <w15:docId w15:val="{C17C66D4-1761-471D-8E5F-51903C30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C2147DD9134D69A3D7FF8B785C3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8C8E2-66D9-4A49-BCD3-79CF2E029CBA}"/>
      </w:docPartPr>
      <w:docPartBody>
        <w:p w:rsidR="00001B37" w:rsidRDefault="001E18DA" w:rsidP="001E18DA">
          <w:pPr>
            <w:pStyle w:val="04C2147DD9134D69A3D7FF8B785C31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12B97A69FA4B2DA58B946A2BC9F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8910B-759C-4590-8952-8ADFDC8D1502}"/>
      </w:docPartPr>
      <w:docPartBody>
        <w:p w:rsidR="00001B37" w:rsidRDefault="001E18DA" w:rsidP="001E18DA">
          <w:pPr>
            <w:pStyle w:val="FE12B97A69FA4B2DA58B946A2BC9F5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1FFB3A6DF4D5B8F43D4617B4B2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C1E3FB-1F26-4C1A-9EC9-77BFE9ED9574}"/>
      </w:docPartPr>
      <w:docPartBody>
        <w:p w:rsidR="00001B37" w:rsidRDefault="001E18DA" w:rsidP="001E18DA">
          <w:pPr>
            <w:pStyle w:val="1281FFB3A6DF4D5B8F43D4617B4B28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4D0509078D4392A7C776122B573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ED5A6-537A-4B11-B31C-14357B69D5EC}"/>
      </w:docPartPr>
      <w:docPartBody>
        <w:p w:rsidR="00001B37" w:rsidRDefault="001E18DA" w:rsidP="001E18DA">
          <w:pPr>
            <w:pStyle w:val="9D4D0509078D4392A7C776122B5736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E336F39BD4416690194223DF9E0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4145C-C6C4-4BFD-B0BE-964D33ED9855}"/>
      </w:docPartPr>
      <w:docPartBody>
        <w:p w:rsidR="00001B37" w:rsidRDefault="001E18DA" w:rsidP="001E18DA">
          <w:pPr>
            <w:pStyle w:val="C7E336F39BD4416690194223DF9E04B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DA"/>
    <w:rsid w:val="00001B37"/>
    <w:rsid w:val="001E18DA"/>
    <w:rsid w:val="0028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2DA898950E4CE0BFC45E793F8BE2CB">
    <w:name w:val="192DA898950E4CE0BFC45E793F8BE2CB"/>
    <w:rsid w:val="001E18DA"/>
  </w:style>
  <w:style w:type="character" w:styleId="Platshllartext">
    <w:name w:val="Placeholder Text"/>
    <w:basedOn w:val="Standardstycketeckensnitt"/>
    <w:uiPriority w:val="99"/>
    <w:semiHidden/>
    <w:rsid w:val="001E18DA"/>
    <w:rPr>
      <w:noProof w:val="0"/>
      <w:color w:val="808080"/>
    </w:rPr>
  </w:style>
  <w:style w:type="paragraph" w:customStyle="1" w:styleId="C8ABC15459554EB396A6E98DB812E974">
    <w:name w:val="C8ABC15459554EB396A6E98DB812E974"/>
    <w:rsid w:val="001E18DA"/>
  </w:style>
  <w:style w:type="paragraph" w:customStyle="1" w:styleId="5514CB3FCEE3457893A07E1B0ABE28F8">
    <w:name w:val="5514CB3FCEE3457893A07E1B0ABE28F8"/>
    <w:rsid w:val="001E18DA"/>
  </w:style>
  <w:style w:type="paragraph" w:customStyle="1" w:styleId="2C4EE8332F6F47009607E2EB18511777">
    <w:name w:val="2C4EE8332F6F47009607E2EB18511777"/>
    <w:rsid w:val="001E18DA"/>
  </w:style>
  <w:style w:type="paragraph" w:customStyle="1" w:styleId="04C2147DD9134D69A3D7FF8B785C31C2">
    <w:name w:val="04C2147DD9134D69A3D7FF8B785C31C2"/>
    <w:rsid w:val="001E18DA"/>
  </w:style>
  <w:style w:type="paragraph" w:customStyle="1" w:styleId="FE12B97A69FA4B2DA58B946A2BC9F5FA">
    <w:name w:val="FE12B97A69FA4B2DA58B946A2BC9F5FA"/>
    <w:rsid w:val="001E18DA"/>
  </w:style>
  <w:style w:type="paragraph" w:customStyle="1" w:styleId="6889588DF54A48368785B3306E2B44CF">
    <w:name w:val="6889588DF54A48368785B3306E2B44CF"/>
    <w:rsid w:val="001E18DA"/>
  </w:style>
  <w:style w:type="paragraph" w:customStyle="1" w:styleId="37F1CC6177C14804A8F53F9F8D42F7B7">
    <w:name w:val="37F1CC6177C14804A8F53F9F8D42F7B7"/>
    <w:rsid w:val="001E18DA"/>
  </w:style>
  <w:style w:type="paragraph" w:customStyle="1" w:styleId="A025FB63003D4F81B869ED54F248FCED">
    <w:name w:val="A025FB63003D4F81B869ED54F248FCED"/>
    <w:rsid w:val="001E18DA"/>
  </w:style>
  <w:style w:type="paragraph" w:customStyle="1" w:styleId="1281FFB3A6DF4D5B8F43D4617B4B2821">
    <w:name w:val="1281FFB3A6DF4D5B8F43D4617B4B2821"/>
    <w:rsid w:val="001E18DA"/>
  </w:style>
  <w:style w:type="paragraph" w:customStyle="1" w:styleId="9D4D0509078D4392A7C776122B5736FE">
    <w:name w:val="9D4D0509078D4392A7C776122B5736FE"/>
    <w:rsid w:val="001E18DA"/>
  </w:style>
  <w:style w:type="paragraph" w:customStyle="1" w:styleId="FE12B97A69FA4B2DA58B946A2BC9F5FA1">
    <w:name w:val="FE12B97A69FA4B2DA58B946A2BC9F5FA1"/>
    <w:rsid w:val="001E1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1FFB3A6DF4D5B8F43D4617B4B28211">
    <w:name w:val="1281FFB3A6DF4D5B8F43D4617B4B28211"/>
    <w:rsid w:val="001E1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A5599B9BBD4347B7678C82503ACBE7">
    <w:name w:val="6BA5599B9BBD4347B7678C82503ACBE7"/>
    <w:rsid w:val="001E18DA"/>
  </w:style>
  <w:style w:type="paragraph" w:customStyle="1" w:styleId="2AAF14F6C74B48118F60F9EFDC69AEA2">
    <w:name w:val="2AAF14F6C74B48118F60F9EFDC69AEA2"/>
    <w:rsid w:val="001E18DA"/>
  </w:style>
  <w:style w:type="paragraph" w:customStyle="1" w:styleId="CBF60BAABB474106B8DDE037EA628581">
    <w:name w:val="CBF60BAABB474106B8DDE037EA628581"/>
    <w:rsid w:val="001E18DA"/>
  </w:style>
  <w:style w:type="paragraph" w:customStyle="1" w:styleId="CE69C859556649F7A0EA20EFF7C95059">
    <w:name w:val="CE69C859556649F7A0EA20EFF7C95059"/>
    <w:rsid w:val="001E18DA"/>
  </w:style>
  <w:style w:type="paragraph" w:customStyle="1" w:styleId="726602A27CFB4A138E407DB94210D3E6">
    <w:name w:val="726602A27CFB4A138E407DB94210D3E6"/>
    <w:rsid w:val="001E18DA"/>
  </w:style>
  <w:style w:type="paragraph" w:customStyle="1" w:styleId="C7E336F39BD4416690194223DF9E04B7">
    <w:name w:val="C7E336F39BD4416690194223DF9E04B7"/>
    <w:rsid w:val="001E18DA"/>
  </w:style>
  <w:style w:type="paragraph" w:customStyle="1" w:styleId="C6F957F48F27435AB8F4A63A666E2DE2">
    <w:name w:val="C6F957F48F27435AB8F4A63A666E2DE2"/>
    <w:rsid w:val="001E1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c2dabfe4-014f-4a0e-b1c4-4b84b04b2122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S2020/05546/FS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8c6c55-4fbb-48c7-bd04-03a904b43046">PANP3H6M3MHX-1495422866-3641</_dlc_DocId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_dlc_DocIdUrl xmlns="a68c6c55-4fbb-48c7-bd04-03a904b43046">
      <Url>https://dhs.sp.regeringskansliet.se/dep/s/FS_fragor/_layouts/15/DocIdRedir.aspx?ID=PANP3H6M3MHX-1495422866-3641</Url>
      <Description>PANP3H6M3MHX-1495422866-3641</Description>
    </_dlc_DocIdUrl>
    <DirtyMigration xmlns="4e9c2f0c-7bf8-49af-8356-cbf363fc78a7">false</DirtyMigration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95C1-B1A2-4941-BAC5-C7AF7C335B09}"/>
</file>

<file path=customXml/itemProps2.xml><?xml version="1.0" encoding="utf-8"?>
<ds:datastoreItem xmlns:ds="http://schemas.openxmlformats.org/officeDocument/2006/customXml" ds:itemID="{07A8D02C-1AF6-4AD7-8DC9-F45C4BA3185F}"/>
</file>

<file path=customXml/itemProps3.xml><?xml version="1.0" encoding="utf-8"?>
<ds:datastoreItem xmlns:ds="http://schemas.openxmlformats.org/officeDocument/2006/customXml" ds:itemID="{841B5FA3-AFA0-4CA0-865E-EA3FA2219945}"/>
</file>

<file path=customXml/itemProps4.xml><?xml version="1.0" encoding="utf-8"?>
<ds:datastoreItem xmlns:ds="http://schemas.openxmlformats.org/officeDocument/2006/customXml" ds:itemID="{F91A10D2-62B6-40F6-97C9-83227CD715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A8D02C-1AF6-4AD7-8DC9-F45C4BA3185F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cc625d36-bb37-4650-91b9-0c96159295ba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FE44F050-1AEB-46EE-AE43-633C1AAE5AB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39D9502-82C9-457D-8FC1-1BFB28628F66}"/>
</file>

<file path=customXml/itemProps8.xml><?xml version="1.0" encoding="utf-8"?>
<ds:datastoreItem xmlns:ds="http://schemas.openxmlformats.org/officeDocument/2006/customXml" ds:itemID="{3A41B5B0-D0D8-46B8-A082-CFEB1E3219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1641.docx</dc:title>
  <dc:subject/>
  <dc:creator>Martina Bergström</dc:creator>
  <cp:keywords/>
  <dc:description/>
  <cp:lastModifiedBy>Jenni Lundh</cp:lastModifiedBy>
  <cp:revision>8</cp:revision>
  <dcterms:created xsi:type="dcterms:W3CDTF">2020-07-08T12:35:00Z</dcterms:created>
  <dcterms:modified xsi:type="dcterms:W3CDTF">2020-07-28T11:25:00Z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  <property fmtid="{D5CDD505-2E9C-101B-9397-08002B2CF9AE}" pid="9" name="_dlc_DocIdItemGuid">
    <vt:lpwstr>c9f9af0e-7b83-4e7f-ab7d-949ec949cceb</vt:lpwstr>
  </property>
</Properties>
</file>