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85AF8" w14:textId="5FDAF74D" w:rsidR="00D13879" w:rsidRDefault="00D13879" w:rsidP="00DA0661">
      <w:pPr>
        <w:pStyle w:val="Rubrik"/>
      </w:pPr>
      <w:bookmarkStart w:id="0" w:name="Start"/>
      <w:bookmarkEnd w:id="0"/>
      <w:r>
        <w:t xml:space="preserve">Svar på fråga 2020/21:1979 av </w:t>
      </w:r>
      <w:r w:rsidRPr="00D13879">
        <w:t xml:space="preserve">Emma Ahlström </w:t>
      </w:r>
      <w:proofErr w:type="spellStart"/>
      <w:r w:rsidRPr="00D13879">
        <w:t>Köster</w:t>
      </w:r>
      <w:proofErr w:type="spellEnd"/>
      <w:r>
        <w:t xml:space="preserve"> (M)</w:t>
      </w:r>
      <w:r>
        <w:br/>
      </w:r>
      <w:r w:rsidRPr="00D13879">
        <w:t>Åtgärder mot prostitution och människohandel</w:t>
      </w:r>
    </w:p>
    <w:p w14:paraId="7BFFDB43" w14:textId="415B9D97" w:rsidR="001F44E1" w:rsidRDefault="00D13879" w:rsidP="00D13879">
      <w:pPr>
        <w:pStyle w:val="Brdtext"/>
      </w:pPr>
      <w:r>
        <w:t xml:space="preserve">Emma Ahlström </w:t>
      </w:r>
      <w:proofErr w:type="spellStart"/>
      <w:r>
        <w:t>Köster</w:t>
      </w:r>
      <w:proofErr w:type="spellEnd"/>
      <w:r>
        <w:t xml:space="preserve"> har frågat mig om jag avser att påskynda framtagandet av de lagskärpningar som behövs för att avskräcka från att utföra köp av sexuell tjänst och människohandel och därmed förebygga, markera och bromsa den negativa utvecklingen av anmälda brott av sexuella tjänster</w:t>
      </w:r>
      <w:r w:rsidR="001F44E1">
        <w:t xml:space="preserve">. </w:t>
      </w:r>
    </w:p>
    <w:p w14:paraId="0CFCF042" w14:textId="77777777" w:rsidR="001F44E1" w:rsidRDefault="001F44E1" w:rsidP="00D13879">
      <w:pPr>
        <w:pStyle w:val="Brdtext"/>
      </w:pPr>
      <w:r w:rsidRPr="001F44E1">
        <w:t>Köp av sexuella tjänster ska inte förekomma i vårt samhälle. Prostitution medför skador både för den enskilda individen och för samhället i stort.</w:t>
      </w:r>
      <w:r>
        <w:t xml:space="preserve"> </w:t>
      </w:r>
      <w:r w:rsidRPr="001F44E1">
        <w:t xml:space="preserve">Regeringen har under de senaste åren vidtagit ett stort antal åtgärder för att bekämpa sexköp och människohandel och hjälpa de drabbade i Sverige. </w:t>
      </w:r>
    </w:p>
    <w:p w14:paraId="2394DD70" w14:textId="718B54E7" w:rsidR="00D13879" w:rsidRDefault="001F44E1" w:rsidP="00D13879">
      <w:pPr>
        <w:pStyle w:val="Brdtext"/>
      </w:pPr>
      <w:r w:rsidRPr="001F44E1">
        <w:t>Den 1 juli 2018 trädde den s.k. samtyckeslagen i kraft. Den innebär bland annat att den som köper sex av någon som är utsatt för människohandel kan dömas för våldtäkt eller oaktsam våldtäkt. Den 1 januari 2020 skärptes straffskalan för utnyttjande av barn genom köp av sexuell handling.</w:t>
      </w:r>
    </w:p>
    <w:p w14:paraId="4628E831" w14:textId="5E99BCF6" w:rsidR="001F44E1" w:rsidRDefault="001F44E1" w:rsidP="001F44E1">
      <w:pPr>
        <w:pStyle w:val="Brdtext"/>
      </w:pPr>
      <w:r>
        <w:t>2020 års sexualbrottsutredning har fått i uppdrag att lämna förslag på att ta bort böter ur straffskalan för köp av sexuell tjänst. Utredningens uppdrag ska redovisas senast den 31 maj 2021.</w:t>
      </w:r>
    </w:p>
    <w:p w14:paraId="05088AB2" w14:textId="77777777" w:rsidR="00B82E01" w:rsidRDefault="00B82E01" w:rsidP="00B82E01">
      <w:pPr>
        <w:pStyle w:val="Brdtext"/>
      </w:pPr>
      <w:r>
        <w:t>Sedan 2018 finns också en ny, nationell handlingsplan mot prostitution och människohandel. Handlingsplanen syftar till att förebygga och motverka prostitution och människohandel för alla ändamål samt att bidra till ett bättre skydd och stöd för personer som är utsatta för människohandel.</w:t>
      </w:r>
    </w:p>
    <w:p w14:paraId="4AF310EB" w14:textId="3C32C9C4" w:rsidR="001F44E1" w:rsidRDefault="00B82E01" w:rsidP="00B82E01">
      <w:pPr>
        <w:pStyle w:val="Brdtext"/>
      </w:pPr>
      <w:r>
        <w:lastRenderedPageBreak/>
        <w:t xml:space="preserve">Jämställdhetsmyndigheten har därtill ett nationellt uppdrag att samordna arbetet mot prostitution och människohandel i Sverige. Inom ramen för sitt arbete driver myndigheten det nationella metodstödsteamet mot prostitution och människohandel (NMT) där Polismyndigheten ingår tillsammans med </w:t>
      </w:r>
      <w:proofErr w:type="gramStart"/>
      <w:r>
        <w:t>bl.a.</w:t>
      </w:r>
      <w:proofErr w:type="gramEnd"/>
      <w:r>
        <w:t xml:space="preserve"> Åklagarmyndigheten, Migrationsverket, Arbetsmiljöverket och regionkoordinatorerna mot prostitution och människohandel inom socialtjänsten.</w:t>
      </w:r>
    </w:p>
    <w:p w14:paraId="037330C9" w14:textId="09450D85" w:rsidR="00CE74CB" w:rsidRDefault="00CE74CB" w:rsidP="00B82E01">
      <w:pPr>
        <w:pStyle w:val="Brdtext"/>
      </w:pPr>
      <w:r w:rsidRPr="00CE74CB">
        <w:t>Polismyndigheten arbetar aktivt med människohandels- och prostitutionsfrågorna. En organisation för de operativa insatserna mot människohandel och prostitution har skapats i hela landet. Arbetet med att stödja personer som utsätts för brott är en central del i polisens arbete.</w:t>
      </w:r>
      <w:r>
        <w:t xml:space="preserve"> </w:t>
      </w:r>
    </w:p>
    <w:p w14:paraId="66C749D3" w14:textId="0847AFFA" w:rsidR="001F44E1" w:rsidRDefault="001F44E1" w:rsidP="001F44E1">
      <w:pPr>
        <w:pStyle w:val="Brdtext"/>
      </w:pPr>
      <w:r>
        <w:t>Arbetet mot prostitution och människohandel kommer fortsätta vara en högt prioriterad fråga för regeringen.</w:t>
      </w:r>
    </w:p>
    <w:p w14:paraId="4136CA7C" w14:textId="77777777" w:rsidR="00B82E01" w:rsidRDefault="00B82E01" w:rsidP="001F44E1">
      <w:pPr>
        <w:pStyle w:val="Brdtext"/>
      </w:pPr>
    </w:p>
    <w:p w14:paraId="20FFD49A" w14:textId="6785D338" w:rsidR="00D13879" w:rsidRDefault="00D13879" w:rsidP="006A12F1">
      <w:pPr>
        <w:pStyle w:val="Brdtext"/>
      </w:pPr>
      <w:r>
        <w:t xml:space="preserve">Stockholm den </w:t>
      </w:r>
      <w:sdt>
        <w:sdtPr>
          <w:id w:val="-1225218591"/>
          <w:placeholder>
            <w:docPart w:val="0ED3953BAF82461390CCB2F9DE892165"/>
          </w:placeholder>
          <w:dataBinding w:prefixMappings="xmlns:ns0='http://lp/documentinfo/RK' " w:xpath="/ns0:DocumentInfo[1]/ns0:BaseInfo[1]/ns0:HeaderDate[1]" w:storeItemID="{E9DCEB24-09F6-4200-BE40-5220416A3781}"/>
          <w:date w:fullDate="2021-03-10T00:00:00Z">
            <w:dateFormat w:val="d MMMM yyyy"/>
            <w:lid w:val="sv-SE"/>
            <w:storeMappedDataAs w:val="dateTime"/>
            <w:calendar w:val="gregorian"/>
          </w:date>
        </w:sdtPr>
        <w:sdtEndPr/>
        <w:sdtContent>
          <w:r w:rsidR="00B82E01">
            <w:t>10 mars 2021</w:t>
          </w:r>
        </w:sdtContent>
      </w:sdt>
    </w:p>
    <w:p w14:paraId="118BD34B" w14:textId="77777777" w:rsidR="00D13879" w:rsidRDefault="00D13879" w:rsidP="004E7A8F">
      <w:pPr>
        <w:pStyle w:val="Brdtextutanavstnd"/>
      </w:pPr>
    </w:p>
    <w:p w14:paraId="3C359254" w14:textId="77777777" w:rsidR="00D13879" w:rsidRDefault="00D13879" w:rsidP="004E7A8F">
      <w:pPr>
        <w:pStyle w:val="Brdtextutanavstnd"/>
      </w:pPr>
    </w:p>
    <w:p w14:paraId="6E3B6F30" w14:textId="77777777" w:rsidR="00D13879" w:rsidRDefault="00D13879" w:rsidP="004E7A8F">
      <w:pPr>
        <w:pStyle w:val="Brdtextutanavstnd"/>
      </w:pPr>
    </w:p>
    <w:p w14:paraId="792579FF" w14:textId="2C73E2E8" w:rsidR="00D13879" w:rsidRDefault="00D13879" w:rsidP="00422A41">
      <w:pPr>
        <w:pStyle w:val="Brdtext"/>
      </w:pPr>
      <w:r>
        <w:t>Morgan Johansson</w:t>
      </w:r>
    </w:p>
    <w:p w14:paraId="0166C260" w14:textId="58A1B440" w:rsidR="00D13879" w:rsidRPr="00DB48AB" w:rsidRDefault="00D13879" w:rsidP="00DB48AB">
      <w:pPr>
        <w:pStyle w:val="Brdtext"/>
      </w:pPr>
    </w:p>
    <w:p w14:paraId="3CAE7A93" w14:textId="5617B994" w:rsidR="00D13879" w:rsidRDefault="00D13879" w:rsidP="00E96532">
      <w:pPr>
        <w:pStyle w:val="Brdtext"/>
      </w:pPr>
    </w:p>
    <w:sectPr w:rsidR="00D13879" w:rsidSect="00D13879">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4B5F5" w14:textId="77777777" w:rsidR="00D13879" w:rsidRDefault="00D13879" w:rsidP="00A87A54">
      <w:pPr>
        <w:spacing w:after="0" w:line="240" w:lineRule="auto"/>
      </w:pPr>
      <w:r>
        <w:separator/>
      </w:r>
    </w:p>
  </w:endnote>
  <w:endnote w:type="continuationSeparator" w:id="0">
    <w:p w14:paraId="040590BB" w14:textId="77777777" w:rsidR="00D13879" w:rsidRDefault="00D1387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13879" w:rsidRPr="00347E11" w14:paraId="50555055" w14:textId="77777777" w:rsidTr="00DF34A6">
      <w:trPr>
        <w:trHeight w:val="227"/>
        <w:jc w:val="right"/>
      </w:trPr>
      <w:tc>
        <w:tcPr>
          <w:tcW w:w="708" w:type="dxa"/>
          <w:vAlign w:val="bottom"/>
        </w:tcPr>
        <w:p w14:paraId="4AF912DC" w14:textId="77777777" w:rsidR="00D13879" w:rsidRPr="00B62610" w:rsidRDefault="00D13879" w:rsidP="00D1387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13879" w:rsidRPr="00347E11" w14:paraId="0224EB98" w14:textId="77777777" w:rsidTr="00DF34A6">
      <w:trPr>
        <w:trHeight w:val="850"/>
        <w:jc w:val="right"/>
      </w:trPr>
      <w:tc>
        <w:tcPr>
          <w:tcW w:w="708" w:type="dxa"/>
          <w:vAlign w:val="bottom"/>
        </w:tcPr>
        <w:p w14:paraId="73F7BD45" w14:textId="77777777" w:rsidR="00D13879" w:rsidRPr="00347E11" w:rsidRDefault="00D13879" w:rsidP="00D13879">
          <w:pPr>
            <w:pStyle w:val="Sidfot"/>
            <w:spacing w:line="276" w:lineRule="auto"/>
            <w:jc w:val="right"/>
          </w:pPr>
        </w:p>
      </w:tc>
    </w:tr>
  </w:tbl>
  <w:p w14:paraId="5D6ECC81" w14:textId="77777777" w:rsidR="00D13879" w:rsidRPr="005606BC" w:rsidRDefault="00D13879" w:rsidP="00D13879">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9A16E3" w14:textId="77777777" w:rsidTr="001F4302">
      <w:trPr>
        <w:trHeight w:val="510"/>
      </w:trPr>
      <w:tc>
        <w:tcPr>
          <w:tcW w:w="8525" w:type="dxa"/>
          <w:gridSpan w:val="2"/>
          <w:vAlign w:val="bottom"/>
        </w:tcPr>
        <w:p w14:paraId="0F6BF4C6" w14:textId="77777777" w:rsidR="00347E11" w:rsidRPr="00347E11" w:rsidRDefault="00347E11" w:rsidP="00347E11">
          <w:pPr>
            <w:pStyle w:val="Sidfot"/>
            <w:rPr>
              <w:sz w:val="8"/>
            </w:rPr>
          </w:pPr>
        </w:p>
      </w:tc>
    </w:tr>
    <w:tr w:rsidR="00093408" w:rsidRPr="00EE3C0F" w14:paraId="5B120159" w14:textId="77777777" w:rsidTr="00C26068">
      <w:trPr>
        <w:trHeight w:val="227"/>
      </w:trPr>
      <w:tc>
        <w:tcPr>
          <w:tcW w:w="4074" w:type="dxa"/>
        </w:tcPr>
        <w:p w14:paraId="216CDCD5" w14:textId="77777777" w:rsidR="00347E11" w:rsidRPr="00F53AEA" w:rsidRDefault="00347E11" w:rsidP="00C26068">
          <w:pPr>
            <w:pStyle w:val="Sidfot"/>
            <w:spacing w:line="276" w:lineRule="auto"/>
          </w:pPr>
        </w:p>
      </w:tc>
      <w:tc>
        <w:tcPr>
          <w:tcW w:w="4451" w:type="dxa"/>
        </w:tcPr>
        <w:p w14:paraId="68608D1A" w14:textId="77777777" w:rsidR="00093408" w:rsidRPr="00F53AEA" w:rsidRDefault="00093408" w:rsidP="00F53AEA">
          <w:pPr>
            <w:pStyle w:val="Sidfot"/>
            <w:spacing w:line="276" w:lineRule="auto"/>
          </w:pPr>
        </w:p>
      </w:tc>
    </w:tr>
  </w:tbl>
  <w:p w14:paraId="5CCAAA8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C6583" w14:textId="77777777" w:rsidR="00D13879" w:rsidRDefault="00D13879" w:rsidP="00D13879">
      <w:pPr>
        <w:spacing w:after="0" w:line="240" w:lineRule="auto"/>
      </w:pPr>
      <w:r>
        <w:separator/>
      </w:r>
    </w:p>
  </w:footnote>
  <w:footnote w:type="continuationSeparator" w:id="0">
    <w:p w14:paraId="057079DB" w14:textId="77777777" w:rsidR="00D13879" w:rsidRDefault="00D1387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13879" w14:paraId="208569CC" w14:textId="77777777" w:rsidTr="00C93EBA">
      <w:trPr>
        <w:trHeight w:val="227"/>
      </w:trPr>
      <w:tc>
        <w:tcPr>
          <w:tcW w:w="5534" w:type="dxa"/>
        </w:tcPr>
        <w:p w14:paraId="2587FE23" w14:textId="77777777" w:rsidR="00D13879" w:rsidRPr="007D73AB" w:rsidRDefault="00D13879">
          <w:pPr>
            <w:pStyle w:val="Sidhuvud"/>
          </w:pPr>
        </w:p>
      </w:tc>
      <w:tc>
        <w:tcPr>
          <w:tcW w:w="3170" w:type="dxa"/>
          <w:vAlign w:val="bottom"/>
        </w:tcPr>
        <w:p w14:paraId="6D2D514A" w14:textId="611A28F8" w:rsidR="00D13879" w:rsidRPr="007D73AB" w:rsidRDefault="00D13879" w:rsidP="00340DE0">
          <w:pPr>
            <w:pStyle w:val="Sidhuvud"/>
          </w:pPr>
        </w:p>
      </w:tc>
      <w:tc>
        <w:tcPr>
          <w:tcW w:w="1134" w:type="dxa"/>
        </w:tcPr>
        <w:p w14:paraId="7E947625" w14:textId="77777777" w:rsidR="00D13879" w:rsidRDefault="00D13879" w:rsidP="005A703A">
          <w:pPr>
            <w:pStyle w:val="Sidhuvud"/>
          </w:pPr>
        </w:p>
      </w:tc>
    </w:tr>
    <w:tr w:rsidR="00D13879" w14:paraId="4CD20326" w14:textId="77777777" w:rsidTr="00C93EBA">
      <w:trPr>
        <w:trHeight w:val="1928"/>
      </w:trPr>
      <w:tc>
        <w:tcPr>
          <w:tcW w:w="5534" w:type="dxa"/>
        </w:tcPr>
        <w:p w14:paraId="3938706E" w14:textId="779FB265" w:rsidR="00D13879" w:rsidRPr="00340DE0" w:rsidRDefault="00D13879" w:rsidP="00340DE0">
          <w:pPr>
            <w:pStyle w:val="Sidhuvud"/>
          </w:pPr>
          <w:r>
            <w:rPr>
              <w:noProof/>
            </w:rPr>
            <w:drawing>
              <wp:inline distT="0" distB="0" distL="0" distR="0" wp14:anchorId="448BB7EA" wp14:editId="5488D53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53E0414" w14:textId="51CE382A" w:rsidR="00D13879" w:rsidRPr="00710A6C" w:rsidRDefault="00D13879" w:rsidP="00EE3C0F">
          <w:pPr>
            <w:pStyle w:val="Sidhuvud"/>
            <w:rPr>
              <w:b/>
            </w:rPr>
          </w:pPr>
        </w:p>
        <w:p w14:paraId="772F3E1E" w14:textId="43A2A5DC" w:rsidR="00D13879" w:rsidRDefault="00D13879" w:rsidP="00EE3C0F">
          <w:pPr>
            <w:pStyle w:val="Sidhuvud"/>
          </w:pPr>
        </w:p>
        <w:p w14:paraId="6A6EF058" w14:textId="51C1B4C0" w:rsidR="00D13879" w:rsidRDefault="00D13879" w:rsidP="00EE3C0F">
          <w:pPr>
            <w:pStyle w:val="Sidhuvud"/>
          </w:pPr>
        </w:p>
        <w:p w14:paraId="3D074C17" w14:textId="77777777" w:rsidR="00D13879" w:rsidRDefault="00D13879" w:rsidP="00EE3C0F">
          <w:pPr>
            <w:pStyle w:val="Sidhuvud"/>
          </w:pPr>
        </w:p>
        <w:p w14:paraId="5BFEEC50" w14:textId="2D574B25" w:rsidR="00D13879" w:rsidRDefault="00300672" w:rsidP="00EE3C0F">
          <w:pPr>
            <w:pStyle w:val="Sidhuvud"/>
          </w:pPr>
          <w:sdt>
            <w:sdtPr>
              <w:alias w:val="Dnr"/>
              <w:tag w:val="ccRKShow_Dnr"/>
              <w:id w:val="-829283628"/>
              <w:placeholder>
                <w:docPart w:val="A2AD25BCA4084A3189F27C9645AF086E"/>
              </w:placeholder>
              <w:dataBinding w:prefixMappings="xmlns:ns0='http://lp/documentinfo/RK' " w:xpath="/ns0:DocumentInfo[1]/ns0:BaseInfo[1]/ns0:Dnr[1]" w:storeItemID="{E9DCEB24-09F6-4200-BE40-5220416A3781}"/>
              <w:text/>
            </w:sdtPr>
            <w:sdtEndPr/>
            <w:sdtContent>
              <w:r w:rsidR="00D13879">
                <w:t>Ju2021/</w:t>
              </w:r>
            </w:sdtContent>
          </w:sdt>
          <w:r w:rsidR="005671DB" w:rsidRPr="005671DB">
            <w:t>00898</w:t>
          </w:r>
        </w:p>
        <w:sdt>
          <w:sdtPr>
            <w:alias w:val="DocNumber"/>
            <w:tag w:val="DocNumber"/>
            <w:id w:val="1726028884"/>
            <w:placeholder>
              <w:docPart w:val="18C483D24BA148B290E874B528078913"/>
            </w:placeholder>
            <w:showingPlcHdr/>
            <w:dataBinding w:prefixMappings="xmlns:ns0='http://lp/documentinfo/RK' " w:xpath="/ns0:DocumentInfo[1]/ns0:BaseInfo[1]/ns0:DocNumber[1]" w:storeItemID="{E9DCEB24-09F6-4200-BE40-5220416A3781}"/>
            <w:text/>
          </w:sdtPr>
          <w:sdtEndPr/>
          <w:sdtContent>
            <w:p w14:paraId="5DBCB0B9" w14:textId="77777777" w:rsidR="00D13879" w:rsidRDefault="00D13879" w:rsidP="00EE3C0F">
              <w:pPr>
                <w:pStyle w:val="Sidhuvud"/>
              </w:pPr>
              <w:r>
                <w:rPr>
                  <w:rStyle w:val="Platshllartext"/>
                </w:rPr>
                <w:t xml:space="preserve"> </w:t>
              </w:r>
            </w:p>
          </w:sdtContent>
        </w:sdt>
        <w:p w14:paraId="2AD4861F" w14:textId="77777777" w:rsidR="00D13879" w:rsidRDefault="00D13879" w:rsidP="00EE3C0F">
          <w:pPr>
            <w:pStyle w:val="Sidhuvud"/>
          </w:pPr>
        </w:p>
      </w:tc>
      <w:tc>
        <w:tcPr>
          <w:tcW w:w="1134" w:type="dxa"/>
        </w:tcPr>
        <w:p w14:paraId="362A0FBB" w14:textId="4124207B" w:rsidR="00D13879" w:rsidRDefault="00D13879" w:rsidP="0094502D">
          <w:pPr>
            <w:pStyle w:val="Sidhuvud"/>
          </w:pPr>
        </w:p>
        <w:p w14:paraId="06AA42D1" w14:textId="52BD2931" w:rsidR="00D13879" w:rsidRPr="0094502D" w:rsidRDefault="00D13879" w:rsidP="00EC71A6">
          <w:pPr>
            <w:pStyle w:val="Sidhuvud"/>
          </w:pPr>
        </w:p>
      </w:tc>
    </w:tr>
    <w:tr w:rsidR="00D13879" w14:paraId="6952533C" w14:textId="77777777" w:rsidTr="00C93EBA">
      <w:trPr>
        <w:trHeight w:val="2268"/>
      </w:trPr>
      <w:sdt>
        <w:sdtPr>
          <w:rPr>
            <w:b/>
          </w:rPr>
          <w:alias w:val="SenderText"/>
          <w:tag w:val="ccRKShow_SenderText"/>
          <w:id w:val="1374046025"/>
          <w:placeholder>
            <w:docPart w:val="28D8E18D35374585BC05413E29E0F9EB"/>
          </w:placeholder>
        </w:sdtPr>
        <w:sdtEndPr>
          <w:rPr>
            <w:b w:val="0"/>
          </w:rPr>
        </w:sdtEndPr>
        <w:sdtContent>
          <w:tc>
            <w:tcPr>
              <w:tcW w:w="5534" w:type="dxa"/>
              <w:tcMar>
                <w:right w:w="1134" w:type="dxa"/>
              </w:tcMar>
            </w:tcPr>
            <w:p w14:paraId="6172898F" w14:textId="74446FA1" w:rsidR="00D13879" w:rsidRPr="00D13879" w:rsidRDefault="00D13879" w:rsidP="00340DE0">
              <w:pPr>
                <w:pStyle w:val="Sidhuvud"/>
                <w:rPr>
                  <w:b/>
                </w:rPr>
              </w:pPr>
              <w:r w:rsidRPr="00D13879">
                <w:rPr>
                  <w:b/>
                </w:rPr>
                <w:t>Justitiedepartementet</w:t>
              </w:r>
            </w:p>
            <w:p w14:paraId="2FCF9DA0" w14:textId="77777777" w:rsidR="00D13879" w:rsidRPr="00340DE0" w:rsidRDefault="00D13879" w:rsidP="00340DE0">
              <w:pPr>
                <w:pStyle w:val="Sidhuvud"/>
              </w:pPr>
              <w:r w:rsidRPr="00D13879">
                <w:t>Justitie- och migrationsministern</w:t>
              </w:r>
            </w:p>
          </w:tc>
        </w:sdtContent>
      </w:sdt>
      <w:sdt>
        <w:sdtPr>
          <w:alias w:val="Recipient"/>
          <w:tag w:val="ccRKShow_Recipient"/>
          <w:id w:val="-28344517"/>
          <w:placeholder>
            <w:docPart w:val="E949777752F84FE1A8155A2B93A2ED1F"/>
          </w:placeholder>
          <w:dataBinding w:prefixMappings="xmlns:ns0='http://lp/documentinfo/RK' " w:xpath="/ns0:DocumentInfo[1]/ns0:BaseInfo[1]/ns0:Recipient[1]" w:storeItemID="{E9DCEB24-09F6-4200-BE40-5220416A3781}"/>
          <w:text w:multiLine="1"/>
        </w:sdtPr>
        <w:sdtEndPr/>
        <w:sdtContent>
          <w:tc>
            <w:tcPr>
              <w:tcW w:w="3170" w:type="dxa"/>
            </w:tcPr>
            <w:p w14:paraId="4ADECE47" w14:textId="1F1244E1" w:rsidR="00D13879" w:rsidRDefault="00D13879" w:rsidP="00547B89">
              <w:pPr>
                <w:pStyle w:val="Sidhuvud"/>
              </w:pPr>
              <w:r>
                <w:t>Till riksdagen</w:t>
              </w:r>
            </w:p>
          </w:tc>
        </w:sdtContent>
      </w:sdt>
      <w:tc>
        <w:tcPr>
          <w:tcW w:w="1134" w:type="dxa"/>
        </w:tcPr>
        <w:p w14:paraId="609C5AC0" w14:textId="77777777" w:rsidR="00D13879" w:rsidRDefault="00D13879" w:rsidP="003E6020">
          <w:pPr>
            <w:pStyle w:val="Sidhuvud"/>
          </w:pPr>
        </w:p>
      </w:tc>
    </w:tr>
  </w:tbl>
  <w:p w14:paraId="65FB89E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7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44E1"/>
    <w:rsid w:val="001F50BE"/>
    <w:rsid w:val="001F525B"/>
    <w:rsid w:val="001F6BBE"/>
    <w:rsid w:val="00204079"/>
    <w:rsid w:val="002102FD"/>
    <w:rsid w:val="00211B4E"/>
    <w:rsid w:val="00213204"/>
    <w:rsid w:val="00213258"/>
    <w:rsid w:val="00222258"/>
    <w:rsid w:val="00223AD6"/>
    <w:rsid w:val="0022666A"/>
    <w:rsid w:val="002315F5"/>
    <w:rsid w:val="00233D52"/>
    <w:rsid w:val="002364E1"/>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0672"/>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1DB"/>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3DA3"/>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74D00"/>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2E01"/>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74CB"/>
    <w:rsid w:val="00CF1FD8"/>
    <w:rsid w:val="00CF45F2"/>
    <w:rsid w:val="00CF4FDC"/>
    <w:rsid w:val="00D00E9E"/>
    <w:rsid w:val="00D021D2"/>
    <w:rsid w:val="00D061BB"/>
    <w:rsid w:val="00D07BE1"/>
    <w:rsid w:val="00D116C0"/>
    <w:rsid w:val="00D13433"/>
    <w:rsid w:val="00D13879"/>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5C70FE"/>
  <w15:docId w15:val="{531402A5-8AAC-4C99-BCCA-51E97602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13879"/>
  </w:style>
  <w:style w:type="paragraph" w:styleId="Rubrik1">
    <w:name w:val="heading 1"/>
    <w:basedOn w:val="Brdtext"/>
    <w:next w:val="Brdtext"/>
    <w:link w:val="Rubrik1Char"/>
    <w:uiPriority w:val="1"/>
    <w:qFormat/>
    <w:rsid w:val="00D1387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1387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1387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1387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1387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1387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1387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1387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1387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13879"/>
    <w:pPr>
      <w:tabs>
        <w:tab w:val="left" w:pos="1701"/>
        <w:tab w:val="left" w:pos="3600"/>
        <w:tab w:val="left" w:pos="5387"/>
      </w:tabs>
    </w:pPr>
  </w:style>
  <w:style w:type="character" w:customStyle="1" w:styleId="BrdtextChar">
    <w:name w:val="Brödtext Char"/>
    <w:basedOn w:val="Standardstycketeckensnitt"/>
    <w:link w:val="Brdtext"/>
    <w:rsid w:val="00D13879"/>
  </w:style>
  <w:style w:type="paragraph" w:styleId="Brdtextmedindrag">
    <w:name w:val="Body Text Indent"/>
    <w:basedOn w:val="Normal"/>
    <w:link w:val="BrdtextmedindragChar"/>
    <w:qFormat/>
    <w:rsid w:val="00D1387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13879"/>
  </w:style>
  <w:style w:type="character" w:customStyle="1" w:styleId="Rubrik1Char">
    <w:name w:val="Rubrik 1 Char"/>
    <w:basedOn w:val="Standardstycketeckensnitt"/>
    <w:link w:val="Rubrik1"/>
    <w:uiPriority w:val="1"/>
    <w:rsid w:val="00D1387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1387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1387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1387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1387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13879"/>
    <w:pPr>
      <w:numPr>
        <w:numId w:val="0"/>
      </w:numPr>
    </w:pPr>
  </w:style>
  <w:style w:type="paragraph" w:customStyle="1" w:styleId="Rubrik2utannumrering">
    <w:name w:val="Rubrik 2 utan numrering"/>
    <w:basedOn w:val="Rubrik2"/>
    <w:next w:val="Brdtext"/>
    <w:uiPriority w:val="1"/>
    <w:qFormat/>
    <w:rsid w:val="00D13879"/>
    <w:pPr>
      <w:numPr>
        <w:ilvl w:val="0"/>
        <w:numId w:val="0"/>
      </w:numPr>
    </w:pPr>
  </w:style>
  <w:style w:type="paragraph" w:customStyle="1" w:styleId="Rubrik3utannumrering">
    <w:name w:val="Rubrik 3 utan numrering"/>
    <w:basedOn w:val="Rubrik3"/>
    <w:next w:val="Brdtext"/>
    <w:uiPriority w:val="1"/>
    <w:qFormat/>
    <w:rsid w:val="00D13879"/>
    <w:pPr>
      <w:numPr>
        <w:ilvl w:val="0"/>
        <w:numId w:val="0"/>
      </w:numPr>
    </w:pPr>
  </w:style>
  <w:style w:type="character" w:customStyle="1" w:styleId="Rubrik4Char">
    <w:name w:val="Rubrik 4 Char"/>
    <w:basedOn w:val="Standardstycketeckensnitt"/>
    <w:link w:val="Rubrik4"/>
    <w:uiPriority w:val="1"/>
    <w:rsid w:val="00D13879"/>
    <w:rPr>
      <w:rFonts w:asciiTheme="majorHAnsi" w:eastAsiaTheme="majorEastAsia" w:hAnsiTheme="majorHAnsi" w:cstheme="majorBidi"/>
      <w:b/>
      <w:iCs/>
      <w:sz w:val="20"/>
    </w:rPr>
  </w:style>
  <w:style w:type="paragraph" w:customStyle="1" w:styleId="Brdtextutanavstnd">
    <w:name w:val="Brödtext utan avstånd"/>
    <w:basedOn w:val="Normal"/>
    <w:qFormat/>
    <w:rsid w:val="00D13879"/>
    <w:pPr>
      <w:tabs>
        <w:tab w:val="left" w:pos="1701"/>
        <w:tab w:val="left" w:pos="3600"/>
        <w:tab w:val="left" w:pos="5387"/>
      </w:tabs>
      <w:spacing w:after="0"/>
    </w:pPr>
  </w:style>
  <w:style w:type="paragraph" w:customStyle="1" w:styleId="Bildtext">
    <w:name w:val="Bildtext"/>
    <w:basedOn w:val="Brdtext"/>
    <w:next w:val="Brdtext"/>
    <w:uiPriority w:val="2"/>
    <w:qFormat/>
    <w:rsid w:val="00D1387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13879"/>
    <w:pPr>
      <w:numPr>
        <w:ilvl w:val="0"/>
        <w:numId w:val="0"/>
      </w:numPr>
    </w:pPr>
  </w:style>
  <w:style w:type="paragraph" w:customStyle="1" w:styleId="Rubrik5utannumrering">
    <w:name w:val="Rubrik 5 utan numrering"/>
    <w:basedOn w:val="Rubrik5"/>
    <w:next w:val="Brdtext"/>
    <w:uiPriority w:val="1"/>
    <w:qFormat/>
    <w:rsid w:val="00D13879"/>
  </w:style>
  <w:style w:type="paragraph" w:styleId="Beskrivning">
    <w:name w:val="caption"/>
    <w:basedOn w:val="Bildtext"/>
    <w:next w:val="Normal"/>
    <w:uiPriority w:val="35"/>
    <w:semiHidden/>
    <w:qFormat/>
    <w:rsid w:val="00D13879"/>
    <w:rPr>
      <w:iCs/>
      <w:szCs w:val="18"/>
    </w:rPr>
  </w:style>
  <w:style w:type="character" w:customStyle="1" w:styleId="Rubrik5Char">
    <w:name w:val="Rubrik 5 Char"/>
    <w:basedOn w:val="Standardstycketeckensnitt"/>
    <w:link w:val="Rubrik5"/>
    <w:uiPriority w:val="1"/>
    <w:rsid w:val="00D13879"/>
    <w:rPr>
      <w:rFonts w:asciiTheme="majorHAnsi" w:eastAsiaTheme="majorEastAsia" w:hAnsiTheme="majorHAnsi" w:cstheme="majorBidi"/>
      <w:sz w:val="20"/>
    </w:rPr>
  </w:style>
  <w:style w:type="numbering" w:customStyle="1" w:styleId="RKNumreraderubriker">
    <w:name w:val="RK Numrerade rubriker"/>
    <w:uiPriority w:val="99"/>
    <w:rsid w:val="00D13879"/>
    <w:pPr>
      <w:numPr>
        <w:numId w:val="1"/>
      </w:numPr>
    </w:pPr>
  </w:style>
  <w:style w:type="paragraph" w:customStyle="1" w:styleId="Klla">
    <w:name w:val="Källa"/>
    <w:basedOn w:val="Bildtext"/>
    <w:next w:val="Brdtext"/>
    <w:uiPriority w:val="2"/>
    <w:qFormat/>
    <w:rsid w:val="00D13879"/>
  </w:style>
  <w:style w:type="paragraph" w:styleId="Sidhuvud">
    <w:name w:val="header"/>
    <w:basedOn w:val="Normal"/>
    <w:link w:val="SidhuvudChar"/>
    <w:uiPriority w:val="99"/>
    <w:rsid w:val="00D1387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13879"/>
    <w:rPr>
      <w:rFonts w:asciiTheme="majorHAnsi" w:hAnsiTheme="majorHAnsi"/>
      <w:sz w:val="19"/>
    </w:rPr>
  </w:style>
  <w:style w:type="paragraph" w:styleId="Sidfot">
    <w:name w:val="footer"/>
    <w:basedOn w:val="Normal"/>
    <w:link w:val="SidfotChar"/>
    <w:uiPriority w:val="99"/>
    <w:semiHidden/>
    <w:rsid w:val="00D1387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13879"/>
    <w:rPr>
      <w:rFonts w:asciiTheme="majorHAnsi" w:hAnsiTheme="majorHAnsi"/>
      <w:sz w:val="16"/>
    </w:rPr>
  </w:style>
  <w:style w:type="paragraph" w:styleId="Innehll2">
    <w:name w:val="toc 2"/>
    <w:basedOn w:val="Normal"/>
    <w:next w:val="Brdtext"/>
    <w:uiPriority w:val="28"/>
    <w:semiHidden/>
    <w:rsid w:val="00D13879"/>
    <w:pPr>
      <w:tabs>
        <w:tab w:val="right" w:leader="dot" w:pos="7371"/>
      </w:tabs>
      <w:spacing w:after="0" w:line="240" w:lineRule="auto"/>
    </w:pPr>
  </w:style>
  <w:style w:type="character" w:styleId="Sidnummer">
    <w:name w:val="page number"/>
    <w:basedOn w:val="SidfotChar"/>
    <w:uiPriority w:val="99"/>
    <w:semiHidden/>
    <w:rsid w:val="00D13879"/>
    <w:rPr>
      <w:rFonts w:asciiTheme="majorHAnsi" w:hAnsiTheme="majorHAnsi"/>
      <w:sz w:val="17"/>
    </w:rPr>
  </w:style>
  <w:style w:type="paragraph" w:styleId="Innehll1">
    <w:name w:val="toc 1"/>
    <w:basedOn w:val="Normal"/>
    <w:next w:val="Brdtext"/>
    <w:uiPriority w:val="28"/>
    <w:semiHidden/>
    <w:rsid w:val="00D13879"/>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D13879"/>
    <w:pPr>
      <w:tabs>
        <w:tab w:val="right" w:leader="dot" w:pos="7371"/>
      </w:tabs>
      <w:spacing w:after="0" w:line="240" w:lineRule="auto"/>
      <w:ind w:left="284"/>
    </w:pPr>
  </w:style>
  <w:style w:type="character" w:styleId="Hyperlnk">
    <w:name w:val="Hyperlink"/>
    <w:basedOn w:val="Standardstycketeckensnitt"/>
    <w:uiPriority w:val="99"/>
    <w:rsid w:val="00D13879"/>
    <w:rPr>
      <w:noProof w:val="0"/>
      <w:color w:val="0563C1" w:themeColor="hyperlink"/>
      <w:u w:val="single"/>
    </w:rPr>
  </w:style>
  <w:style w:type="paragraph" w:styleId="Innehllsfrteckningsrubrik">
    <w:name w:val="TOC Heading"/>
    <w:basedOn w:val="Rubrik1utannumrering"/>
    <w:next w:val="Normal"/>
    <w:uiPriority w:val="39"/>
    <w:semiHidden/>
    <w:qFormat/>
    <w:rsid w:val="00D13879"/>
    <w:pPr>
      <w:outlineLvl w:val="9"/>
    </w:pPr>
  </w:style>
  <w:style w:type="table" w:styleId="Tabellrutnt">
    <w:name w:val="Table Grid"/>
    <w:aliases w:val="Ärendeförteckning"/>
    <w:basedOn w:val="Normaltabell"/>
    <w:uiPriority w:val="39"/>
    <w:rsid w:val="00D13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13879"/>
    <w:pPr>
      <w:spacing w:after="0"/>
    </w:pPr>
    <w:rPr>
      <w:szCs w:val="20"/>
    </w:rPr>
  </w:style>
  <w:style w:type="character" w:customStyle="1" w:styleId="FotnotstextChar">
    <w:name w:val="Fotnotstext Char"/>
    <w:basedOn w:val="Standardstycketeckensnitt"/>
    <w:link w:val="Fotnotstext"/>
    <w:uiPriority w:val="99"/>
    <w:semiHidden/>
    <w:rsid w:val="00D1387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13879"/>
    <w:rPr>
      <w:noProof w:val="0"/>
      <w:vertAlign w:val="superscript"/>
    </w:rPr>
  </w:style>
  <w:style w:type="paragraph" w:styleId="Numreradlista">
    <w:name w:val="List Number"/>
    <w:basedOn w:val="Normal"/>
    <w:uiPriority w:val="6"/>
    <w:rsid w:val="00D13879"/>
    <w:pPr>
      <w:numPr>
        <w:numId w:val="36"/>
      </w:numPr>
      <w:spacing w:after="100"/>
    </w:pPr>
  </w:style>
  <w:style w:type="paragraph" w:styleId="Numreradlista2">
    <w:name w:val="List Number 2"/>
    <w:basedOn w:val="Normal"/>
    <w:uiPriority w:val="6"/>
    <w:rsid w:val="00D13879"/>
    <w:pPr>
      <w:numPr>
        <w:ilvl w:val="1"/>
        <w:numId w:val="36"/>
      </w:numPr>
      <w:spacing w:after="100"/>
      <w:contextualSpacing/>
    </w:pPr>
  </w:style>
  <w:style w:type="paragraph" w:styleId="Punktlista">
    <w:name w:val="List Bullet"/>
    <w:basedOn w:val="Normal"/>
    <w:uiPriority w:val="6"/>
    <w:rsid w:val="00D13879"/>
    <w:pPr>
      <w:numPr>
        <w:numId w:val="28"/>
      </w:numPr>
      <w:spacing w:after="100"/>
      <w:contextualSpacing/>
    </w:pPr>
  </w:style>
  <w:style w:type="paragraph" w:styleId="Punktlista2">
    <w:name w:val="List Bullet 2"/>
    <w:basedOn w:val="Normal"/>
    <w:uiPriority w:val="6"/>
    <w:rsid w:val="00D13879"/>
    <w:pPr>
      <w:numPr>
        <w:ilvl w:val="1"/>
        <w:numId w:val="28"/>
      </w:numPr>
      <w:spacing w:after="100"/>
      <w:ind w:left="850" w:hanging="425"/>
      <w:contextualSpacing/>
    </w:pPr>
  </w:style>
  <w:style w:type="numbering" w:customStyle="1" w:styleId="RKNumreradlista">
    <w:name w:val="RK Numrerad lista"/>
    <w:uiPriority w:val="99"/>
    <w:rsid w:val="00D13879"/>
    <w:pPr>
      <w:numPr>
        <w:numId w:val="7"/>
      </w:numPr>
    </w:pPr>
  </w:style>
  <w:style w:type="paragraph" w:customStyle="1" w:styleId="Strecklista">
    <w:name w:val="Strecklista"/>
    <w:basedOn w:val="Punktlista"/>
    <w:uiPriority w:val="6"/>
    <w:qFormat/>
    <w:rsid w:val="00D13879"/>
    <w:pPr>
      <w:numPr>
        <w:numId w:val="34"/>
      </w:numPr>
    </w:pPr>
  </w:style>
  <w:style w:type="numbering" w:customStyle="1" w:styleId="RKPunktlista">
    <w:name w:val="RK Punktlista"/>
    <w:uiPriority w:val="99"/>
    <w:rsid w:val="00D13879"/>
    <w:pPr>
      <w:numPr>
        <w:numId w:val="14"/>
      </w:numPr>
    </w:pPr>
  </w:style>
  <w:style w:type="paragraph" w:customStyle="1" w:styleId="Strecklista2">
    <w:name w:val="Strecklista 2"/>
    <w:basedOn w:val="Strecklista"/>
    <w:uiPriority w:val="6"/>
    <w:semiHidden/>
    <w:qFormat/>
    <w:rsid w:val="00D13879"/>
    <w:pPr>
      <w:numPr>
        <w:ilvl w:val="1"/>
      </w:numPr>
    </w:pPr>
  </w:style>
  <w:style w:type="numbering" w:customStyle="1" w:styleId="Strecklistan">
    <w:name w:val="Strecklistan"/>
    <w:uiPriority w:val="99"/>
    <w:rsid w:val="00D13879"/>
    <w:pPr>
      <w:numPr>
        <w:numId w:val="18"/>
      </w:numPr>
    </w:pPr>
  </w:style>
  <w:style w:type="character" w:styleId="Platshllartext">
    <w:name w:val="Placeholder Text"/>
    <w:basedOn w:val="Standardstycketeckensnitt"/>
    <w:uiPriority w:val="99"/>
    <w:semiHidden/>
    <w:rsid w:val="00D13879"/>
    <w:rPr>
      <w:noProof w:val="0"/>
      <w:color w:val="808080"/>
    </w:rPr>
  </w:style>
  <w:style w:type="paragraph" w:styleId="Numreradlista3">
    <w:name w:val="List Number 3"/>
    <w:basedOn w:val="Normal"/>
    <w:uiPriority w:val="6"/>
    <w:rsid w:val="00D13879"/>
    <w:pPr>
      <w:numPr>
        <w:ilvl w:val="2"/>
        <w:numId w:val="36"/>
      </w:numPr>
      <w:spacing w:after="100"/>
      <w:contextualSpacing/>
    </w:pPr>
  </w:style>
  <w:style w:type="paragraph" w:customStyle="1" w:styleId="Strecklista3">
    <w:name w:val="Strecklista 3"/>
    <w:basedOn w:val="Brdtext"/>
    <w:uiPriority w:val="6"/>
    <w:semiHidden/>
    <w:qFormat/>
    <w:rsid w:val="00D13879"/>
    <w:pPr>
      <w:numPr>
        <w:ilvl w:val="2"/>
        <w:numId w:val="34"/>
      </w:numPr>
      <w:spacing w:after="100"/>
    </w:pPr>
  </w:style>
  <w:style w:type="paragraph" w:styleId="Punktlista3">
    <w:name w:val="List Bullet 3"/>
    <w:basedOn w:val="Normal"/>
    <w:uiPriority w:val="6"/>
    <w:rsid w:val="00D13879"/>
    <w:pPr>
      <w:numPr>
        <w:ilvl w:val="2"/>
        <w:numId w:val="28"/>
      </w:numPr>
      <w:spacing w:after="100"/>
      <w:contextualSpacing/>
    </w:pPr>
  </w:style>
  <w:style w:type="paragraph" w:customStyle="1" w:styleId="Brdtextmedram">
    <w:name w:val="Brödtext med ram"/>
    <w:basedOn w:val="Brdtext"/>
    <w:qFormat/>
    <w:rsid w:val="00D1387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13879"/>
    <w:rPr>
      <w:rFonts w:ascii="Calibri" w:hAnsi="Calibri" w:cs="Calibri"/>
      <w:sz w:val="16"/>
    </w:rPr>
  </w:style>
  <w:style w:type="character" w:customStyle="1" w:styleId="DocNrChar">
    <w:name w:val="DocNr Char"/>
    <w:basedOn w:val="Standardstycketeckensnitt"/>
    <w:link w:val="DocNr"/>
    <w:semiHidden/>
    <w:rsid w:val="00D13879"/>
    <w:rPr>
      <w:rFonts w:ascii="Calibri" w:hAnsi="Calibri" w:cs="Calibri"/>
      <w:sz w:val="16"/>
    </w:rPr>
  </w:style>
  <w:style w:type="paragraph" w:customStyle="1" w:styleId="RKnormal">
    <w:name w:val="RKnormal"/>
    <w:basedOn w:val="Normal"/>
    <w:semiHidden/>
    <w:rsid w:val="00D1387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1387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13879"/>
    <w:pPr>
      <w:spacing w:after="0" w:line="240" w:lineRule="auto"/>
    </w:pPr>
  </w:style>
  <w:style w:type="character" w:customStyle="1" w:styleId="AnteckningsrubrikChar">
    <w:name w:val="Anteckningsrubrik Char"/>
    <w:basedOn w:val="Standardstycketeckensnitt"/>
    <w:link w:val="Anteckningsrubrik"/>
    <w:uiPriority w:val="99"/>
    <w:semiHidden/>
    <w:rsid w:val="00D13879"/>
  </w:style>
  <w:style w:type="character" w:styleId="AnvndHyperlnk">
    <w:name w:val="FollowedHyperlink"/>
    <w:basedOn w:val="Standardstycketeckensnitt"/>
    <w:uiPriority w:val="99"/>
    <w:semiHidden/>
    <w:unhideWhenUsed/>
    <w:rsid w:val="00D13879"/>
    <w:rPr>
      <w:noProof w:val="0"/>
      <w:color w:val="954F72" w:themeColor="followedHyperlink"/>
      <w:u w:val="single"/>
    </w:rPr>
  </w:style>
  <w:style w:type="paragraph" w:styleId="Avslutandetext">
    <w:name w:val="Closing"/>
    <w:basedOn w:val="Normal"/>
    <w:link w:val="AvslutandetextChar"/>
    <w:uiPriority w:val="99"/>
    <w:semiHidden/>
    <w:unhideWhenUsed/>
    <w:rsid w:val="00D13879"/>
    <w:pPr>
      <w:spacing w:after="0" w:line="240" w:lineRule="auto"/>
      <w:ind w:left="4252"/>
    </w:pPr>
  </w:style>
  <w:style w:type="character" w:customStyle="1" w:styleId="AvslutandetextChar">
    <w:name w:val="Avslutande text Char"/>
    <w:basedOn w:val="Standardstycketeckensnitt"/>
    <w:link w:val="Avslutandetext"/>
    <w:uiPriority w:val="99"/>
    <w:semiHidden/>
    <w:rsid w:val="00D13879"/>
  </w:style>
  <w:style w:type="paragraph" w:styleId="Avsndaradress-brev">
    <w:name w:val="envelope return"/>
    <w:basedOn w:val="Normal"/>
    <w:uiPriority w:val="99"/>
    <w:semiHidden/>
    <w:unhideWhenUsed/>
    <w:rsid w:val="00D1387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1387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13879"/>
    <w:rPr>
      <w:rFonts w:ascii="Segoe UI" w:hAnsi="Segoe UI" w:cs="Segoe UI"/>
      <w:sz w:val="18"/>
      <w:szCs w:val="18"/>
    </w:rPr>
  </w:style>
  <w:style w:type="character" w:styleId="Betoning">
    <w:name w:val="Emphasis"/>
    <w:basedOn w:val="Standardstycketeckensnitt"/>
    <w:uiPriority w:val="20"/>
    <w:semiHidden/>
    <w:qFormat/>
    <w:rsid w:val="00D13879"/>
    <w:rPr>
      <w:i/>
      <w:iCs/>
      <w:noProof w:val="0"/>
    </w:rPr>
  </w:style>
  <w:style w:type="character" w:styleId="Bokenstitel">
    <w:name w:val="Book Title"/>
    <w:basedOn w:val="Standardstycketeckensnitt"/>
    <w:uiPriority w:val="33"/>
    <w:semiHidden/>
    <w:qFormat/>
    <w:rsid w:val="00D13879"/>
    <w:rPr>
      <w:b/>
      <w:bCs/>
      <w:i/>
      <w:iCs/>
      <w:noProof w:val="0"/>
      <w:spacing w:val="5"/>
    </w:rPr>
  </w:style>
  <w:style w:type="paragraph" w:styleId="Brdtext2">
    <w:name w:val="Body Text 2"/>
    <w:basedOn w:val="Normal"/>
    <w:link w:val="Brdtext2Char"/>
    <w:uiPriority w:val="99"/>
    <w:semiHidden/>
    <w:unhideWhenUsed/>
    <w:rsid w:val="00D13879"/>
    <w:pPr>
      <w:spacing w:after="120" w:line="480" w:lineRule="auto"/>
    </w:pPr>
  </w:style>
  <w:style w:type="character" w:customStyle="1" w:styleId="Brdtext2Char">
    <w:name w:val="Brödtext 2 Char"/>
    <w:basedOn w:val="Standardstycketeckensnitt"/>
    <w:link w:val="Brdtext2"/>
    <w:uiPriority w:val="99"/>
    <w:semiHidden/>
    <w:rsid w:val="00D13879"/>
  </w:style>
  <w:style w:type="paragraph" w:styleId="Brdtext3">
    <w:name w:val="Body Text 3"/>
    <w:basedOn w:val="Normal"/>
    <w:link w:val="Brdtext3Char"/>
    <w:uiPriority w:val="99"/>
    <w:semiHidden/>
    <w:unhideWhenUsed/>
    <w:rsid w:val="00D13879"/>
    <w:pPr>
      <w:spacing w:after="120"/>
    </w:pPr>
    <w:rPr>
      <w:sz w:val="16"/>
      <w:szCs w:val="16"/>
    </w:rPr>
  </w:style>
  <w:style w:type="character" w:customStyle="1" w:styleId="Brdtext3Char">
    <w:name w:val="Brödtext 3 Char"/>
    <w:basedOn w:val="Standardstycketeckensnitt"/>
    <w:link w:val="Brdtext3"/>
    <w:uiPriority w:val="99"/>
    <w:semiHidden/>
    <w:rsid w:val="00D13879"/>
    <w:rPr>
      <w:sz w:val="16"/>
      <w:szCs w:val="16"/>
    </w:rPr>
  </w:style>
  <w:style w:type="paragraph" w:styleId="Brdtextmedfrstaindrag">
    <w:name w:val="Body Text First Indent"/>
    <w:basedOn w:val="Brdtext"/>
    <w:link w:val="BrdtextmedfrstaindragChar"/>
    <w:uiPriority w:val="99"/>
    <w:semiHidden/>
    <w:unhideWhenUsed/>
    <w:rsid w:val="00D1387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13879"/>
  </w:style>
  <w:style w:type="paragraph" w:styleId="Brdtextmedfrstaindrag2">
    <w:name w:val="Body Text First Indent 2"/>
    <w:basedOn w:val="Brdtextmedindrag"/>
    <w:link w:val="Brdtextmedfrstaindrag2Char"/>
    <w:uiPriority w:val="99"/>
    <w:semiHidden/>
    <w:unhideWhenUsed/>
    <w:rsid w:val="00D1387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13879"/>
  </w:style>
  <w:style w:type="paragraph" w:styleId="Brdtextmedindrag2">
    <w:name w:val="Body Text Indent 2"/>
    <w:basedOn w:val="Normal"/>
    <w:link w:val="Brdtextmedindrag2Char"/>
    <w:uiPriority w:val="99"/>
    <w:semiHidden/>
    <w:unhideWhenUsed/>
    <w:rsid w:val="00D1387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13879"/>
  </w:style>
  <w:style w:type="paragraph" w:styleId="Brdtextmedindrag3">
    <w:name w:val="Body Text Indent 3"/>
    <w:basedOn w:val="Normal"/>
    <w:link w:val="Brdtextmedindrag3Char"/>
    <w:uiPriority w:val="99"/>
    <w:semiHidden/>
    <w:unhideWhenUsed/>
    <w:rsid w:val="00D1387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13879"/>
    <w:rPr>
      <w:sz w:val="16"/>
      <w:szCs w:val="16"/>
    </w:rPr>
  </w:style>
  <w:style w:type="paragraph" w:styleId="Citat">
    <w:name w:val="Quote"/>
    <w:basedOn w:val="Normal"/>
    <w:next w:val="Normal"/>
    <w:link w:val="CitatChar"/>
    <w:uiPriority w:val="29"/>
    <w:semiHidden/>
    <w:qFormat/>
    <w:rsid w:val="00D1387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13879"/>
    <w:rPr>
      <w:i/>
      <w:iCs/>
      <w:color w:val="404040" w:themeColor="text1" w:themeTint="BF"/>
    </w:rPr>
  </w:style>
  <w:style w:type="paragraph" w:styleId="Citatfrteckning">
    <w:name w:val="table of authorities"/>
    <w:basedOn w:val="Normal"/>
    <w:next w:val="Normal"/>
    <w:uiPriority w:val="99"/>
    <w:semiHidden/>
    <w:unhideWhenUsed/>
    <w:rsid w:val="00D13879"/>
    <w:pPr>
      <w:spacing w:after="0"/>
      <w:ind w:left="250" w:hanging="250"/>
    </w:pPr>
  </w:style>
  <w:style w:type="paragraph" w:styleId="Citatfrteckningsrubrik">
    <w:name w:val="toa heading"/>
    <w:basedOn w:val="Normal"/>
    <w:next w:val="Normal"/>
    <w:uiPriority w:val="99"/>
    <w:semiHidden/>
    <w:unhideWhenUsed/>
    <w:rsid w:val="00D1387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13879"/>
  </w:style>
  <w:style w:type="character" w:customStyle="1" w:styleId="DatumChar">
    <w:name w:val="Datum Char"/>
    <w:basedOn w:val="Standardstycketeckensnitt"/>
    <w:link w:val="Datum"/>
    <w:uiPriority w:val="99"/>
    <w:semiHidden/>
    <w:rsid w:val="00D13879"/>
  </w:style>
  <w:style w:type="character" w:styleId="Diskretbetoning">
    <w:name w:val="Subtle Emphasis"/>
    <w:basedOn w:val="Standardstycketeckensnitt"/>
    <w:uiPriority w:val="19"/>
    <w:semiHidden/>
    <w:qFormat/>
    <w:rsid w:val="00D13879"/>
    <w:rPr>
      <w:i/>
      <w:iCs/>
      <w:noProof w:val="0"/>
      <w:color w:val="404040" w:themeColor="text1" w:themeTint="BF"/>
    </w:rPr>
  </w:style>
  <w:style w:type="character" w:styleId="Diskretreferens">
    <w:name w:val="Subtle Reference"/>
    <w:basedOn w:val="Standardstycketeckensnitt"/>
    <w:uiPriority w:val="31"/>
    <w:semiHidden/>
    <w:qFormat/>
    <w:rsid w:val="00D13879"/>
    <w:rPr>
      <w:smallCaps/>
      <w:noProof w:val="0"/>
      <w:color w:val="5A5A5A" w:themeColor="text1" w:themeTint="A5"/>
    </w:rPr>
  </w:style>
  <w:style w:type="table" w:styleId="Diskrettabell1">
    <w:name w:val="Table Subtle 1"/>
    <w:basedOn w:val="Normaltabell"/>
    <w:uiPriority w:val="99"/>
    <w:semiHidden/>
    <w:unhideWhenUsed/>
    <w:rsid w:val="00D1387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1387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1387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13879"/>
    <w:rPr>
      <w:rFonts w:ascii="Segoe UI" w:hAnsi="Segoe UI" w:cs="Segoe UI"/>
      <w:sz w:val="16"/>
      <w:szCs w:val="16"/>
    </w:rPr>
  </w:style>
  <w:style w:type="table" w:styleId="Eleganttabell">
    <w:name w:val="Table Elegant"/>
    <w:basedOn w:val="Normaltabell"/>
    <w:uiPriority w:val="99"/>
    <w:semiHidden/>
    <w:unhideWhenUsed/>
    <w:rsid w:val="00D1387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1387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1387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1387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13879"/>
    <w:pPr>
      <w:spacing w:after="0" w:line="240" w:lineRule="auto"/>
    </w:pPr>
  </w:style>
  <w:style w:type="character" w:customStyle="1" w:styleId="E-postsignaturChar">
    <w:name w:val="E-postsignatur Char"/>
    <w:basedOn w:val="Standardstycketeckensnitt"/>
    <w:link w:val="E-postsignatur"/>
    <w:uiPriority w:val="99"/>
    <w:semiHidden/>
    <w:rsid w:val="00D13879"/>
  </w:style>
  <w:style w:type="paragraph" w:styleId="Figurfrteckning">
    <w:name w:val="table of figures"/>
    <w:basedOn w:val="Normal"/>
    <w:next w:val="Normal"/>
    <w:uiPriority w:val="99"/>
    <w:semiHidden/>
    <w:unhideWhenUsed/>
    <w:rsid w:val="00D13879"/>
    <w:pPr>
      <w:spacing w:after="0"/>
    </w:pPr>
  </w:style>
  <w:style w:type="table" w:styleId="Frgadlista">
    <w:name w:val="Colorful List"/>
    <w:basedOn w:val="Normaltabell"/>
    <w:uiPriority w:val="72"/>
    <w:semiHidden/>
    <w:unhideWhenUsed/>
    <w:rsid w:val="00D1387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1387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1387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1387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1387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1387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1387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1387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1387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1387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1387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1387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1387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1387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1387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1387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1387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138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138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138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138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138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138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138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13879"/>
    <w:rPr>
      <w:noProof w:val="0"/>
      <w:color w:val="2B579A"/>
      <w:shd w:val="clear" w:color="auto" w:fill="E6E6E6"/>
    </w:rPr>
  </w:style>
  <w:style w:type="paragraph" w:styleId="HTML-adress">
    <w:name w:val="HTML Address"/>
    <w:basedOn w:val="Normal"/>
    <w:link w:val="HTML-adressChar"/>
    <w:uiPriority w:val="99"/>
    <w:semiHidden/>
    <w:unhideWhenUsed/>
    <w:rsid w:val="00D13879"/>
    <w:pPr>
      <w:spacing w:after="0" w:line="240" w:lineRule="auto"/>
    </w:pPr>
    <w:rPr>
      <w:i/>
      <w:iCs/>
    </w:rPr>
  </w:style>
  <w:style w:type="character" w:customStyle="1" w:styleId="HTML-adressChar">
    <w:name w:val="HTML - adress Char"/>
    <w:basedOn w:val="Standardstycketeckensnitt"/>
    <w:link w:val="HTML-adress"/>
    <w:uiPriority w:val="99"/>
    <w:semiHidden/>
    <w:rsid w:val="00D13879"/>
    <w:rPr>
      <w:i/>
      <w:iCs/>
    </w:rPr>
  </w:style>
  <w:style w:type="character" w:styleId="HTML-akronym">
    <w:name w:val="HTML Acronym"/>
    <w:basedOn w:val="Standardstycketeckensnitt"/>
    <w:uiPriority w:val="99"/>
    <w:semiHidden/>
    <w:unhideWhenUsed/>
    <w:rsid w:val="00D13879"/>
    <w:rPr>
      <w:noProof w:val="0"/>
    </w:rPr>
  </w:style>
  <w:style w:type="character" w:styleId="HTML-citat">
    <w:name w:val="HTML Cite"/>
    <w:basedOn w:val="Standardstycketeckensnitt"/>
    <w:uiPriority w:val="99"/>
    <w:semiHidden/>
    <w:unhideWhenUsed/>
    <w:rsid w:val="00D13879"/>
    <w:rPr>
      <w:i/>
      <w:iCs/>
      <w:noProof w:val="0"/>
    </w:rPr>
  </w:style>
  <w:style w:type="character" w:styleId="HTML-definition">
    <w:name w:val="HTML Definition"/>
    <w:basedOn w:val="Standardstycketeckensnitt"/>
    <w:uiPriority w:val="99"/>
    <w:semiHidden/>
    <w:unhideWhenUsed/>
    <w:rsid w:val="00D13879"/>
    <w:rPr>
      <w:i/>
      <w:iCs/>
      <w:noProof w:val="0"/>
    </w:rPr>
  </w:style>
  <w:style w:type="character" w:styleId="HTML-exempel">
    <w:name w:val="HTML Sample"/>
    <w:basedOn w:val="Standardstycketeckensnitt"/>
    <w:uiPriority w:val="99"/>
    <w:semiHidden/>
    <w:unhideWhenUsed/>
    <w:rsid w:val="00D1387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1387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13879"/>
    <w:rPr>
      <w:rFonts w:ascii="Consolas" w:hAnsi="Consolas"/>
      <w:sz w:val="20"/>
      <w:szCs w:val="20"/>
    </w:rPr>
  </w:style>
  <w:style w:type="character" w:styleId="HTML-kod">
    <w:name w:val="HTML Code"/>
    <w:basedOn w:val="Standardstycketeckensnitt"/>
    <w:uiPriority w:val="99"/>
    <w:semiHidden/>
    <w:unhideWhenUsed/>
    <w:rsid w:val="00D13879"/>
    <w:rPr>
      <w:rFonts w:ascii="Consolas" w:hAnsi="Consolas"/>
      <w:noProof w:val="0"/>
      <w:sz w:val="20"/>
      <w:szCs w:val="20"/>
    </w:rPr>
  </w:style>
  <w:style w:type="character" w:styleId="HTML-skrivmaskin">
    <w:name w:val="HTML Typewriter"/>
    <w:basedOn w:val="Standardstycketeckensnitt"/>
    <w:uiPriority w:val="99"/>
    <w:semiHidden/>
    <w:unhideWhenUsed/>
    <w:rsid w:val="00D13879"/>
    <w:rPr>
      <w:rFonts w:ascii="Consolas" w:hAnsi="Consolas"/>
      <w:noProof w:val="0"/>
      <w:sz w:val="20"/>
      <w:szCs w:val="20"/>
    </w:rPr>
  </w:style>
  <w:style w:type="character" w:styleId="HTML-tangentbord">
    <w:name w:val="HTML Keyboard"/>
    <w:basedOn w:val="Standardstycketeckensnitt"/>
    <w:uiPriority w:val="99"/>
    <w:semiHidden/>
    <w:unhideWhenUsed/>
    <w:rsid w:val="00D13879"/>
    <w:rPr>
      <w:rFonts w:ascii="Consolas" w:hAnsi="Consolas"/>
      <w:noProof w:val="0"/>
      <w:sz w:val="20"/>
      <w:szCs w:val="20"/>
    </w:rPr>
  </w:style>
  <w:style w:type="character" w:styleId="HTML-variabel">
    <w:name w:val="HTML Variable"/>
    <w:basedOn w:val="Standardstycketeckensnitt"/>
    <w:uiPriority w:val="99"/>
    <w:semiHidden/>
    <w:unhideWhenUsed/>
    <w:rsid w:val="00D13879"/>
    <w:rPr>
      <w:i/>
      <w:iCs/>
      <w:noProof w:val="0"/>
    </w:rPr>
  </w:style>
  <w:style w:type="paragraph" w:styleId="Index1">
    <w:name w:val="index 1"/>
    <w:basedOn w:val="Normal"/>
    <w:next w:val="Normal"/>
    <w:autoRedefine/>
    <w:uiPriority w:val="99"/>
    <w:semiHidden/>
    <w:unhideWhenUsed/>
    <w:rsid w:val="00D13879"/>
    <w:pPr>
      <w:spacing w:after="0" w:line="240" w:lineRule="auto"/>
      <w:ind w:left="250" w:hanging="250"/>
    </w:pPr>
  </w:style>
  <w:style w:type="paragraph" w:styleId="Index2">
    <w:name w:val="index 2"/>
    <w:basedOn w:val="Normal"/>
    <w:next w:val="Normal"/>
    <w:autoRedefine/>
    <w:uiPriority w:val="99"/>
    <w:semiHidden/>
    <w:unhideWhenUsed/>
    <w:rsid w:val="00D13879"/>
    <w:pPr>
      <w:spacing w:after="0" w:line="240" w:lineRule="auto"/>
      <w:ind w:left="500" w:hanging="250"/>
    </w:pPr>
  </w:style>
  <w:style w:type="paragraph" w:styleId="Index3">
    <w:name w:val="index 3"/>
    <w:basedOn w:val="Normal"/>
    <w:next w:val="Normal"/>
    <w:autoRedefine/>
    <w:uiPriority w:val="99"/>
    <w:semiHidden/>
    <w:unhideWhenUsed/>
    <w:rsid w:val="00D13879"/>
    <w:pPr>
      <w:spacing w:after="0" w:line="240" w:lineRule="auto"/>
      <w:ind w:left="750" w:hanging="250"/>
    </w:pPr>
  </w:style>
  <w:style w:type="paragraph" w:styleId="Index4">
    <w:name w:val="index 4"/>
    <w:basedOn w:val="Normal"/>
    <w:next w:val="Normal"/>
    <w:autoRedefine/>
    <w:uiPriority w:val="99"/>
    <w:semiHidden/>
    <w:unhideWhenUsed/>
    <w:rsid w:val="00D13879"/>
    <w:pPr>
      <w:spacing w:after="0" w:line="240" w:lineRule="auto"/>
      <w:ind w:left="1000" w:hanging="250"/>
    </w:pPr>
  </w:style>
  <w:style w:type="paragraph" w:styleId="Index5">
    <w:name w:val="index 5"/>
    <w:basedOn w:val="Normal"/>
    <w:next w:val="Normal"/>
    <w:autoRedefine/>
    <w:uiPriority w:val="99"/>
    <w:semiHidden/>
    <w:unhideWhenUsed/>
    <w:rsid w:val="00D13879"/>
    <w:pPr>
      <w:spacing w:after="0" w:line="240" w:lineRule="auto"/>
      <w:ind w:left="1250" w:hanging="250"/>
    </w:pPr>
  </w:style>
  <w:style w:type="paragraph" w:styleId="Index6">
    <w:name w:val="index 6"/>
    <w:basedOn w:val="Normal"/>
    <w:next w:val="Normal"/>
    <w:autoRedefine/>
    <w:uiPriority w:val="99"/>
    <w:semiHidden/>
    <w:unhideWhenUsed/>
    <w:rsid w:val="00D13879"/>
    <w:pPr>
      <w:spacing w:after="0" w:line="240" w:lineRule="auto"/>
      <w:ind w:left="1500" w:hanging="250"/>
    </w:pPr>
  </w:style>
  <w:style w:type="paragraph" w:styleId="Index7">
    <w:name w:val="index 7"/>
    <w:basedOn w:val="Normal"/>
    <w:next w:val="Normal"/>
    <w:autoRedefine/>
    <w:uiPriority w:val="99"/>
    <w:semiHidden/>
    <w:unhideWhenUsed/>
    <w:rsid w:val="00D13879"/>
    <w:pPr>
      <w:spacing w:after="0" w:line="240" w:lineRule="auto"/>
      <w:ind w:left="1750" w:hanging="250"/>
    </w:pPr>
  </w:style>
  <w:style w:type="paragraph" w:styleId="Index8">
    <w:name w:val="index 8"/>
    <w:basedOn w:val="Normal"/>
    <w:next w:val="Normal"/>
    <w:autoRedefine/>
    <w:uiPriority w:val="99"/>
    <w:semiHidden/>
    <w:unhideWhenUsed/>
    <w:rsid w:val="00D13879"/>
    <w:pPr>
      <w:spacing w:after="0" w:line="240" w:lineRule="auto"/>
      <w:ind w:left="2000" w:hanging="250"/>
    </w:pPr>
  </w:style>
  <w:style w:type="paragraph" w:styleId="Index9">
    <w:name w:val="index 9"/>
    <w:basedOn w:val="Normal"/>
    <w:next w:val="Normal"/>
    <w:autoRedefine/>
    <w:uiPriority w:val="99"/>
    <w:semiHidden/>
    <w:unhideWhenUsed/>
    <w:rsid w:val="00D13879"/>
    <w:pPr>
      <w:spacing w:after="0" w:line="240" w:lineRule="auto"/>
      <w:ind w:left="2250" w:hanging="250"/>
    </w:pPr>
  </w:style>
  <w:style w:type="paragraph" w:styleId="Indexrubrik">
    <w:name w:val="index heading"/>
    <w:basedOn w:val="Normal"/>
    <w:next w:val="Index1"/>
    <w:uiPriority w:val="99"/>
    <w:semiHidden/>
    <w:unhideWhenUsed/>
    <w:rsid w:val="00D13879"/>
    <w:rPr>
      <w:rFonts w:asciiTheme="majorHAnsi" w:eastAsiaTheme="majorEastAsia" w:hAnsiTheme="majorHAnsi" w:cstheme="majorBidi"/>
      <w:b/>
      <w:bCs/>
    </w:rPr>
  </w:style>
  <w:style w:type="paragraph" w:styleId="Indragetstycke">
    <w:name w:val="Block Text"/>
    <w:basedOn w:val="Normal"/>
    <w:uiPriority w:val="99"/>
    <w:semiHidden/>
    <w:unhideWhenUsed/>
    <w:rsid w:val="00D1387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13879"/>
    <w:pPr>
      <w:spacing w:after="0" w:line="240" w:lineRule="auto"/>
    </w:pPr>
  </w:style>
  <w:style w:type="paragraph" w:styleId="Inledning">
    <w:name w:val="Salutation"/>
    <w:basedOn w:val="Normal"/>
    <w:next w:val="Normal"/>
    <w:link w:val="InledningChar"/>
    <w:uiPriority w:val="99"/>
    <w:semiHidden/>
    <w:unhideWhenUsed/>
    <w:rsid w:val="00D13879"/>
  </w:style>
  <w:style w:type="character" w:customStyle="1" w:styleId="InledningChar">
    <w:name w:val="Inledning Char"/>
    <w:basedOn w:val="Standardstycketeckensnitt"/>
    <w:link w:val="Inledning"/>
    <w:uiPriority w:val="99"/>
    <w:semiHidden/>
    <w:rsid w:val="00D13879"/>
  </w:style>
  <w:style w:type="paragraph" w:styleId="Innehll4">
    <w:name w:val="toc 4"/>
    <w:basedOn w:val="Normal"/>
    <w:next w:val="Normal"/>
    <w:autoRedefine/>
    <w:uiPriority w:val="39"/>
    <w:semiHidden/>
    <w:unhideWhenUsed/>
    <w:rsid w:val="00D13879"/>
    <w:pPr>
      <w:spacing w:after="100"/>
      <w:ind w:left="750"/>
    </w:pPr>
  </w:style>
  <w:style w:type="paragraph" w:styleId="Innehll5">
    <w:name w:val="toc 5"/>
    <w:basedOn w:val="Normal"/>
    <w:next w:val="Normal"/>
    <w:autoRedefine/>
    <w:uiPriority w:val="39"/>
    <w:semiHidden/>
    <w:unhideWhenUsed/>
    <w:rsid w:val="00D13879"/>
    <w:pPr>
      <w:spacing w:after="100"/>
      <w:ind w:left="1000"/>
    </w:pPr>
  </w:style>
  <w:style w:type="paragraph" w:styleId="Innehll6">
    <w:name w:val="toc 6"/>
    <w:basedOn w:val="Normal"/>
    <w:next w:val="Normal"/>
    <w:autoRedefine/>
    <w:uiPriority w:val="39"/>
    <w:semiHidden/>
    <w:unhideWhenUsed/>
    <w:rsid w:val="00D13879"/>
    <w:pPr>
      <w:spacing w:after="100"/>
      <w:ind w:left="1250"/>
    </w:pPr>
  </w:style>
  <w:style w:type="paragraph" w:styleId="Innehll7">
    <w:name w:val="toc 7"/>
    <w:basedOn w:val="Normal"/>
    <w:next w:val="Normal"/>
    <w:autoRedefine/>
    <w:uiPriority w:val="39"/>
    <w:semiHidden/>
    <w:unhideWhenUsed/>
    <w:rsid w:val="00D13879"/>
    <w:pPr>
      <w:spacing w:after="100"/>
      <w:ind w:left="1500"/>
    </w:pPr>
  </w:style>
  <w:style w:type="paragraph" w:styleId="Innehll8">
    <w:name w:val="toc 8"/>
    <w:basedOn w:val="Normal"/>
    <w:next w:val="Normal"/>
    <w:autoRedefine/>
    <w:uiPriority w:val="39"/>
    <w:semiHidden/>
    <w:unhideWhenUsed/>
    <w:rsid w:val="00D13879"/>
    <w:pPr>
      <w:spacing w:after="100"/>
      <w:ind w:left="1750"/>
    </w:pPr>
  </w:style>
  <w:style w:type="paragraph" w:styleId="Innehll9">
    <w:name w:val="toc 9"/>
    <w:basedOn w:val="Normal"/>
    <w:next w:val="Normal"/>
    <w:autoRedefine/>
    <w:uiPriority w:val="39"/>
    <w:semiHidden/>
    <w:unhideWhenUsed/>
    <w:rsid w:val="00D13879"/>
    <w:pPr>
      <w:spacing w:after="100"/>
      <w:ind w:left="2000"/>
    </w:pPr>
  </w:style>
  <w:style w:type="paragraph" w:styleId="Kommentarer">
    <w:name w:val="annotation text"/>
    <w:basedOn w:val="Normal"/>
    <w:link w:val="KommentarerChar"/>
    <w:uiPriority w:val="99"/>
    <w:semiHidden/>
    <w:unhideWhenUsed/>
    <w:rsid w:val="00D13879"/>
    <w:pPr>
      <w:spacing w:line="240" w:lineRule="auto"/>
    </w:pPr>
    <w:rPr>
      <w:sz w:val="20"/>
      <w:szCs w:val="20"/>
    </w:rPr>
  </w:style>
  <w:style w:type="character" w:customStyle="1" w:styleId="KommentarerChar">
    <w:name w:val="Kommentarer Char"/>
    <w:basedOn w:val="Standardstycketeckensnitt"/>
    <w:link w:val="Kommentarer"/>
    <w:uiPriority w:val="99"/>
    <w:semiHidden/>
    <w:rsid w:val="00D13879"/>
    <w:rPr>
      <w:sz w:val="20"/>
      <w:szCs w:val="20"/>
    </w:rPr>
  </w:style>
  <w:style w:type="character" w:styleId="Kommentarsreferens">
    <w:name w:val="annotation reference"/>
    <w:basedOn w:val="Standardstycketeckensnitt"/>
    <w:uiPriority w:val="99"/>
    <w:semiHidden/>
    <w:unhideWhenUsed/>
    <w:rsid w:val="00D13879"/>
    <w:rPr>
      <w:noProof w:val="0"/>
      <w:sz w:val="16"/>
      <w:szCs w:val="16"/>
    </w:rPr>
  </w:style>
  <w:style w:type="paragraph" w:styleId="Kommentarsmne">
    <w:name w:val="annotation subject"/>
    <w:basedOn w:val="Kommentarer"/>
    <w:next w:val="Kommentarer"/>
    <w:link w:val="KommentarsmneChar"/>
    <w:uiPriority w:val="99"/>
    <w:semiHidden/>
    <w:unhideWhenUsed/>
    <w:rsid w:val="00D13879"/>
    <w:rPr>
      <w:b/>
      <w:bCs/>
    </w:rPr>
  </w:style>
  <w:style w:type="character" w:customStyle="1" w:styleId="KommentarsmneChar">
    <w:name w:val="Kommentarsämne Char"/>
    <w:basedOn w:val="KommentarerChar"/>
    <w:link w:val="Kommentarsmne"/>
    <w:uiPriority w:val="99"/>
    <w:semiHidden/>
    <w:rsid w:val="00D13879"/>
    <w:rPr>
      <w:b/>
      <w:bCs/>
      <w:sz w:val="20"/>
      <w:szCs w:val="20"/>
    </w:rPr>
  </w:style>
  <w:style w:type="paragraph" w:styleId="Lista">
    <w:name w:val="List"/>
    <w:basedOn w:val="Normal"/>
    <w:uiPriority w:val="99"/>
    <w:semiHidden/>
    <w:unhideWhenUsed/>
    <w:rsid w:val="00D13879"/>
    <w:pPr>
      <w:ind w:left="283" w:hanging="283"/>
      <w:contextualSpacing/>
    </w:pPr>
  </w:style>
  <w:style w:type="paragraph" w:styleId="Lista2">
    <w:name w:val="List 2"/>
    <w:basedOn w:val="Normal"/>
    <w:uiPriority w:val="99"/>
    <w:semiHidden/>
    <w:unhideWhenUsed/>
    <w:rsid w:val="00D13879"/>
    <w:pPr>
      <w:ind w:left="566" w:hanging="283"/>
      <w:contextualSpacing/>
    </w:pPr>
  </w:style>
  <w:style w:type="paragraph" w:styleId="Lista3">
    <w:name w:val="List 3"/>
    <w:basedOn w:val="Normal"/>
    <w:uiPriority w:val="99"/>
    <w:semiHidden/>
    <w:unhideWhenUsed/>
    <w:rsid w:val="00D13879"/>
    <w:pPr>
      <w:ind w:left="849" w:hanging="283"/>
      <w:contextualSpacing/>
    </w:pPr>
  </w:style>
  <w:style w:type="paragraph" w:styleId="Lista4">
    <w:name w:val="List 4"/>
    <w:basedOn w:val="Normal"/>
    <w:uiPriority w:val="99"/>
    <w:semiHidden/>
    <w:unhideWhenUsed/>
    <w:rsid w:val="00D13879"/>
    <w:pPr>
      <w:ind w:left="1132" w:hanging="283"/>
      <w:contextualSpacing/>
    </w:pPr>
  </w:style>
  <w:style w:type="paragraph" w:styleId="Lista5">
    <w:name w:val="List 5"/>
    <w:basedOn w:val="Normal"/>
    <w:uiPriority w:val="99"/>
    <w:semiHidden/>
    <w:unhideWhenUsed/>
    <w:rsid w:val="00D13879"/>
    <w:pPr>
      <w:ind w:left="1415" w:hanging="283"/>
      <w:contextualSpacing/>
    </w:pPr>
  </w:style>
  <w:style w:type="paragraph" w:styleId="Listafortstt">
    <w:name w:val="List Continue"/>
    <w:basedOn w:val="Normal"/>
    <w:uiPriority w:val="99"/>
    <w:semiHidden/>
    <w:unhideWhenUsed/>
    <w:rsid w:val="00D13879"/>
    <w:pPr>
      <w:spacing w:after="120"/>
      <w:ind w:left="283"/>
      <w:contextualSpacing/>
    </w:pPr>
  </w:style>
  <w:style w:type="paragraph" w:styleId="Listafortstt2">
    <w:name w:val="List Continue 2"/>
    <w:basedOn w:val="Normal"/>
    <w:uiPriority w:val="99"/>
    <w:semiHidden/>
    <w:unhideWhenUsed/>
    <w:rsid w:val="00D13879"/>
    <w:pPr>
      <w:spacing w:after="120"/>
      <w:ind w:left="566"/>
      <w:contextualSpacing/>
    </w:pPr>
  </w:style>
  <w:style w:type="paragraph" w:styleId="Listafortstt3">
    <w:name w:val="List Continue 3"/>
    <w:basedOn w:val="Normal"/>
    <w:uiPriority w:val="99"/>
    <w:semiHidden/>
    <w:unhideWhenUsed/>
    <w:rsid w:val="00D13879"/>
    <w:pPr>
      <w:spacing w:after="120"/>
      <w:ind w:left="849"/>
      <w:contextualSpacing/>
    </w:pPr>
  </w:style>
  <w:style w:type="paragraph" w:styleId="Listafortstt4">
    <w:name w:val="List Continue 4"/>
    <w:basedOn w:val="Normal"/>
    <w:uiPriority w:val="99"/>
    <w:semiHidden/>
    <w:unhideWhenUsed/>
    <w:rsid w:val="00D13879"/>
    <w:pPr>
      <w:spacing w:after="120"/>
      <w:ind w:left="1132"/>
      <w:contextualSpacing/>
    </w:pPr>
  </w:style>
  <w:style w:type="paragraph" w:styleId="Listafortstt5">
    <w:name w:val="List Continue 5"/>
    <w:basedOn w:val="Normal"/>
    <w:uiPriority w:val="99"/>
    <w:semiHidden/>
    <w:unhideWhenUsed/>
    <w:rsid w:val="00D13879"/>
    <w:pPr>
      <w:spacing w:after="120"/>
      <w:ind w:left="1415"/>
      <w:contextualSpacing/>
    </w:pPr>
  </w:style>
  <w:style w:type="paragraph" w:styleId="Liststycke">
    <w:name w:val="List Paragraph"/>
    <w:basedOn w:val="Normal"/>
    <w:uiPriority w:val="34"/>
    <w:semiHidden/>
    <w:qFormat/>
    <w:rsid w:val="00D13879"/>
    <w:pPr>
      <w:ind w:left="720"/>
      <w:contextualSpacing/>
    </w:pPr>
  </w:style>
  <w:style w:type="table" w:styleId="Listtabell1ljus">
    <w:name w:val="List Table 1 Light"/>
    <w:basedOn w:val="Normaltabell"/>
    <w:uiPriority w:val="46"/>
    <w:rsid w:val="00D1387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1387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1387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1387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1387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1387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1387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1387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1387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1387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1387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1387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1387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1387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1387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1387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1387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1387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1387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1387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1387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138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1387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1387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1387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1387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1387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1387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1387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1387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1387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1387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1387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1387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1387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1387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1387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1387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1387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1387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1387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1387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1387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1387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1387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1387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1387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1387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1387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13879"/>
  </w:style>
  <w:style w:type="table" w:styleId="Ljuslista">
    <w:name w:val="Light List"/>
    <w:basedOn w:val="Normaltabell"/>
    <w:uiPriority w:val="61"/>
    <w:semiHidden/>
    <w:unhideWhenUsed/>
    <w:rsid w:val="00D138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1387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1387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1387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1387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1387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1387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138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1387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1387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1387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1387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1387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1387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138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1387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1387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1387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1387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1387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1387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1387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13879"/>
    <w:rPr>
      <w:rFonts w:ascii="Consolas" w:hAnsi="Consolas"/>
      <w:sz w:val="20"/>
      <w:szCs w:val="20"/>
    </w:rPr>
  </w:style>
  <w:style w:type="paragraph" w:styleId="Meddelanderubrik">
    <w:name w:val="Message Header"/>
    <w:basedOn w:val="Normal"/>
    <w:link w:val="MeddelanderubrikChar"/>
    <w:uiPriority w:val="99"/>
    <w:semiHidden/>
    <w:unhideWhenUsed/>
    <w:rsid w:val="00D138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1387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1387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1387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1387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1387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1387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1387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1387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1387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1387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1387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1387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1387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1387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1387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138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138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138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138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138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138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138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1387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1387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1387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1387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1387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1387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1387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138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138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138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138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138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138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138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138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1387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1387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1387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1387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1387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1387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1387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1387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13879"/>
    <w:rPr>
      <w:rFonts w:ascii="Times New Roman" w:hAnsi="Times New Roman" w:cs="Times New Roman"/>
      <w:sz w:val="24"/>
      <w:szCs w:val="24"/>
    </w:rPr>
  </w:style>
  <w:style w:type="paragraph" w:styleId="Normaltindrag">
    <w:name w:val="Normal Indent"/>
    <w:basedOn w:val="Normal"/>
    <w:uiPriority w:val="99"/>
    <w:semiHidden/>
    <w:unhideWhenUsed/>
    <w:rsid w:val="00D13879"/>
    <w:pPr>
      <w:ind w:left="1304"/>
    </w:pPr>
  </w:style>
  <w:style w:type="paragraph" w:styleId="Numreradlista4">
    <w:name w:val="List Number 4"/>
    <w:basedOn w:val="Normal"/>
    <w:uiPriority w:val="99"/>
    <w:semiHidden/>
    <w:unhideWhenUsed/>
    <w:rsid w:val="00D13879"/>
    <w:pPr>
      <w:numPr>
        <w:numId w:val="40"/>
      </w:numPr>
      <w:contextualSpacing/>
    </w:pPr>
  </w:style>
  <w:style w:type="paragraph" w:styleId="Numreradlista5">
    <w:name w:val="List Number 5"/>
    <w:basedOn w:val="Normal"/>
    <w:uiPriority w:val="99"/>
    <w:semiHidden/>
    <w:unhideWhenUsed/>
    <w:rsid w:val="00D13879"/>
    <w:pPr>
      <w:numPr>
        <w:numId w:val="41"/>
      </w:numPr>
      <w:contextualSpacing/>
    </w:pPr>
  </w:style>
  <w:style w:type="character" w:styleId="Nmn">
    <w:name w:val="Mention"/>
    <w:basedOn w:val="Standardstycketeckensnitt"/>
    <w:uiPriority w:val="99"/>
    <w:semiHidden/>
    <w:unhideWhenUsed/>
    <w:rsid w:val="00D13879"/>
    <w:rPr>
      <w:noProof w:val="0"/>
      <w:color w:val="2B579A"/>
      <w:shd w:val="clear" w:color="auto" w:fill="E6E6E6"/>
    </w:rPr>
  </w:style>
  <w:style w:type="table" w:styleId="Oformateradtabell1">
    <w:name w:val="Plain Table 1"/>
    <w:basedOn w:val="Normaltabell"/>
    <w:uiPriority w:val="41"/>
    <w:rsid w:val="00D138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138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138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1387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1387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1387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13879"/>
    <w:rPr>
      <w:rFonts w:ascii="Consolas" w:hAnsi="Consolas"/>
      <w:sz w:val="21"/>
      <w:szCs w:val="21"/>
    </w:rPr>
  </w:style>
  <w:style w:type="character" w:styleId="Olstomnmnande">
    <w:name w:val="Unresolved Mention"/>
    <w:basedOn w:val="Standardstycketeckensnitt"/>
    <w:uiPriority w:val="99"/>
    <w:semiHidden/>
    <w:unhideWhenUsed/>
    <w:rsid w:val="00D13879"/>
    <w:rPr>
      <w:noProof w:val="0"/>
      <w:color w:val="808080"/>
      <w:shd w:val="clear" w:color="auto" w:fill="E6E6E6"/>
    </w:rPr>
  </w:style>
  <w:style w:type="table" w:styleId="Professionelltabell">
    <w:name w:val="Table Professional"/>
    <w:basedOn w:val="Normaltabell"/>
    <w:uiPriority w:val="99"/>
    <w:semiHidden/>
    <w:unhideWhenUsed/>
    <w:rsid w:val="00D138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13879"/>
    <w:pPr>
      <w:numPr>
        <w:numId w:val="42"/>
      </w:numPr>
      <w:contextualSpacing/>
    </w:pPr>
  </w:style>
  <w:style w:type="paragraph" w:styleId="Punktlista5">
    <w:name w:val="List Bullet 5"/>
    <w:basedOn w:val="Normal"/>
    <w:uiPriority w:val="99"/>
    <w:semiHidden/>
    <w:unhideWhenUsed/>
    <w:rsid w:val="00D13879"/>
    <w:pPr>
      <w:numPr>
        <w:numId w:val="43"/>
      </w:numPr>
      <w:contextualSpacing/>
    </w:pPr>
  </w:style>
  <w:style w:type="character" w:styleId="Radnummer">
    <w:name w:val="line number"/>
    <w:basedOn w:val="Standardstycketeckensnitt"/>
    <w:uiPriority w:val="99"/>
    <w:semiHidden/>
    <w:unhideWhenUsed/>
    <w:rsid w:val="00D13879"/>
    <w:rPr>
      <w:noProof w:val="0"/>
    </w:rPr>
  </w:style>
  <w:style w:type="character" w:customStyle="1" w:styleId="Rubrik6Char">
    <w:name w:val="Rubrik 6 Char"/>
    <w:basedOn w:val="Standardstycketeckensnitt"/>
    <w:link w:val="Rubrik6"/>
    <w:uiPriority w:val="9"/>
    <w:semiHidden/>
    <w:rsid w:val="00D1387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1387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1387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1387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138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1387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1387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1387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1387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1387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1387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1387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1387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1387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1387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1387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1387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1387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138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1387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1387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1387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1387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1387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1387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138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1387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1387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1387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1387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1387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1387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13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13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13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13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13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13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13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1387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1387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1387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1387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1387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1387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1387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1387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1387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1387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1387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1387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1387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1387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13879"/>
    <w:pPr>
      <w:spacing w:after="0" w:line="240" w:lineRule="auto"/>
      <w:ind w:left="4252"/>
    </w:pPr>
  </w:style>
  <w:style w:type="character" w:customStyle="1" w:styleId="SignaturChar">
    <w:name w:val="Signatur Char"/>
    <w:basedOn w:val="Standardstycketeckensnitt"/>
    <w:link w:val="Signatur"/>
    <w:uiPriority w:val="99"/>
    <w:semiHidden/>
    <w:rsid w:val="00D13879"/>
  </w:style>
  <w:style w:type="character" w:styleId="Slutnotsreferens">
    <w:name w:val="endnote reference"/>
    <w:basedOn w:val="Standardstycketeckensnitt"/>
    <w:uiPriority w:val="99"/>
    <w:semiHidden/>
    <w:unhideWhenUsed/>
    <w:rsid w:val="00D13879"/>
    <w:rPr>
      <w:noProof w:val="0"/>
      <w:vertAlign w:val="superscript"/>
    </w:rPr>
  </w:style>
  <w:style w:type="paragraph" w:styleId="Slutnotstext">
    <w:name w:val="endnote text"/>
    <w:basedOn w:val="Normal"/>
    <w:link w:val="SlutnotstextChar"/>
    <w:uiPriority w:val="99"/>
    <w:semiHidden/>
    <w:unhideWhenUsed/>
    <w:rsid w:val="00D1387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13879"/>
    <w:rPr>
      <w:sz w:val="20"/>
      <w:szCs w:val="20"/>
    </w:rPr>
  </w:style>
  <w:style w:type="character" w:styleId="Smarthyperlnk">
    <w:name w:val="Smart Hyperlink"/>
    <w:basedOn w:val="Standardstycketeckensnitt"/>
    <w:uiPriority w:val="99"/>
    <w:semiHidden/>
    <w:unhideWhenUsed/>
    <w:rsid w:val="00D13879"/>
    <w:rPr>
      <w:noProof w:val="0"/>
      <w:u w:val="dotted"/>
    </w:rPr>
  </w:style>
  <w:style w:type="table" w:styleId="Standardtabell1">
    <w:name w:val="Table Classic 1"/>
    <w:basedOn w:val="Normaltabell"/>
    <w:uiPriority w:val="99"/>
    <w:semiHidden/>
    <w:unhideWhenUsed/>
    <w:rsid w:val="00D1387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1387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1387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1387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13879"/>
    <w:rPr>
      <w:b/>
      <w:bCs/>
      <w:noProof w:val="0"/>
    </w:rPr>
  </w:style>
  <w:style w:type="character" w:styleId="Starkbetoning">
    <w:name w:val="Intense Emphasis"/>
    <w:basedOn w:val="Standardstycketeckensnitt"/>
    <w:uiPriority w:val="21"/>
    <w:semiHidden/>
    <w:qFormat/>
    <w:rsid w:val="00D13879"/>
    <w:rPr>
      <w:i/>
      <w:iCs/>
      <w:noProof w:val="0"/>
      <w:color w:val="1A3050" w:themeColor="accent1"/>
    </w:rPr>
  </w:style>
  <w:style w:type="character" w:styleId="Starkreferens">
    <w:name w:val="Intense Reference"/>
    <w:basedOn w:val="Standardstycketeckensnitt"/>
    <w:uiPriority w:val="32"/>
    <w:semiHidden/>
    <w:qFormat/>
    <w:rsid w:val="00D1387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1387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13879"/>
    <w:rPr>
      <w:i/>
      <w:iCs/>
      <w:color w:val="1A3050" w:themeColor="accent1"/>
    </w:rPr>
  </w:style>
  <w:style w:type="table" w:styleId="Tabellmed3D-effekter1">
    <w:name w:val="Table 3D effects 1"/>
    <w:basedOn w:val="Normaltabell"/>
    <w:uiPriority w:val="99"/>
    <w:semiHidden/>
    <w:unhideWhenUsed/>
    <w:rsid w:val="00D1387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1387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1387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1387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1387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1387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1387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1387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1387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1387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1387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1387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1387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1387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1387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1387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138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1387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1387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1387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1387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1387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1387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1387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138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1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1387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1387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138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1387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1387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2AD25BCA4084A3189F27C9645AF086E"/>
        <w:category>
          <w:name w:val="Allmänt"/>
          <w:gallery w:val="placeholder"/>
        </w:category>
        <w:types>
          <w:type w:val="bbPlcHdr"/>
        </w:types>
        <w:behaviors>
          <w:behavior w:val="content"/>
        </w:behaviors>
        <w:guid w:val="{038E8FE9-4B46-4BDE-B740-B0621386CA5D}"/>
      </w:docPartPr>
      <w:docPartBody>
        <w:p w:rsidR="00155672" w:rsidRDefault="006252B6" w:rsidP="006252B6">
          <w:pPr>
            <w:pStyle w:val="A2AD25BCA4084A3189F27C9645AF086E"/>
          </w:pPr>
          <w:r>
            <w:rPr>
              <w:rStyle w:val="Platshllartext"/>
            </w:rPr>
            <w:t xml:space="preserve"> </w:t>
          </w:r>
        </w:p>
      </w:docPartBody>
    </w:docPart>
    <w:docPart>
      <w:docPartPr>
        <w:name w:val="18C483D24BA148B290E874B528078913"/>
        <w:category>
          <w:name w:val="Allmänt"/>
          <w:gallery w:val="placeholder"/>
        </w:category>
        <w:types>
          <w:type w:val="bbPlcHdr"/>
        </w:types>
        <w:behaviors>
          <w:behavior w:val="content"/>
        </w:behaviors>
        <w:guid w:val="{4361439A-9976-46A2-961A-6E76DEE39D4B}"/>
      </w:docPartPr>
      <w:docPartBody>
        <w:p w:rsidR="00155672" w:rsidRDefault="006252B6" w:rsidP="006252B6">
          <w:pPr>
            <w:pStyle w:val="18C483D24BA148B290E874B5280789131"/>
          </w:pPr>
          <w:r>
            <w:rPr>
              <w:rStyle w:val="Platshllartext"/>
            </w:rPr>
            <w:t xml:space="preserve"> </w:t>
          </w:r>
        </w:p>
      </w:docPartBody>
    </w:docPart>
    <w:docPart>
      <w:docPartPr>
        <w:name w:val="28D8E18D35374585BC05413E29E0F9EB"/>
        <w:category>
          <w:name w:val="Allmänt"/>
          <w:gallery w:val="placeholder"/>
        </w:category>
        <w:types>
          <w:type w:val="bbPlcHdr"/>
        </w:types>
        <w:behaviors>
          <w:behavior w:val="content"/>
        </w:behaviors>
        <w:guid w:val="{6828EC54-05E4-4047-BD79-0398089B9122}"/>
      </w:docPartPr>
      <w:docPartBody>
        <w:p w:rsidR="00155672" w:rsidRDefault="006252B6" w:rsidP="006252B6">
          <w:pPr>
            <w:pStyle w:val="28D8E18D35374585BC05413E29E0F9EB1"/>
          </w:pPr>
          <w:r>
            <w:rPr>
              <w:rStyle w:val="Platshllartext"/>
            </w:rPr>
            <w:t xml:space="preserve"> </w:t>
          </w:r>
        </w:p>
      </w:docPartBody>
    </w:docPart>
    <w:docPart>
      <w:docPartPr>
        <w:name w:val="E949777752F84FE1A8155A2B93A2ED1F"/>
        <w:category>
          <w:name w:val="Allmänt"/>
          <w:gallery w:val="placeholder"/>
        </w:category>
        <w:types>
          <w:type w:val="bbPlcHdr"/>
        </w:types>
        <w:behaviors>
          <w:behavior w:val="content"/>
        </w:behaviors>
        <w:guid w:val="{0381456D-B830-4BB4-BBCC-982D2143075C}"/>
      </w:docPartPr>
      <w:docPartBody>
        <w:p w:rsidR="00155672" w:rsidRDefault="006252B6" w:rsidP="006252B6">
          <w:pPr>
            <w:pStyle w:val="E949777752F84FE1A8155A2B93A2ED1F"/>
          </w:pPr>
          <w:r>
            <w:rPr>
              <w:rStyle w:val="Platshllartext"/>
            </w:rPr>
            <w:t xml:space="preserve"> </w:t>
          </w:r>
        </w:p>
      </w:docPartBody>
    </w:docPart>
    <w:docPart>
      <w:docPartPr>
        <w:name w:val="0ED3953BAF82461390CCB2F9DE892165"/>
        <w:category>
          <w:name w:val="Allmänt"/>
          <w:gallery w:val="placeholder"/>
        </w:category>
        <w:types>
          <w:type w:val="bbPlcHdr"/>
        </w:types>
        <w:behaviors>
          <w:behavior w:val="content"/>
        </w:behaviors>
        <w:guid w:val="{903CCB4B-C8DF-4DBA-A077-3F24B5CD9F98}"/>
      </w:docPartPr>
      <w:docPartBody>
        <w:p w:rsidR="00155672" w:rsidRDefault="006252B6" w:rsidP="006252B6">
          <w:pPr>
            <w:pStyle w:val="0ED3953BAF82461390CCB2F9DE89216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B6"/>
    <w:rsid w:val="00155672"/>
    <w:rsid w:val="00625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29C39DB192F48A7A4621FBCA33C2757">
    <w:name w:val="329C39DB192F48A7A4621FBCA33C2757"/>
    <w:rsid w:val="006252B6"/>
  </w:style>
  <w:style w:type="character" w:styleId="Platshllartext">
    <w:name w:val="Placeholder Text"/>
    <w:basedOn w:val="Standardstycketeckensnitt"/>
    <w:uiPriority w:val="99"/>
    <w:semiHidden/>
    <w:rsid w:val="006252B6"/>
    <w:rPr>
      <w:noProof w:val="0"/>
      <w:color w:val="808080"/>
    </w:rPr>
  </w:style>
  <w:style w:type="paragraph" w:customStyle="1" w:styleId="E3A19C9DF7784BA4A3D1CFED8E66326B">
    <w:name w:val="E3A19C9DF7784BA4A3D1CFED8E66326B"/>
    <w:rsid w:val="006252B6"/>
  </w:style>
  <w:style w:type="paragraph" w:customStyle="1" w:styleId="C3B5439060E847C99E72FF101A33018C">
    <w:name w:val="C3B5439060E847C99E72FF101A33018C"/>
    <w:rsid w:val="006252B6"/>
  </w:style>
  <w:style w:type="paragraph" w:customStyle="1" w:styleId="DBF9B2A053FC45E681EC017F8370D7FC">
    <w:name w:val="DBF9B2A053FC45E681EC017F8370D7FC"/>
    <w:rsid w:val="006252B6"/>
  </w:style>
  <w:style w:type="paragraph" w:customStyle="1" w:styleId="A2AD25BCA4084A3189F27C9645AF086E">
    <w:name w:val="A2AD25BCA4084A3189F27C9645AF086E"/>
    <w:rsid w:val="006252B6"/>
  </w:style>
  <w:style w:type="paragraph" w:customStyle="1" w:styleId="18C483D24BA148B290E874B528078913">
    <w:name w:val="18C483D24BA148B290E874B528078913"/>
    <w:rsid w:val="006252B6"/>
  </w:style>
  <w:style w:type="paragraph" w:customStyle="1" w:styleId="66F717AD79F44C488FE2D026FE4219B4">
    <w:name w:val="66F717AD79F44C488FE2D026FE4219B4"/>
    <w:rsid w:val="006252B6"/>
  </w:style>
  <w:style w:type="paragraph" w:customStyle="1" w:styleId="B0DAC86DAB0947BBB12BE09F352BD2F5">
    <w:name w:val="B0DAC86DAB0947BBB12BE09F352BD2F5"/>
    <w:rsid w:val="006252B6"/>
  </w:style>
  <w:style w:type="paragraph" w:customStyle="1" w:styleId="1F241419F9C04DEDBEBBCAF15A0858A2">
    <w:name w:val="1F241419F9C04DEDBEBBCAF15A0858A2"/>
    <w:rsid w:val="006252B6"/>
  </w:style>
  <w:style w:type="paragraph" w:customStyle="1" w:styleId="28D8E18D35374585BC05413E29E0F9EB">
    <w:name w:val="28D8E18D35374585BC05413E29E0F9EB"/>
    <w:rsid w:val="006252B6"/>
  </w:style>
  <w:style w:type="paragraph" w:customStyle="1" w:styleId="E949777752F84FE1A8155A2B93A2ED1F">
    <w:name w:val="E949777752F84FE1A8155A2B93A2ED1F"/>
    <w:rsid w:val="006252B6"/>
  </w:style>
  <w:style w:type="paragraph" w:customStyle="1" w:styleId="18C483D24BA148B290E874B5280789131">
    <w:name w:val="18C483D24BA148B290E874B5280789131"/>
    <w:rsid w:val="006252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D8E18D35374585BC05413E29E0F9EB1">
    <w:name w:val="28D8E18D35374585BC05413E29E0F9EB1"/>
    <w:rsid w:val="006252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04BC3BBF6A4BA48C50B5E51F2FC62B">
    <w:name w:val="2A04BC3BBF6A4BA48C50B5E51F2FC62B"/>
    <w:rsid w:val="006252B6"/>
  </w:style>
  <w:style w:type="paragraph" w:customStyle="1" w:styleId="D6574A5F99314531AA8A0B2F07AE0777">
    <w:name w:val="D6574A5F99314531AA8A0B2F07AE0777"/>
    <w:rsid w:val="006252B6"/>
  </w:style>
  <w:style w:type="paragraph" w:customStyle="1" w:styleId="3530C6EA13124BA48539875AAD27A3FC">
    <w:name w:val="3530C6EA13124BA48539875AAD27A3FC"/>
    <w:rsid w:val="006252B6"/>
  </w:style>
  <w:style w:type="paragraph" w:customStyle="1" w:styleId="68E2F52EF03E4E939CD5351FBE4FCED9">
    <w:name w:val="68E2F52EF03E4E939CD5351FBE4FCED9"/>
    <w:rsid w:val="006252B6"/>
  </w:style>
  <w:style w:type="paragraph" w:customStyle="1" w:styleId="6F0D4C96EB8F431EA50240803D9FEA02">
    <w:name w:val="6F0D4C96EB8F431EA50240803D9FEA02"/>
    <w:rsid w:val="006252B6"/>
  </w:style>
  <w:style w:type="paragraph" w:customStyle="1" w:styleId="0ED3953BAF82461390CCB2F9DE892165">
    <w:name w:val="0ED3953BAF82461390CCB2F9DE892165"/>
    <w:rsid w:val="006252B6"/>
  </w:style>
  <w:style w:type="paragraph" w:customStyle="1" w:styleId="AAE40A4D96D64EC0A6CE0F6CAFFD77E7">
    <w:name w:val="AAE40A4D96D64EC0A6CE0F6CAFFD77E7"/>
    <w:rsid w:val="00625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Rättssakkunning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2021-03-10T00:00:00</HeaderDate>
    <Office/>
    <Dnr>Ju2021/</Dnr>
    <ParagrafNr/>
    <DocumentTitle/>
    <VisitingAddress/>
    <Extra1/>
    <Extra2/>
    <Extra3>Emma Ahlström Köster</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9c4aa6e9-9de8-4c65-bda9-a2fdffc5728d</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95CCA-4E1A-4767-BC47-C55088330C02}"/>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E9DCEB24-09F6-4200-BE40-5220416A3781}"/>
</file>

<file path=customXml/itemProps4.xml><?xml version="1.0" encoding="utf-8"?>
<ds:datastoreItem xmlns:ds="http://schemas.openxmlformats.org/officeDocument/2006/customXml" ds:itemID="{F4EC8FE8-30D9-4D06-85C3-D9155AEE7E32}">
  <ds:schemaRefs>
    <ds:schemaRef ds:uri="Microsoft.SharePoint.Taxonomy.ContentTypeSync"/>
  </ds:schemaRefs>
</ds:datastoreItem>
</file>

<file path=customXml/itemProps5.xml><?xml version="1.0" encoding="utf-8"?>
<ds:datastoreItem xmlns:ds="http://schemas.openxmlformats.org/officeDocument/2006/customXml" ds:itemID="{7C8B8164-25A8-45C3-B3E9-08434A453234}">
  <ds:schemaRefs>
    <ds:schemaRef ds:uri="http://schemas.microsoft.com/office/2006/metadata/customXsn"/>
  </ds:schemaRefs>
</ds:datastoreItem>
</file>

<file path=customXml/itemProps6.xml><?xml version="1.0" encoding="utf-8"?>
<ds:datastoreItem xmlns:ds="http://schemas.openxmlformats.org/officeDocument/2006/customXml" ds:itemID="{313F35EA-2682-4619-8A05-B8C4C4BA3C5D}">
  <ds:schemaRefs>
    <ds:schemaRef ds:uri="http://schemas.microsoft.com/sharepoint/events"/>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2</Pages>
  <Words>369</Words>
  <Characters>1957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1979.docx</dc:title>
  <dc:subject/>
  <dc:creator>Charlotte Eklund Rimsten</dc:creator>
  <cp:keywords/>
  <dc:description/>
  <cp:lastModifiedBy>Charlotte Eklund Rimsten</cp:lastModifiedBy>
  <cp:revision>9</cp:revision>
  <dcterms:created xsi:type="dcterms:W3CDTF">2021-02-26T12:10:00Z</dcterms:created>
  <dcterms:modified xsi:type="dcterms:W3CDTF">2021-03-09T16:04:00Z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ea0ad260-701d-4f1e-8759-88adbf52f952</vt:lpwstr>
  </property>
</Properties>
</file>