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06BD0" w:rsidP="00DA0661">
      <w:pPr>
        <w:pStyle w:val="Title"/>
      </w:pPr>
      <w:bookmarkStart w:id="0" w:name="Start"/>
      <w:bookmarkEnd w:id="0"/>
      <w:r>
        <w:t>Svar på fråga 2021/22:</w:t>
      </w:r>
      <w:r w:rsidRPr="00806BD0">
        <w:t xml:space="preserve">1035 </w:t>
      </w:r>
      <w:r>
        <w:t xml:space="preserve">av Åsa </w:t>
      </w:r>
      <w:r>
        <w:t>Coenraads</w:t>
      </w:r>
      <w:r>
        <w:t xml:space="preserve"> (M)</w:t>
      </w:r>
      <w:r>
        <w:br/>
      </w:r>
      <w:r w:rsidRPr="00806BD0">
        <w:t>Utvärdering av tonnageskatten</w:t>
      </w:r>
    </w:p>
    <w:p w:rsidR="00806BD0" w:rsidP="002749F7">
      <w:pPr>
        <w:pStyle w:val="BodyText"/>
      </w:pPr>
      <w:r>
        <w:t xml:space="preserve">Åsa </w:t>
      </w:r>
      <w:r>
        <w:t>Coenraads</w:t>
      </w:r>
      <w:r>
        <w:t xml:space="preserve"> har frågat mig om jag a</w:t>
      </w:r>
      <w:r w:rsidRPr="00806BD0">
        <w:t>vser att utvärdera tonnageskatten</w:t>
      </w:r>
      <w:r>
        <w:t>.</w:t>
      </w:r>
    </w:p>
    <w:p w:rsidR="00806BD0" w:rsidP="00806BD0">
      <w:pPr>
        <w:pStyle w:val="BodyText"/>
      </w:pPr>
      <w:r>
        <w:t xml:space="preserve">Tonnagebeskattning är ett frivilligt system som får tillämpas från och med 2017. Det innebär att inkomsten från kvalificerad rederiverksamhet beräknas schablonmässigt utifrån fartygens nettodräktighet. Den schablonmässigt beräknade inkomsten beskattas med den gällande skattesatsen. Rederiverksamhet som är kvalificerad är </w:t>
      </w:r>
      <w:r>
        <w:t>bl.a.</w:t>
      </w:r>
      <w:r>
        <w:t xml:space="preserve"> transport av gods och passagerare till sjöss med fartyg som har en bruttodräktighet om minst 100, har sin strategiska och ekonomiska ledning i Sverige och huvudsakligen används i internationell fart eller i inrikes fart i ett annat land. För att rederiverksamheten ska anses vara kvalificerad krävs vidare bl.a. att en viss andel av fartygen i företagets flotta är registrerade i något register inom </w:t>
      </w:r>
      <w:r>
        <w:t>Europeiska</w:t>
      </w:r>
      <w:r>
        <w:t xml:space="preserve"> ekonomiska samarbetsområdet (EES).</w:t>
      </w:r>
    </w:p>
    <w:p w:rsidR="00806BD0" w:rsidP="00806BD0">
      <w:pPr>
        <w:pStyle w:val="BodyText"/>
      </w:pPr>
      <w:r>
        <w:t xml:space="preserve">När systemet infördes var det uttalade syftet att ge svenska rederier i internationell </w:t>
      </w:r>
      <w:r>
        <w:t>trafik konkurrensvillkor</w:t>
      </w:r>
      <w:r>
        <w:t xml:space="preserve"> som är likvärdiga med villkoren för rederier i jämförbara länder i Europa. En stärkt svensk sjöfart utgör ett viktigt verktyg för regeringens ambitioner att öka den svenska exporten till nya tillväxtmarknader, att flytta allt fler långväga godstransporter från lastbil till tåg och sjöfart samt bidra till en minskad klimatpåverkan från transportsektorn.</w:t>
      </w:r>
    </w:p>
    <w:p w:rsidR="00806BD0" w:rsidP="00806BD0">
      <w:pPr>
        <w:pStyle w:val="BodyText"/>
      </w:pPr>
      <w:r>
        <w:t xml:space="preserve">Som angavs när systemet för tonnagebeskattning infördes är sjöfarten en livsnerv för Sveriges handel med omvärlden, men ytterst också för Sveriges välstånd samt att omkring 90 procent av Sveriges export och import transporteras någon gång under transportkedjan med fartyg. Det kan </w:t>
      </w:r>
      <w:r>
        <w:t xml:space="preserve">konstateras att målsättningen med systemet var att Sverige, i ett internationellt perspektiv, ska ha en konkurrenskraftig sjöfartsnäring. </w:t>
      </w:r>
    </w:p>
    <w:p w:rsidR="00806BD0" w:rsidP="00806BD0">
      <w:pPr>
        <w:pStyle w:val="BodyText"/>
      </w:pPr>
      <w:r>
        <w:t xml:space="preserve">När systemet infördes (prop. 2015/16:127) uttalade regeringen att avsikten är att följa upp och utvärdera effekterna av lagstiftningen. En sådan utvärdering och uppföljning bör dock inte göras förrän systemet har varit i kraft några år. Under det första året var det endast ett rederi som tillämpade systemet. Antalet rederier som har anslutit sig har därefter ökat och från </w:t>
      </w:r>
      <w:r w:rsidRPr="00CA2E20">
        <w:t>2021</w:t>
      </w:r>
      <w:r>
        <w:t xml:space="preserve"> är det tolv rederier som omfattas. För att en utvärdering ska bli meningsfull bör ett någorlunda stort antal rederier ha varit anslutna några år. Först då kan det bli aktuellt att precisera när i tiden en utvärdering bör göras.</w:t>
      </w:r>
    </w:p>
    <w:p w:rsidR="00806BD0" w:rsidP="006A12F1">
      <w:pPr>
        <w:pStyle w:val="BodyText"/>
      </w:pPr>
      <w:r>
        <w:t xml:space="preserve">Stockholm den </w:t>
      </w:r>
      <w:sdt>
        <w:sdtPr>
          <w:id w:val="-1225218591"/>
          <w:placeholder>
            <w:docPart w:val="C7F180DB8EE440C89367141BD5DDDE05"/>
          </w:placeholder>
          <w:dataBinding w:xpath="/ns0:DocumentInfo[1]/ns0:BaseInfo[1]/ns0:HeaderDate[1]" w:storeItemID="{416BCA2A-C6CC-4FC4-AF3D-74B2D9D36CB4}" w:prefixMappings="xmlns:ns0='http://lp/documentinfo/RK' "/>
          <w:date w:fullDate="2022-02-16T00:00:00Z">
            <w:dateFormat w:val="d MMMM yyyy"/>
            <w:lid w:val="sv-SE"/>
            <w:storeMappedDataAs w:val="dateTime"/>
            <w:calendar w:val="gregorian"/>
          </w:date>
        </w:sdtPr>
        <w:sdtContent>
          <w:r>
            <w:t>16 februari 2022</w:t>
          </w:r>
        </w:sdtContent>
      </w:sdt>
    </w:p>
    <w:p w:rsidR="00806BD0" w:rsidP="004E7A8F">
      <w:pPr>
        <w:pStyle w:val="Brdtextutanavstnd"/>
      </w:pPr>
    </w:p>
    <w:p w:rsidR="00806BD0" w:rsidP="004E7A8F">
      <w:pPr>
        <w:pStyle w:val="Brdtextutanavstnd"/>
      </w:pPr>
    </w:p>
    <w:p w:rsidR="00806BD0" w:rsidP="00422A41">
      <w:pPr>
        <w:pStyle w:val="BodyText"/>
      </w:pPr>
      <w:r>
        <w:t>Mikael Damberg</w:t>
      </w:r>
    </w:p>
    <w:p w:rsidR="00806BD0"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06BD0" w:rsidRPr="007D73AB">
          <w:pPr>
            <w:pStyle w:val="Header"/>
          </w:pPr>
        </w:p>
      </w:tc>
      <w:tc>
        <w:tcPr>
          <w:tcW w:w="3170" w:type="dxa"/>
          <w:vAlign w:val="bottom"/>
        </w:tcPr>
        <w:p w:rsidR="00806BD0" w:rsidRPr="007D73AB" w:rsidP="00340DE0">
          <w:pPr>
            <w:pStyle w:val="Header"/>
          </w:pPr>
        </w:p>
      </w:tc>
      <w:tc>
        <w:tcPr>
          <w:tcW w:w="1134" w:type="dxa"/>
        </w:tcPr>
        <w:p w:rsidR="00806BD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06BD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06BD0" w:rsidRPr="00710A6C" w:rsidP="00EE3C0F">
          <w:pPr>
            <w:pStyle w:val="Header"/>
            <w:rPr>
              <w:b/>
            </w:rPr>
          </w:pPr>
        </w:p>
        <w:p w:rsidR="00806BD0" w:rsidP="00EE3C0F">
          <w:pPr>
            <w:pStyle w:val="Header"/>
          </w:pPr>
        </w:p>
        <w:p w:rsidR="00806BD0" w:rsidP="00EE3C0F">
          <w:pPr>
            <w:pStyle w:val="Header"/>
          </w:pPr>
        </w:p>
        <w:p w:rsidR="00806BD0" w:rsidP="00EE3C0F">
          <w:pPr>
            <w:pStyle w:val="Header"/>
          </w:pPr>
        </w:p>
        <w:sdt>
          <w:sdtPr>
            <w:alias w:val="Dnr"/>
            <w:tag w:val="ccRKShow_Dnr"/>
            <w:id w:val="-829283628"/>
            <w:placeholder>
              <w:docPart w:val="3F03A4D8010E46268A818C8B26D58D8B"/>
            </w:placeholder>
            <w:dataBinding w:xpath="/ns0:DocumentInfo[1]/ns0:BaseInfo[1]/ns0:Dnr[1]" w:storeItemID="{416BCA2A-C6CC-4FC4-AF3D-74B2D9D36CB4}" w:prefixMappings="xmlns:ns0='http://lp/documentinfo/RK' "/>
            <w:text/>
          </w:sdtPr>
          <w:sdtContent>
            <w:p w:rsidR="00806BD0" w:rsidP="00EE3C0F">
              <w:pPr>
                <w:pStyle w:val="Header"/>
              </w:pPr>
              <w:r>
                <w:t>Fi2022/</w:t>
              </w:r>
              <w:r w:rsidR="005E409B">
                <w:t>00490</w:t>
              </w:r>
            </w:p>
          </w:sdtContent>
        </w:sdt>
        <w:sdt>
          <w:sdtPr>
            <w:alias w:val="DocNumber"/>
            <w:tag w:val="DocNumber"/>
            <w:id w:val="1726028884"/>
            <w:placeholder>
              <w:docPart w:val="CDAF19D9EE0045418C9060D7CC217A7B"/>
            </w:placeholder>
            <w:showingPlcHdr/>
            <w:dataBinding w:xpath="/ns0:DocumentInfo[1]/ns0:BaseInfo[1]/ns0:DocNumber[1]" w:storeItemID="{416BCA2A-C6CC-4FC4-AF3D-74B2D9D36CB4}" w:prefixMappings="xmlns:ns0='http://lp/documentinfo/RK' "/>
            <w:text/>
          </w:sdtPr>
          <w:sdtContent>
            <w:p w:rsidR="00806BD0" w:rsidP="00EE3C0F">
              <w:pPr>
                <w:pStyle w:val="Header"/>
              </w:pPr>
              <w:r>
                <w:rPr>
                  <w:rStyle w:val="PlaceholderText"/>
                </w:rPr>
                <w:t xml:space="preserve"> </w:t>
              </w:r>
            </w:p>
          </w:sdtContent>
        </w:sdt>
        <w:p w:rsidR="00806BD0" w:rsidP="00EE3C0F">
          <w:pPr>
            <w:pStyle w:val="Header"/>
          </w:pPr>
        </w:p>
      </w:tc>
      <w:tc>
        <w:tcPr>
          <w:tcW w:w="1134" w:type="dxa"/>
        </w:tcPr>
        <w:p w:rsidR="00806BD0" w:rsidP="0094502D">
          <w:pPr>
            <w:pStyle w:val="Header"/>
          </w:pPr>
        </w:p>
        <w:p w:rsidR="00806BD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EAFFF58F8F04BF79D748D4658B6DE51"/>
          </w:placeholder>
          <w:richText/>
        </w:sdtPr>
        <w:sdtEndPr>
          <w:rPr>
            <w:b w:val="0"/>
          </w:rPr>
        </w:sdtEndPr>
        <w:sdtContent>
          <w:tc>
            <w:tcPr>
              <w:tcW w:w="5534" w:type="dxa"/>
              <w:tcMar>
                <w:right w:w="1134" w:type="dxa"/>
              </w:tcMar>
            </w:tcPr>
            <w:p w:rsidR="00806BD0" w:rsidRPr="00806BD0" w:rsidP="00340DE0">
              <w:pPr>
                <w:pStyle w:val="Header"/>
                <w:rPr>
                  <w:b/>
                </w:rPr>
              </w:pPr>
              <w:r w:rsidRPr="00806BD0">
                <w:rPr>
                  <w:b/>
                </w:rPr>
                <w:t>Finansdepartementet</w:t>
              </w:r>
            </w:p>
            <w:p w:rsidR="005E409B" w:rsidP="00340DE0">
              <w:pPr>
                <w:pStyle w:val="Header"/>
              </w:pPr>
              <w:r w:rsidRPr="00806BD0">
                <w:t>Finansministern</w:t>
              </w:r>
            </w:p>
            <w:p w:rsidR="005E409B" w:rsidP="00340DE0">
              <w:pPr>
                <w:pStyle w:val="Header"/>
              </w:pPr>
            </w:p>
            <w:p w:rsidR="005E409B" w:rsidP="00340DE0">
              <w:pPr>
                <w:pStyle w:val="Header"/>
              </w:pPr>
            </w:p>
            <w:p w:rsidR="00806BD0" w:rsidRPr="00340DE0" w:rsidP="005E409B">
              <w:pPr>
                <w:pStyle w:val="Header"/>
              </w:pPr>
            </w:p>
          </w:tc>
        </w:sdtContent>
      </w:sdt>
      <w:sdt>
        <w:sdtPr>
          <w:alias w:val="Recipient"/>
          <w:tag w:val="ccRKShow_Recipient"/>
          <w:id w:val="-28344517"/>
          <w:placeholder>
            <w:docPart w:val="93423C09AFEC42BABBF1E3CFD6ACCEB5"/>
          </w:placeholder>
          <w:dataBinding w:xpath="/ns0:DocumentInfo[1]/ns0:BaseInfo[1]/ns0:Recipient[1]" w:storeItemID="{416BCA2A-C6CC-4FC4-AF3D-74B2D9D36CB4}" w:prefixMappings="xmlns:ns0='http://lp/documentinfo/RK' "/>
          <w:text w:multiLine="1"/>
        </w:sdtPr>
        <w:sdtContent>
          <w:tc>
            <w:tcPr>
              <w:tcW w:w="3170" w:type="dxa"/>
            </w:tcPr>
            <w:p w:rsidR="00806BD0" w:rsidP="00547B89">
              <w:pPr>
                <w:pStyle w:val="Header"/>
              </w:pPr>
              <w:r>
                <w:t>Till riksdagen</w:t>
              </w:r>
            </w:p>
          </w:tc>
        </w:sdtContent>
      </w:sdt>
      <w:tc>
        <w:tcPr>
          <w:tcW w:w="1134" w:type="dxa"/>
        </w:tcPr>
        <w:p w:rsidR="00806BD0" w:rsidP="003E6020">
          <w:pPr>
            <w:pStyle w:val="Header"/>
          </w:pPr>
        </w:p>
      </w:tc>
    </w:tr>
  </w:tbl>
  <w:p w:rsidR="008D4508" w:rsidP="004E05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F03A4D8010E46268A818C8B26D58D8B"/>
        <w:category>
          <w:name w:val="Allmänt"/>
          <w:gallery w:val="placeholder"/>
        </w:category>
        <w:types>
          <w:type w:val="bbPlcHdr"/>
        </w:types>
        <w:behaviors>
          <w:behavior w:val="content"/>
        </w:behaviors>
        <w:guid w:val="{26BD62E7-5287-4383-830F-106C38ABB9C5}"/>
      </w:docPartPr>
      <w:docPartBody>
        <w:p w:rsidR="009E5079" w:rsidP="00747FB7">
          <w:pPr>
            <w:pStyle w:val="3F03A4D8010E46268A818C8B26D58D8B"/>
          </w:pPr>
          <w:r>
            <w:rPr>
              <w:rStyle w:val="PlaceholderText"/>
            </w:rPr>
            <w:t xml:space="preserve"> </w:t>
          </w:r>
        </w:p>
      </w:docPartBody>
    </w:docPart>
    <w:docPart>
      <w:docPartPr>
        <w:name w:val="CDAF19D9EE0045418C9060D7CC217A7B"/>
        <w:category>
          <w:name w:val="Allmänt"/>
          <w:gallery w:val="placeholder"/>
        </w:category>
        <w:types>
          <w:type w:val="bbPlcHdr"/>
        </w:types>
        <w:behaviors>
          <w:behavior w:val="content"/>
        </w:behaviors>
        <w:guid w:val="{9D0A444B-8E63-49E5-8719-868D23ADCBD2}"/>
      </w:docPartPr>
      <w:docPartBody>
        <w:p w:rsidR="009E5079" w:rsidP="00747FB7">
          <w:pPr>
            <w:pStyle w:val="CDAF19D9EE0045418C9060D7CC217A7B1"/>
          </w:pPr>
          <w:r>
            <w:rPr>
              <w:rStyle w:val="PlaceholderText"/>
            </w:rPr>
            <w:t xml:space="preserve"> </w:t>
          </w:r>
        </w:p>
      </w:docPartBody>
    </w:docPart>
    <w:docPart>
      <w:docPartPr>
        <w:name w:val="7EAFFF58F8F04BF79D748D4658B6DE51"/>
        <w:category>
          <w:name w:val="Allmänt"/>
          <w:gallery w:val="placeholder"/>
        </w:category>
        <w:types>
          <w:type w:val="bbPlcHdr"/>
        </w:types>
        <w:behaviors>
          <w:behavior w:val="content"/>
        </w:behaviors>
        <w:guid w:val="{DA496599-5449-48EB-BF90-7A9321983267}"/>
      </w:docPartPr>
      <w:docPartBody>
        <w:p w:rsidR="009E5079" w:rsidP="00747FB7">
          <w:pPr>
            <w:pStyle w:val="7EAFFF58F8F04BF79D748D4658B6DE511"/>
          </w:pPr>
          <w:r>
            <w:rPr>
              <w:rStyle w:val="PlaceholderText"/>
            </w:rPr>
            <w:t xml:space="preserve"> </w:t>
          </w:r>
        </w:p>
      </w:docPartBody>
    </w:docPart>
    <w:docPart>
      <w:docPartPr>
        <w:name w:val="93423C09AFEC42BABBF1E3CFD6ACCEB5"/>
        <w:category>
          <w:name w:val="Allmänt"/>
          <w:gallery w:val="placeholder"/>
        </w:category>
        <w:types>
          <w:type w:val="bbPlcHdr"/>
        </w:types>
        <w:behaviors>
          <w:behavior w:val="content"/>
        </w:behaviors>
        <w:guid w:val="{75CB749B-C2E9-4E01-93EF-90C8AA0F057C}"/>
      </w:docPartPr>
      <w:docPartBody>
        <w:p w:rsidR="009E5079" w:rsidP="00747FB7">
          <w:pPr>
            <w:pStyle w:val="93423C09AFEC42BABBF1E3CFD6ACCEB5"/>
          </w:pPr>
          <w:r>
            <w:rPr>
              <w:rStyle w:val="PlaceholderText"/>
            </w:rPr>
            <w:t xml:space="preserve"> </w:t>
          </w:r>
        </w:p>
      </w:docPartBody>
    </w:docPart>
    <w:docPart>
      <w:docPartPr>
        <w:name w:val="C7F180DB8EE440C89367141BD5DDDE05"/>
        <w:category>
          <w:name w:val="Allmänt"/>
          <w:gallery w:val="placeholder"/>
        </w:category>
        <w:types>
          <w:type w:val="bbPlcHdr"/>
        </w:types>
        <w:behaviors>
          <w:behavior w:val="content"/>
        </w:behaviors>
        <w:guid w:val="{94604A55-9C68-4569-820F-0832C4D94F29}"/>
      </w:docPartPr>
      <w:docPartBody>
        <w:p w:rsidR="009E5079" w:rsidP="00747FB7">
          <w:pPr>
            <w:pStyle w:val="C7F180DB8EE440C89367141BD5DDDE0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FB7"/>
    <w:rPr>
      <w:noProof w:val="0"/>
      <w:color w:val="808080"/>
    </w:rPr>
  </w:style>
  <w:style w:type="paragraph" w:customStyle="1" w:styleId="3F03A4D8010E46268A818C8B26D58D8B">
    <w:name w:val="3F03A4D8010E46268A818C8B26D58D8B"/>
    <w:rsid w:val="00747FB7"/>
  </w:style>
  <w:style w:type="paragraph" w:customStyle="1" w:styleId="93423C09AFEC42BABBF1E3CFD6ACCEB5">
    <w:name w:val="93423C09AFEC42BABBF1E3CFD6ACCEB5"/>
    <w:rsid w:val="00747FB7"/>
  </w:style>
  <w:style w:type="paragraph" w:customStyle="1" w:styleId="CDAF19D9EE0045418C9060D7CC217A7B1">
    <w:name w:val="CDAF19D9EE0045418C9060D7CC217A7B1"/>
    <w:rsid w:val="00747FB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EAFFF58F8F04BF79D748D4658B6DE511">
    <w:name w:val="7EAFFF58F8F04BF79D748D4658B6DE511"/>
    <w:rsid w:val="00747FB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7F180DB8EE440C89367141BD5DDDE05">
    <w:name w:val="C7F180DB8EE440C89367141BD5DDDE05"/>
    <w:rsid w:val="00747FB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2022-02-16T00:00:00</HeaderDate>
    <Office/>
    <Dnr>Fi2022/00490</Dnr>
    <ParagrafNr/>
    <DocumentTitle/>
    <VisitingAddress/>
    <Extra1/>
    <Extra2/>
    <Extra3>Åsa Coenraads</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b2f9e21e-85ef-4af4-855d-928bf144090f</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3C9E-C07F-4054-AA4F-4CA5E154B4F5}"/>
</file>

<file path=customXml/itemProps2.xml><?xml version="1.0" encoding="utf-8"?>
<ds:datastoreItem xmlns:ds="http://schemas.openxmlformats.org/officeDocument/2006/customXml" ds:itemID="{BA88F8B9-1115-4C93-AC07-5D00A8E70344}"/>
</file>

<file path=customXml/itemProps3.xml><?xml version="1.0" encoding="utf-8"?>
<ds:datastoreItem xmlns:ds="http://schemas.openxmlformats.org/officeDocument/2006/customXml" ds:itemID="{416BCA2A-C6CC-4FC4-AF3D-74B2D9D36CB4}"/>
</file>

<file path=customXml/itemProps4.xml><?xml version="1.0" encoding="utf-8"?>
<ds:datastoreItem xmlns:ds="http://schemas.openxmlformats.org/officeDocument/2006/customXml" ds:itemID="{84584199-0529-44F8-BD65-23E66FFED1C6}"/>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2079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1035 av Åsa Coenraads Tonnageskatt.docx</dc:title>
  <cp:revision>1</cp:revision>
  <dcterms:created xsi:type="dcterms:W3CDTF">2022-02-16T08:00:00Z</dcterms:created>
  <dcterms:modified xsi:type="dcterms:W3CDTF">2022-02-16T08:00:00Z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