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9AD5E" w14:textId="36A9C1CC" w:rsidR="0037611A" w:rsidRDefault="0037611A" w:rsidP="00DA0661">
      <w:pPr>
        <w:pStyle w:val="Rubrik"/>
      </w:pPr>
      <w:bookmarkStart w:id="0" w:name="Start"/>
      <w:bookmarkEnd w:id="0"/>
      <w:r>
        <w:t xml:space="preserve">Svar på fråga 2020/21:1590 av </w:t>
      </w:r>
      <w:sdt>
        <w:sdtPr>
          <w:alias w:val="Frågeställare"/>
          <w:tag w:val="delete"/>
          <w:id w:val="-211816850"/>
          <w:placeholder>
            <w:docPart w:val="3E7A10850B3C4E0DB3ACAFF2FA4A7305"/>
          </w:placeholder>
          <w:dataBinding w:prefixMappings="xmlns:ns0='http://lp/documentinfo/RK' " w:xpath="/ns0:DocumentInfo[1]/ns0:BaseInfo[1]/ns0:Extra3[1]" w:storeItemID="{4014CE31-2CD4-4D4B-90FD-9209411522C4}"/>
          <w:text/>
        </w:sdtPr>
        <w:sdtEndPr/>
        <w:sdtContent>
          <w:r>
            <w:t>Kjell Jansson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941DF22D7044F2AF97575021C5F10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Återinförda skatter</w:t>
      </w:r>
    </w:p>
    <w:p w14:paraId="1746F01F" w14:textId="5C84D552" w:rsidR="0037611A" w:rsidRDefault="00D20083" w:rsidP="0037611A">
      <w:pPr>
        <w:pStyle w:val="Brdtext"/>
      </w:pPr>
      <w:sdt>
        <w:sdtPr>
          <w:alias w:val="Frågeställare"/>
          <w:tag w:val="delete"/>
          <w:id w:val="-1635256365"/>
          <w:placeholder>
            <w:docPart w:val="1B092DA6E38641C7BE78067AF4EF6BEB"/>
          </w:placeholder>
          <w:dataBinding w:prefixMappings="xmlns:ns0='http://lp/documentinfo/RK' " w:xpath="/ns0:DocumentInfo[1]/ns0:BaseInfo[1]/ns0:Extra3[1]" w:storeItemID="{4014CE31-2CD4-4D4B-90FD-9209411522C4}"/>
          <w:text/>
        </w:sdtPr>
        <w:sdtEndPr/>
        <w:sdtContent>
          <w:r w:rsidR="0037611A">
            <w:t>Kjell Jansson</w:t>
          </w:r>
        </w:sdtContent>
      </w:sdt>
      <w:r w:rsidR="0037611A">
        <w:t xml:space="preserve"> har frågat mig om jag med anledning av den utredning som regeringen har tagit emot, har för avsikt att införa någon form av ny gåvoskatt, arvsskatt eller fastighetsskatt.</w:t>
      </w:r>
    </w:p>
    <w:p w14:paraId="6EF88394" w14:textId="467925B2" w:rsidR="0037611A" w:rsidRDefault="0037611A" w:rsidP="0037611A">
      <w:pPr>
        <w:pStyle w:val="Brdtext"/>
      </w:pPr>
      <w:r>
        <w:t xml:space="preserve">Jämlikhetskommissionen lämnade sitt slutbetänkande </w:t>
      </w:r>
      <w:r w:rsidR="00C44E14" w:rsidRPr="00C44E14">
        <w:t xml:space="preserve">En gemensam angelägenhet </w:t>
      </w:r>
      <w:r w:rsidR="00C44E14">
        <w:t>(</w:t>
      </w:r>
      <w:r>
        <w:t>SOU 2020:46</w:t>
      </w:r>
      <w:r w:rsidR="00C44E14">
        <w:t xml:space="preserve">) </w:t>
      </w:r>
      <w:r>
        <w:t>i augusti 2020. Betänkandet remitterades den 8</w:t>
      </w:r>
      <w:r w:rsidR="00D82D08">
        <w:t> </w:t>
      </w:r>
      <w:r>
        <w:t>januari i år och sista svarsdag är den 12 april 202</w:t>
      </w:r>
      <w:r w:rsidR="00765C21">
        <w:t>1</w:t>
      </w:r>
      <w:r>
        <w:t xml:space="preserve">. </w:t>
      </w:r>
      <w:proofErr w:type="spellStart"/>
      <w:r>
        <w:t>Jämlikhets</w:t>
      </w:r>
      <w:r w:rsidR="00DB522B">
        <w:t>-</w:t>
      </w:r>
      <w:r>
        <w:t>kommissionen</w:t>
      </w:r>
      <w:proofErr w:type="spellEnd"/>
      <w:r>
        <w:t xml:space="preserve"> hade ett brett uppdrag, </w:t>
      </w:r>
      <w:r w:rsidR="00C44E14">
        <w:t>vilket</w:t>
      </w:r>
      <w:r>
        <w:t xml:space="preserve"> </w:t>
      </w:r>
      <w:r w:rsidR="00C44E14">
        <w:t>medfört</w:t>
      </w:r>
      <w:r>
        <w:t xml:space="preserve"> att den lagt förslag på en rad politikområden. Att betänkande</w:t>
      </w:r>
      <w:r w:rsidR="00C44E14">
        <w:t>t</w:t>
      </w:r>
      <w:r>
        <w:t xml:space="preserve"> remitteras i sin helhet innebär</w:t>
      </w:r>
      <w:r w:rsidR="00AE6AFD">
        <w:t xml:space="preserve"> i vanlig ordning</w:t>
      </w:r>
      <w:r>
        <w:t xml:space="preserve"> inte ett ställningstagande till de enskilda förslagen, utan att regeringen vill ha synpunkter på såväl helheten som de olika ställningstagandena.</w:t>
      </w:r>
    </w:p>
    <w:p w14:paraId="17769B06" w14:textId="303C1DD0" w:rsidR="0037611A" w:rsidRDefault="0037611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599351192CB4C2FB91D58F23FC57278"/>
          </w:placeholder>
          <w:dataBinding w:prefixMappings="xmlns:ns0='http://lp/documentinfo/RK' " w:xpath="/ns0:DocumentInfo[1]/ns0:BaseInfo[1]/ns0:HeaderDate[1]" w:storeItemID="{4014CE31-2CD4-4D4B-90FD-9209411522C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5E46D355" w14:textId="77777777" w:rsidR="00DB522B" w:rsidRDefault="00DB522B" w:rsidP="00422A41">
      <w:pPr>
        <w:pStyle w:val="Brdtext"/>
      </w:pPr>
    </w:p>
    <w:p w14:paraId="63E1FC6F" w14:textId="77777777" w:rsidR="00DB522B" w:rsidRDefault="00DB522B" w:rsidP="00422A41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E3B1888754104741ACB13E64A65334EC"/>
        </w:placeholder>
        <w:dataBinding w:prefixMappings="xmlns:ns0='http://lp/documentinfo/RK' " w:xpath="/ns0:DocumentInfo[1]/ns0:BaseInfo[1]/ns0:TopSender[1]" w:storeItemID="{4014CE31-2CD4-4D4B-90FD-9209411522C4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88B4208" w14:textId="191F613C" w:rsidR="0037611A" w:rsidRDefault="0037611A" w:rsidP="00422A41">
          <w:pPr>
            <w:pStyle w:val="Brdtext"/>
          </w:pPr>
          <w:r>
            <w:t>Magdalena Andersson</w:t>
          </w:r>
        </w:p>
      </w:sdtContent>
    </w:sdt>
    <w:p w14:paraId="70CCD054" w14:textId="20BC980C" w:rsidR="0037611A" w:rsidRPr="00DB48AB" w:rsidRDefault="0037611A" w:rsidP="00DB48AB">
      <w:pPr>
        <w:pStyle w:val="Brdtext"/>
      </w:pPr>
    </w:p>
    <w:sectPr w:rsidR="0037611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7984" w14:textId="77777777" w:rsidR="00D20083" w:rsidRDefault="00D20083" w:rsidP="00A87A54">
      <w:pPr>
        <w:spacing w:after="0" w:line="240" w:lineRule="auto"/>
      </w:pPr>
      <w:r>
        <w:separator/>
      </w:r>
    </w:p>
  </w:endnote>
  <w:endnote w:type="continuationSeparator" w:id="0">
    <w:p w14:paraId="620D4A79" w14:textId="77777777" w:rsidR="00D20083" w:rsidRDefault="00D200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FF34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167E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8402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913A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25B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D419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78B5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D73876" w14:textId="77777777" w:rsidTr="00C26068">
      <w:trPr>
        <w:trHeight w:val="227"/>
      </w:trPr>
      <w:tc>
        <w:tcPr>
          <w:tcW w:w="4074" w:type="dxa"/>
        </w:tcPr>
        <w:p w14:paraId="09E79D2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8420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DB3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F6049" w14:textId="77777777" w:rsidR="00D20083" w:rsidRDefault="00D20083" w:rsidP="00A87A54">
      <w:pPr>
        <w:spacing w:after="0" w:line="240" w:lineRule="auto"/>
      </w:pPr>
      <w:r>
        <w:separator/>
      </w:r>
    </w:p>
  </w:footnote>
  <w:footnote w:type="continuationSeparator" w:id="0">
    <w:p w14:paraId="05AF139C" w14:textId="77777777" w:rsidR="00D20083" w:rsidRDefault="00D200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611A" w14:paraId="4CF407F0" w14:textId="77777777" w:rsidTr="00C93EBA">
      <w:trPr>
        <w:trHeight w:val="227"/>
      </w:trPr>
      <w:tc>
        <w:tcPr>
          <w:tcW w:w="5534" w:type="dxa"/>
        </w:tcPr>
        <w:p w14:paraId="7027939B" w14:textId="77777777" w:rsidR="0037611A" w:rsidRPr="007D73AB" w:rsidRDefault="0037611A">
          <w:pPr>
            <w:pStyle w:val="Sidhuvud"/>
          </w:pPr>
        </w:p>
      </w:tc>
      <w:tc>
        <w:tcPr>
          <w:tcW w:w="3170" w:type="dxa"/>
          <w:vAlign w:val="bottom"/>
        </w:tcPr>
        <w:p w14:paraId="395681AB" w14:textId="77777777" w:rsidR="0037611A" w:rsidRPr="007D73AB" w:rsidRDefault="0037611A" w:rsidP="00340DE0">
          <w:pPr>
            <w:pStyle w:val="Sidhuvud"/>
          </w:pPr>
        </w:p>
      </w:tc>
      <w:tc>
        <w:tcPr>
          <w:tcW w:w="1134" w:type="dxa"/>
        </w:tcPr>
        <w:p w14:paraId="46B94760" w14:textId="77777777" w:rsidR="0037611A" w:rsidRDefault="0037611A" w:rsidP="005A703A">
          <w:pPr>
            <w:pStyle w:val="Sidhuvud"/>
          </w:pPr>
        </w:p>
      </w:tc>
    </w:tr>
    <w:tr w:rsidR="0037611A" w14:paraId="4ED74A36" w14:textId="77777777" w:rsidTr="00C93EBA">
      <w:trPr>
        <w:trHeight w:val="1928"/>
      </w:trPr>
      <w:tc>
        <w:tcPr>
          <w:tcW w:w="5534" w:type="dxa"/>
        </w:tcPr>
        <w:p w14:paraId="48E168C4" w14:textId="77777777" w:rsidR="0037611A" w:rsidRPr="00340DE0" w:rsidRDefault="003761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0CDC0E" wp14:editId="0B62EC7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7CF43C" w14:textId="77777777" w:rsidR="0037611A" w:rsidRPr="00710A6C" w:rsidRDefault="0037611A" w:rsidP="00EE3C0F">
          <w:pPr>
            <w:pStyle w:val="Sidhuvud"/>
            <w:rPr>
              <w:b/>
            </w:rPr>
          </w:pPr>
        </w:p>
        <w:p w14:paraId="76B24AC8" w14:textId="77777777" w:rsidR="0037611A" w:rsidRDefault="0037611A" w:rsidP="00EE3C0F">
          <w:pPr>
            <w:pStyle w:val="Sidhuvud"/>
          </w:pPr>
        </w:p>
        <w:p w14:paraId="30EBC235" w14:textId="77777777" w:rsidR="0037611A" w:rsidRDefault="0037611A" w:rsidP="00EE3C0F">
          <w:pPr>
            <w:pStyle w:val="Sidhuvud"/>
          </w:pPr>
        </w:p>
        <w:p w14:paraId="5F86464A" w14:textId="77777777" w:rsidR="0037611A" w:rsidRDefault="003761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299F8D1A6E43749FC195982D241684"/>
            </w:placeholder>
            <w:dataBinding w:prefixMappings="xmlns:ns0='http://lp/documentinfo/RK' " w:xpath="/ns0:DocumentInfo[1]/ns0:BaseInfo[1]/ns0:Dnr[1]" w:storeItemID="{4014CE31-2CD4-4D4B-90FD-9209411522C4}"/>
            <w:text/>
          </w:sdtPr>
          <w:sdtEndPr/>
          <w:sdtContent>
            <w:p w14:paraId="3D437952" w14:textId="256297CB" w:rsidR="0037611A" w:rsidRDefault="0037611A" w:rsidP="00EE3C0F">
              <w:pPr>
                <w:pStyle w:val="Sidhuvud"/>
              </w:pPr>
              <w:r w:rsidRPr="0037611A">
                <w:t xml:space="preserve">Fi2021/00442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13FC0E868E47A395C7F103146CEB10"/>
            </w:placeholder>
            <w:showingPlcHdr/>
            <w:dataBinding w:prefixMappings="xmlns:ns0='http://lp/documentinfo/RK' " w:xpath="/ns0:DocumentInfo[1]/ns0:BaseInfo[1]/ns0:DocNumber[1]" w:storeItemID="{4014CE31-2CD4-4D4B-90FD-9209411522C4}"/>
            <w:text/>
          </w:sdtPr>
          <w:sdtEndPr/>
          <w:sdtContent>
            <w:p w14:paraId="609222F7" w14:textId="77777777" w:rsidR="0037611A" w:rsidRDefault="003761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545850" w14:textId="77777777" w:rsidR="0037611A" w:rsidRDefault="0037611A" w:rsidP="00EE3C0F">
          <w:pPr>
            <w:pStyle w:val="Sidhuvud"/>
          </w:pPr>
        </w:p>
      </w:tc>
      <w:tc>
        <w:tcPr>
          <w:tcW w:w="1134" w:type="dxa"/>
        </w:tcPr>
        <w:p w14:paraId="7BCCD531" w14:textId="77777777" w:rsidR="0037611A" w:rsidRDefault="0037611A" w:rsidP="0094502D">
          <w:pPr>
            <w:pStyle w:val="Sidhuvud"/>
          </w:pPr>
        </w:p>
        <w:p w14:paraId="7C1BBAB9" w14:textId="77777777" w:rsidR="0037611A" w:rsidRPr="0094502D" w:rsidRDefault="0037611A" w:rsidP="00EC71A6">
          <w:pPr>
            <w:pStyle w:val="Sidhuvud"/>
          </w:pPr>
        </w:p>
      </w:tc>
    </w:tr>
    <w:tr w:rsidR="0037611A" w14:paraId="304EF8B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CE5F72FB2414ABAAB3C2CA0A887E88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DBE268" w14:textId="01E62907" w:rsidR="00E91F02" w:rsidRDefault="00E91F02" w:rsidP="00E91F02">
              <w:pPr>
                <w:pStyle w:val="Sidhuvud"/>
              </w:pPr>
            </w:p>
            <w:p w14:paraId="3446CEF6" w14:textId="6FB068FB" w:rsidR="0037611A" w:rsidRPr="00340DE0" w:rsidRDefault="0037611A" w:rsidP="00E262E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563A9EBDE941988A67C983CF3D08E0"/>
          </w:placeholder>
          <w:dataBinding w:prefixMappings="xmlns:ns0='http://lp/documentinfo/RK' " w:xpath="/ns0:DocumentInfo[1]/ns0:BaseInfo[1]/ns0:Recipient[1]" w:storeItemID="{4014CE31-2CD4-4D4B-90FD-9209411522C4}"/>
          <w:text w:multiLine="1"/>
        </w:sdtPr>
        <w:sdtEndPr/>
        <w:sdtContent>
          <w:tc>
            <w:tcPr>
              <w:tcW w:w="3170" w:type="dxa"/>
            </w:tcPr>
            <w:p w14:paraId="1B7E88F0" w14:textId="77777777" w:rsidR="0037611A" w:rsidRDefault="003761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58234C" w14:textId="77777777" w:rsidR="0037611A" w:rsidRDefault="0037611A" w:rsidP="003E6020">
          <w:pPr>
            <w:pStyle w:val="Sidhuvud"/>
          </w:pPr>
        </w:p>
      </w:tc>
    </w:tr>
  </w:tbl>
  <w:p w14:paraId="60A88A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15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8A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11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A9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C2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89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46B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AFD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14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08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D08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22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2E9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4A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F02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66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299F8D1A6E43749FC195982D241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89BAF-40A8-4173-A4BE-D54CFCF961F4}"/>
      </w:docPartPr>
      <w:docPartBody>
        <w:p w:rsidR="00606652" w:rsidRDefault="009F763D" w:rsidP="009F763D">
          <w:pPr>
            <w:pStyle w:val="87299F8D1A6E43749FC195982D241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13FC0E868E47A395C7F103146CE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6052D-5A78-471D-9C7E-2C2203152E73}"/>
      </w:docPartPr>
      <w:docPartBody>
        <w:p w:rsidR="00606652" w:rsidRDefault="009F763D" w:rsidP="009F763D">
          <w:pPr>
            <w:pStyle w:val="6D13FC0E868E47A395C7F103146CEB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5F72FB2414ABAAB3C2CA0A887E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BA23D-4149-4761-BB53-9D71802A6CB4}"/>
      </w:docPartPr>
      <w:docPartBody>
        <w:p w:rsidR="00606652" w:rsidRDefault="009F763D" w:rsidP="009F763D">
          <w:pPr>
            <w:pStyle w:val="8CE5F72FB2414ABAAB3C2CA0A887E8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563A9EBDE941988A67C983CF3D0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26C27-0CE3-4CEB-9A9D-F6C0A123A1C8}"/>
      </w:docPartPr>
      <w:docPartBody>
        <w:p w:rsidR="00606652" w:rsidRDefault="009F763D" w:rsidP="009F763D">
          <w:pPr>
            <w:pStyle w:val="ED563A9EBDE941988A67C983CF3D08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7A10850B3C4E0DB3ACAFF2FA4A7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1A0A7-AE42-4FB2-88DD-5491FE250241}"/>
      </w:docPartPr>
      <w:docPartBody>
        <w:p w:rsidR="00606652" w:rsidRDefault="009F763D" w:rsidP="009F763D">
          <w:pPr>
            <w:pStyle w:val="3E7A10850B3C4E0DB3ACAFF2FA4A73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941DF22D7044F2AF97575021C5F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DB1F-53B0-4BD1-9383-B4516C7C4D02}"/>
      </w:docPartPr>
      <w:docPartBody>
        <w:p w:rsidR="00606652" w:rsidRDefault="009F763D" w:rsidP="009F763D">
          <w:pPr>
            <w:pStyle w:val="D6941DF22D7044F2AF97575021C5F10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092DA6E38641C7BE78067AF4EF6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812E9-3E88-442B-B81C-DDDD8549C668}"/>
      </w:docPartPr>
      <w:docPartBody>
        <w:p w:rsidR="00606652" w:rsidRDefault="009F763D" w:rsidP="009F763D">
          <w:pPr>
            <w:pStyle w:val="1B092DA6E38641C7BE78067AF4EF6BE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99351192CB4C2FB91D58F23FC57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221C2-2D48-4EA3-8C19-10C09B856BA4}"/>
      </w:docPartPr>
      <w:docPartBody>
        <w:p w:rsidR="00606652" w:rsidRDefault="009F763D" w:rsidP="009F763D">
          <w:pPr>
            <w:pStyle w:val="E599351192CB4C2FB91D58F23FC5727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B1888754104741ACB13E64A6533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28580-663D-45B3-8945-737141A63B18}"/>
      </w:docPartPr>
      <w:docPartBody>
        <w:p w:rsidR="00606652" w:rsidRDefault="009F763D" w:rsidP="009F763D">
          <w:pPr>
            <w:pStyle w:val="E3B1888754104741ACB13E64A65334E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3D"/>
    <w:rsid w:val="00606652"/>
    <w:rsid w:val="009F763D"/>
    <w:rsid w:val="00E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DBCDD40800499080DF5F253C6C054C">
    <w:name w:val="DFDBCDD40800499080DF5F253C6C054C"/>
    <w:rsid w:val="009F763D"/>
  </w:style>
  <w:style w:type="character" w:styleId="Platshllartext">
    <w:name w:val="Placeholder Text"/>
    <w:basedOn w:val="Standardstycketeckensnitt"/>
    <w:uiPriority w:val="99"/>
    <w:semiHidden/>
    <w:rsid w:val="009F763D"/>
    <w:rPr>
      <w:noProof w:val="0"/>
      <w:color w:val="808080"/>
    </w:rPr>
  </w:style>
  <w:style w:type="paragraph" w:customStyle="1" w:styleId="48476322AC0644A6A11CFE42817AB5A8">
    <w:name w:val="48476322AC0644A6A11CFE42817AB5A8"/>
    <w:rsid w:val="009F763D"/>
  </w:style>
  <w:style w:type="paragraph" w:customStyle="1" w:styleId="BD67655E1FDF49238426A578A00A3168">
    <w:name w:val="BD67655E1FDF49238426A578A00A3168"/>
    <w:rsid w:val="009F763D"/>
  </w:style>
  <w:style w:type="paragraph" w:customStyle="1" w:styleId="8EA42912C00E4419940219EBF06F4165">
    <w:name w:val="8EA42912C00E4419940219EBF06F4165"/>
    <w:rsid w:val="009F763D"/>
  </w:style>
  <w:style w:type="paragraph" w:customStyle="1" w:styleId="87299F8D1A6E43749FC195982D241684">
    <w:name w:val="87299F8D1A6E43749FC195982D241684"/>
    <w:rsid w:val="009F763D"/>
  </w:style>
  <w:style w:type="paragraph" w:customStyle="1" w:styleId="6D13FC0E868E47A395C7F103146CEB10">
    <w:name w:val="6D13FC0E868E47A395C7F103146CEB10"/>
    <w:rsid w:val="009F763D"/>
  </w:style>
  <w:style w:type="paragraph" w:customStyle="1" w:styleId="1D8DDD2873FB4CFB8D8D5A1D5473BCEF">
    <w:name w:val="1D8DDD2873FB4CFB8D8D5A1D5473BCEF"/>
    <w:rsid w:val="009F763D"/>
  </w:style>
  <w:style w:type="paragraph" w:customStyle="1" w:styleId="8505335677AC469EA16DB8163DB78D34">
    <w:name w:val="8505335677AC469EA16DB8163DB78D34"/>
    <w:rsid w:val="009F763D"/>
  </w:style>
  <w:style w:type="paragraph" w:customStyle="1" w:styleId="E5814B119A5940A386C5E87FB6CC9837">
    <w:name w:val="E5814B119A5940A386C5E87FB6CC9837"/>
    <w:rsid w:val="009F763D"/>
  </w:style>
  <w:style w:type="paragraph" w:customStyle="1" w:styleId="8CE5F72FB2414ABAAB3C2CA0A887E88D">
    <w:name w:val="8CE5F72FB2414ABAAB3C2CA0A887E88D"/>
    <w:rsid w:val="009F763D"/>
  </w:style>
  <w:style w:type="paragraph" w:customStyle="1" w:styleId="ED563A9EBDE941988A67C983CF3D08E0">
    <w:name w:val="ED563A9EBDE941988A67C983CF3D08E0"/>
    <w:rsid w:val="009F763D"/>
  </w:style>
  <w:style w:type="paragraph" w:customStyle="1" w:styleId="6D13FC0E868E47A395C7F103146CEB101">
    <w:name w:val="6D13FC0E868E47A395C7F103146CEB101"/>
    <w:rsid w:val="009F76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E5F72FB2414ABAAB3C2CA0A887E88D1">
    <w:name w:val="8CE5F72FB2414ABAAB3C2CA0A887E88D1"/>
    <w:rsid w:val="009F76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7A10850B3C4E0DB3ACAFF2FA4A7305">
    <w:name w:val="3E7A10850B3C4E0DB3ACAFF2FA4A7305"/>
    <w:rsid w:val="009F763D"/>
  </w:style>
  <w:style w:type="paragraph" w:customStyle="1" w:styleId="D6941DF22D7044F2AF97575021C5F101">
    <w:name w:val="D6941DF22D7044F2AF97575021C5F101"/>
    <w:rsid w:val="009F763D"/>
  </w:style>
  <w:style w:type="paragraph" w:customStyle="1" w:styleId="A8BE7A34640C4543B3020B2A456E6061">
    <w:name w:val="A8BE7A34640C4543B3020B2A456E6061"/>
    <w:rsid w:val="009F763D"/>
  </w:style>
  <w:style w:type="paragraph" w:customStyle="1" w:styleId="EC5EF2DE55DB457FB6B6F079951F5C63">
    <w:name w:val="EC5EF2DE55DB457FB6B6F079951F5C63"/>
    <w:rsid w:val="009F763D"/>
  </w:style>
  <w:style w:type="paragraph" w:customStyle="1" w:styleId="1B092DA6E38641C7BE78067AF4EF6BEB">
    <w:name w:val="1B092DA6E38641C7BE78067AF4EF6BEB"/>
    <w:rsid w:val="009F763D"/>
  </w:style>
  <w:style w:type="paragraph" w:customStyle="1" w:styleId="E599351192CB4C2FB91D58F23FC57278">
    <w:name w:val="E599351192CB4C2FB91D58F23FC57278"/>
    <w:rsid w:val="009F763D"/>
  </w:style>
  <w:style w:type="paragraph" w:customStyle="1" w:styleId="E3B1888754104741ACB13E64A65334EC">
    <w:name w:val="E3B1888754104741ACB13E64A65334EC"/>
    <w:rsid w:val="009F7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2021-02-10T00:00:00</HeaderDate>
    <Office/>
    <Dnr>Fi2021/00442  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ec664ead-92e8-4095-b3a4-b6565bac200d</RD_Svarsid>
  </documentManagement>
</p:properties>
</file>

<file path=customXml/itemProps1.xml><?xml version="1.0" encoding="utf-8"?>
<ds:datastoreItem xmlns:ds="http://schemas.openxmlformats.org/officeDocument/2006/customXml" ds:itemID="{E70EBC58-6944-43F0-951B-D136CE2722C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8A716D3-149B-433A-8937-BF5B0AADE000}"/>
</file>

<file path=customXml/itemProps4.xml><?xml version="1.0" encoding="utf-8"?>
<ds:datastoreItem xmlns:ds="http://schemas.openxmlformats.org/officeDocument/2006/customXml" ds:itemID="{4014CE31-2CD4-4D4B-90FD-9209411522C4}"/>
</file>

<file path=customXml/itemProps5.xml><?xml version="1.0" encoding="utf-8"?>
<ds:datastoreItem xmlns:ds="http://schemas.openxmlformats.org/officeDocument/2006/customXml" ds:itemID="{24B3BE53-88E2-4328-B8AE-E5460BA0C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1590_slutlig.docx</dc:title>
  <dc:subject/>
  <dc:creator/>
  <cp:keywords/>
  <dc:description/>
  <cp:lastModifiedBy/>
  <cp:revision>1</cp:revision>
  <dcterms:created xsi:type="dcterms:W3CDTF">2021-02-10T07:30:00Z</dcterms:created>
  <dcterms:modified xsi:type="dcterms:W3CDTF">2021-02-10T07:30:00Z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