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18A81" w14:textId="76E4DE6B" w:rsidR="00A708DA" w:rsidRDefault="00A708DA" w:rsidP="00DA0661">
      <w:pPr>
        <w:pStyle w:val="Rubrik"/>
      </w:pPr>
      <w:bookmarkStart w:id="0" w:name="Start"/>
      <w:bookmarkEnd w:id="0"/>
      <w:r>
        <w:t>Svar på fråga 2020/21:1851 av Larry Söder (KD)</w:t>
      </w:r>
      <w:r>
        <w:br/>
        <w:t>Kommunernas marktilldelning</w:t>
      </w:r>
    </w:p>
    <w:p w14:paraId="2C2D1258" w14:textId="77777777" w:rsidR="00A461B8" w:rsidRDefault="00A461B8" w:rsidP="00A461B8">
      <w:pPr>
        <w:pStyle w:val="Brdtext"/>
      </w:pPr>
      <w:r>
        <w:t xml:space="preserve">Larry Söder har frågat mig vilka åtgärder jag avser att vidta för att minska det strukturella underskottet av byggbar mark.  </w:t>
      </w:r>
    </w:p>
    <w:p w14:paraId="58259382" w14:textId="77777777" w:rsidR="00A461B8" w:rsidRDefault="00A461B8" w:rsidP="00A461B8">
      <w:pPr>
        <w:pStyle w:val="Brdtext"/>
      </w:pPr>
      <w:r>
        <w:t>Frågeställaren har tidigare interpellerat i samma ämne. Per Bolund pekade då på att Boverket framhåller att kommunerna generellt sett är mindre benägna att prioritera planläggning för småhusändamål, delvis till följd av att tillgången på mark i centrala lägen är begränsad. Dessutom ger planering för flerbostadshus ofta kommunerna bättre avkast</w:t>
      </w:r>
      <w:r>
        <w:softHyphen/>
        <w:t>ning än om området hade planerats för småhus</w:t>
      </w:r>
      <w:r>
        <w:softHyphen/>
        <w:t xml:space="preserve">byggande. </w:t>
      </w:r>
    </w:p>
    <w:p w14:paraId="3498BE64" w14:textId="77777777" w:rsidR="00A461B8" w:rsidRDefault="00A461B8" w:rsidP="00A461B8">
      <w:pPr>
        <w:pStyle w:val="Brdtext"/>
      </w:pPr>
      <w:r>
        <w:t xml:space="preserve">Enligt Boverket har konsumenternas preferenser delvis förändrats över tid i riktning mot en ökad efterfrågan på centrala lägen. De tomter som kommunerna tillhandahåller motsvarar inte alltid köparnas önskemål om vilka kvaliteter en småhustomt bör ha. Trots att det i många kommuner finns färdiga byggrätter leder dessa inte alltid till nya småhus. </w:t>
      </w:r>
    </w:p>
    <w:p w14:paraId="62CCC5D6" w14:textId="77777777" w:rsidR="00A461B8" w:rsidRDefault="00A461B8" w:rsidP="00A461B8">
      <w:pPr>
        <w:pStyle w:val="Brdtext"/>
      </w:pPr>
      <w:r>
        <w:t>Som Per Bolund framhöll i sitt svar på Larry Söders interpellation är konkurrensen om marken, i kombination med de starka preferenserna för centralt boende, en viktig förklaring till varför urbaniseringen leder till en lägre andel småhusbyggande. Ofta är det även ekonomiskt fördelaktigt för kommunen att planlägga för nya flerbostadshus jämfört med för nya småhus. Det beror på att fler boende kan dela på de investeringar som behövs i form av gator, vatten och avlopp och liknande. I centrala lägen konkurreras alltså småhusen ut ekonomiskt av bostadsrättshus eller hyreshus.</w:t>
      </w:r>
    </w:p>
    <w:p w14:paraId="64CE95D5" w14:textId="77777777" w:rsidR="00A461B8" w:rsidRDefault="00A461B8" w:rsidP="00A461B8">
      <w:pPr>
        <w:pStyle w:val="Brdtext"/>
      </w:pPr>
      <w:r w:rsidRPr="00AE14E7">
        <w:lastRenderedPageBreak/>
        <w:t>Vi har nu ett läge där bostadsbyggande</w:t>
      </w:r>
      <w:r>
        <w:t>t</w:t>
      </w:r>
      <w:r w:rsidRPr="00AE14E7">
        <w:t xml:space="preserve"> motsvarar befolkningsutvecklingen</w:t>
      </w:r>
      <w:r>
        <w:t>. Under förutsättning att bostads</w:t>
      </w:r>
      <w:r>
        <w:softHyphen/>
        <w:t>byggandet håller i sig bör det på sikt bli lättare för den som söker en bostad att finna en sådan. Det bör även leda till att kommunerna i högre grad ges möjlighet att prioritera andra detaljplaneprojekt än sådana som skapar förutsättningar för ett stort antal bostäder.</w:t>
      </w:r>
    </w:p>
    <w:p w14:paraId="6456E637" w14:textId="0AA39137" w:rsidR="00A461B8" w:rsidRDefault="00A461B8" w:rsidP="00A461B8">
      <w:pPr>
        <w:pStyle w:val="Brdtext"/>
      </w:pPr>
      <w:r>
        <w:t>I mitt svar på Larry Söders fråga om vilka åtgärder jag och regeringen planerar för att underlätta för byggandet av småhus (</w:t>
      </w:r>
      <w:r w:rsidRPr="00B70A6D">
        <w:t>2020/21:1850</w:t>
      </w:r>
      <w:r>
        <w:t xml:space="preserve">) redovisar jag åtgärder som även har betydelse för mängden byggbar mark. Regeringen har </w:t>
      </w:r>
      <w:proofErr w:type="gramStart"/>
      <w:r>
        <w:t>bl.a.</w:t>
      </w:r>
      <w:proofErr w:type="gramEnd"/>
      <w:r>
        <w:t xml:space="preserve"> uppdragit åt flera myndigheter att göra en översyn av sina anspråk på områden av riksintressen som syftar till en kraftig minskning av såväl antalet anspråk på områden av riksintresse som dessa områdens samlade areella utbredning. </w:t>
      </w:r>
    </w:p>
    <w:p w14:paraId="41A4E34A" w14:textId="7598125D" w:rsidR="00A708DA" w:rsidRDefault="00A708DA" w:rsidP="006A12F1">
      <w:pPr>
        <w:pStyle w:val="Brdtext"/>
      </w:pPr>
      <w:r>
        <w:t xml:space="preserve">Stockholm den </w:t>
      </w:r>
      <w:sdt>
        <w:sdtPr>
          <w:id w:val="-1225218591"/>
          <w:placeholder>
            <w:docPart w:val="4EF4B86A123A4168A227BA7F4C84A12B"/>
          </w:placeholder>
          <w:dataBinding w:prefixMappings="xmlns:ns0='http://lp/documentinfo/RK' " w:xpath="/ns0:DocumentInfo[1]/ns0:BaseInfo[1]/ns0:HeaderDate[1]" w:storeItemID="{54F4BB00-3D1B-4959-9C65-7EA06329342E}"/>
          <w:date w:fullDate="2021-02-24T00:00:00Z">
            <w:dateFormat w:val="d MMMM yyyy"/>
            <w:lid w:val="sv-SE"/>
            <w:storeMappedDataAs w:val="dateTime"/>
            <w:calendar w:val="gregorian"/>
          </w:date>
        </w:sdtPr>
        <w:sdtEndPr/>
        <w:sdtContent>
          <w:r w:rsidR="00035B1F">
            <w:t>24 februari 2021</w:t>
          </w:r>
        </w:sdtContent>
      </w:sdt>
    </w:p>
    <w:p w14:paraId="6DB05763" w14:textId="77777777" w:rsidR="00A708DA" w:rsidRDefault="00A708DA" w:rsidP="004E7A8F">
      <w:pPr>
        <w:pStyle w:val="Brdtextutanavstnd"/>
      </w:pPr>
    </w:p>
    <w:p w14:paraId="21155213" w14:textId="77777777" w:rsidR="00A708DA" w:rsidRDefault="00A708DA" w:rsidP="004E7A8F">
      <w:pPr>
        <w:pStyle w:val="Brdtextutanavstnd"/>
      </w:pPr>
    </w:p>
    <w:p w14:paraId="49FA65F6" w14:textId="0E0F673D" w:rsidR="00A708DA" w:rsidRDefault="00A708DA" w:rsidP="004E7A8F">
      <w:pPr>
        <w:pStyle w:val="Brdtextutanavstnd"/>
      </w:pPr>
    </w:p>
    <w:p w14:paraId="7FF84D1F" w14:textId="2336D31A" w:rsidR="00A708DA" w:rsidRDefault="00A708DA" w:rsidP="004E7A8F">
      <w:pPr>
        <w:pStyle w:val="Brdtextutanavstnd"/>
      </w:pPr>
      <w:r>
        <w:t>Märta Stenevi</w:t>
      </w:r>
    </w:p>
    <w:p w14:paraId="0DAB39A1" w14:textId="212E08BC" w:rsidR="00A708DA" w:rsidRPr="00DB48AB" w:rsidRDefault="00A708DA" w:rsidP="00DB48AB">
      <w:pPr>
        <w:pStyle w:val="Brdtext"/>
      </w:pPr>
    </w:p>
    <w:p w14:paraId="1995CB46" w14:textId="286F0D39" w:rsidR="008A4788" w:rsidRDefault="008A4788" w:rsidP="00E96532">
      <w:pPr>
        <w:pStyle w:val="Brdtext"/>
      </w:pPr>
    </w:p>
    <w:sectPr w:rsidR="008A4788" w:rsidSect="008A4788">
      <w:footerReference w:type="default" r:id="rId12"/>
      <w:headerReference w:type="first" r:id="rId13"/>
      <w:footerReference w:type="first" r:id="rId14"/>
      <w:pgSz w:w="11907" w:h="16839"/>
      <w:pgMar w:top="2041" w:right="1985" w:bottom="2098" w:left="2466" w:header="34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6F9A6" w14:textId="77777777" w:rsidR="008A4788" w:rsidRDefault="008A4788" w:rsidP="008A4788">
      <w:pPr>
        <w:spacing w:after="0" w:line="240" w:lineRule="auto"/>
      </w:pPr>
      <w:r>
        <w:separator/>
      </w:r>
    </w:p>
  </w:endnote>
  <w:endnote w:type="continuationSeparator" w:id="0">
    <w:p w14:paraId="2CA691C7" w14:textId="77777777" w:rsidR="008A4788" w:rsidRDefault="008A4788" w:rsidP="008A4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8A4788" w:rsidRPr="00347E11" w14:paraId="490AE8FA" w14:textId="77777777" w:rsidTr="005B02A7">
      <w:trPr>
        <w:trHeight w:val="227"/>
        <w:jc w:val="right"/>
      </w:trPr>
      <w:tc>
        <w:tcPr>
          <w:tcW w:w="708" w:type="dxa"/>
          <w:vAlign w:val="bottom"/>
        </w:tcPr>
        <w:p w14:paraId="2533A342" w14:textId="77777777" w:rsidR="008A4788" w:rsidRPr="00B62610" w:rsidRDefault="008A4788" w:rsidP="008A4788">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Pr>
              <w:rStyle w:val="Sidnummer"/>
            </w:rPr>
            <w:t>1</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Pr>
              <w:rStyle w:val="Sidnummer"/>
            </w:rPr>
            <w:t>1</w:t>
          </w:r>
          <w:r>
            <w:rPr>
              <w:rStyle w:val="Sidnummer"/>
            </w:rPr>
            <w:fldChar w:fldCharType="end"/>
          </w:r>
          <w:r>
            <w:rPr>
              <w:rStyle w:val="Sidnummer"/>
            </w:rPr>
            <w:t>)</w:t>
          </w:r>
        </w:p>
      </w:tc>
    </w:tr>
    <w:tr w:rsidR="008A4788" w:rsidRPr="00347E11" w14:paraId="73A6B73E" w14:textId="77777777" w:rsidTr="005B02A7">
      <w:trPr>
        <w:trHeight w:val="850"/>
        <w:jc w:val="right"/>
      </w:trPr>
      <w:tc>
        <w:tcPr>
          <w:tcW w:w="708" w:type="dxa"/>
          <w:vAlign w:val="bottom"/>
        </w:tcPr>
        <w:p w14:paraId="42989C08" w14:textId="77777777" w:rsidR="008A4788" w:rsidRPr="00347E11" w:rsidRDefault="008A4788" w:rsidP="008A4788">
          <w:pPr>
            <w:pStyle w:val="Sidfot"/>
            <w:spacing w:line="276" w:lineRule="auto"/>
            <w:jc w:val="right"/>
          </w:pPr>
        </w:p>
      </w:tc>
    </w:tr>
  </w:tbl>
  <w:p w14:paraId="5DD0CBA5" w14:textId="77777777" w:rsidR="008A4788" w:rsidRPr="005606BC" w:rsidRDefault="008A4788" w:rsidP="008A4788">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3B612131" w14:textId="77777777" w:rsidTr="001F4302">
      <w:trPr>
        <w:trHeight w:val="510"/>
      </w:trPr>
      <w:tc>
        <w:tcPr>
          <w:tcW w:w="8525" w:type="dxa"/>
          <w:gridSpan w:val="2"/>
          <w:vAlign w:val="bottom"/>
        </w:tcPr>
        <w:p w14:paraId="03D271B7" w14:textId="77777777" w:rsidR="00347E11" w:rsidRPr="00347E11" w:rsidRDefault="002624F5" w:rsidP="00347E11">
          <w:pPr>
            <w:pStyle w:val="Sidfot"/>
            <w:rPr>
              <w:sz w:val="8"/>
            </w:rPr>
          </w:pPr>
        </w:p>
      </w:tc>
    </w:tr>
    <w:tr w:rsidR="00093408" w:rsidRPr="00EE3C0F" w14:paraId="6E54548C" w14:textId="77777777" w:rsidTr="00C26068">
      <w:trPr>
        <w:trHeight w:val="227"/>
      </w:trPr>
      <w:tc>
        <w:tcPr>
          <w:tcW w:w="4074" w:type="dxa"/>
        </w:tcPr>
        <w:p w14:paraId="184338FC" w14:textId="77777777" w:rsidR="00347E11" w:rsidRPr="00F53AEA" w:rsidRDefault="002624F5" w:rsidP="00C26068">
          <w:pPr>
            <w:pStyle w:val="Sidfot"/>
            <w:spacing w:line="276" w:lineRule="auto"/>
          </w:pPr>
        </w:p>
      </w:tc>
      <w:tc>
        <w:tcPr>
          <w:tcW w:w="4451" w:type="dxa"/>
        </w:tcPr>
        <w:p w14:paraId="65EDC967" w14:textId="77777777" w:rsidR="00093408" w:rsidRPr="00F53AEA" w:rsidRDefault="002624F5" w:rsidP="00F53AEA">
          <w:pPr>
            <w:pStyle w:val="Sidfot"/>
            <w:spacing w:line="276" w:lineRule="auto"/>
          </w:pPr>
        </w:p>
      </w:tc>
    </w:tr>
  </w:tbl>
  <w:p w14:paraId="343C80C9" w14:textId="77777777" w:rsidR="00093408" w:rsidRPr="00EE3C0F" w:rsidRDefault="002624F5">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3EE8D" w14:textId="77777777" w:rsidR="008A4788" w:rsidRDefault="008A4788" w:rsidP="008A4788">
      <w:pPr>
        <w:spacing w:after="0" w:line="240" w:lineRule="auto"/>
      </w:pPr>
      <w:r>
        <w:separator/>
      </w:r>
    </w:p>
  </w:footnote>
  <w:footnote w:type="continuationSeparator" w:id="0">
    <w:p w14:paraId="127E6548" w14:textId="77777777" w:rsidR="008A4788" w:rsidRDefault="008A4788" w:rsidP="008A4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8A4788" w14:paraId="2BE8B975" w14:textId="77777777" w:rsidTr="00C93EBA">
      <w:trPr>
        <w:trHeight w:val="227"/>
      </w:trPr>
      <w:tc>
        <w:tcPr>
          <w:tcW w:w="5534" w:type="dxa"/>
        </w:tcPr>
        <w:p w14:paraId="6BD21093" w14:textId="77777777" w:rsidR="008A4788" w:rsidRPr="007D73AB" w:rsidRDefault="008A4788">
          <w:pPr>
            <w:pStyle w:val="Sidhuvud"/>
          </w:pPr>
        </w:p>
      </w:tc>
      <w:tc>
        <w:tcPr>
          <w:tcW w:w="3170" w:type="dxa"/>
          <w:vAlign w:val="bottom"/>
        </w:tcPr>
        <w:p w14:paraId="74D2D9B3" w14:textId="37E9628F" w:rsidR="008A4788" w:rsidRPr="007D73AB" w:rsidRDefault="008A4788" w:rsidP="00340DE0">
          <w:pPr>
            <w:pStyle w:val="Sidhuvud"/>
          </w:pPr>
        </w:p>
      </w:tc>
      <w:tc>
        <w:tcPr>
          <w:tcW w:w="1134" w:type="dxa"/>
        </w:tcPr>
        <w:p w14:paraId="57F6A36F" w14:textId="77777777" w:rsidR="008A4788" w:rsidRDefault="008A4788" w:rsidP="005A703A">
          <w:pPr>
            <w:pStyle w:val="Sidhuvud"/>
          </w:pPr>
        </w:p>
      </w:tc>
    </w:tr>
    <w:tr w:rsidR="008A4788" w14:paraId="5A1DE525" w14:textId="77777777" w:rsidTr="00C93EBA">
      <w:trPr>
        <w:trHeight w:val="1928"/>
      </w:trPr>
      <w:tc>
        <w:tcPr>
          <w:tcW w:w="5534" w:type="dxa"/>
        </w:tcPr>
        <w:p w14:paraId="1A1F9912" w14:textId="5A977CA0" w:rsidR="008A4788" w:rsidRPr="00340DE0" w:rsidRDefault="008A4788" w:rsidP="00340DE0">
          <w:pPr>
            <w:pStyle w:val="Sidhuvud"/>
          </w:pPr>
          <w:r>
            <w:rPr>
              <w:noProof/>
            </w:rPr>
            <w:drawing>
              <wp:inline distT="0" distB="0" distL="0" distR="0" wp14:anchorId="0094FD6A" wp14:editId="64CABEA6">
                <wp:extent cx="1748028" cy="505968"/>
                <wp:effectExtent l="0" t="0" r="5080" b="8890"/>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14:paraId="493FF9AA" w14:textId="4052A81B" w:rsidR="008A4788" w:rsidRPr="00710A6C" w:rsidRDefault="008A4788" w:rsidP="00EE3C0F">
          <w:pPr>
            <w:pStyle w:val="Sidhuvud"/>
            <w:rPr>
              <w:b/>
            </w:rPr>
          </w:pPr>
        </w:p>
        <w:p w14:paraId="3659DC74" w14:textId="0F76DC79" w:rsidR="008A4788" w:rsidRDefault="008A4788" w:rsidP="00EE3C0F">
          <w:pPr>
            <w:pStyle w:val="Sidhuvud"/>
          </w:pPr>
        </w:p>
        <w:p w14:paraId="306B24FC" w14:textId="5DF4BD3C" w:rsidR="008A4788" w:rsidRDefault="008A4788" w:rsidP="00EE3C0F">
          <w:pPr>
            <w:pStyle w:val="Sidhuvud"/>
          </w:pPr>
        </w:p>
        <w:p w14:paraId="19769F08" w14:textId="77777777" w:rsidR="008A4788" w:rsidRDefault="008A4788" w:rsidP="00EE3C0F">
          <w:pPr>
            <w:pStyle w:val="Sidhuvud"/>
          </w:pPr>
        </w:p>
        <w:sdt>
          <w:sdtPr>
            <w:alias w:val="Dnr"/>
            <w:tag w:val="ccRKShow_Dnr"/>
            <w:id w:val="-829283628"/>
            <w:placeholder>
              <w:docPart w:val="F79ACFD0855749E091456934A12DE5DD"/>
            </w:placeholder>
            <w:dataBinding w:prefixMappings="xmlns:ns0='http://lp/documentinfo/RK' " w:xpath="/ns0:DocumentInfo[1]/ns0:BaseInfo[1]/ns0:Dnr[1]" w:storeItemID="{54F4BB00-3D1B-4959-9C65-7EA06329342E}"/>
            <w:text/>
          </w:sdtPr>
          <w:sdtEndPr/>
          <w:sdtContent>
            <w:p w14:paraId="76BFB452" w14:textId="54128E0E" w:rsidR="008A4788" w:rsidRDefault="008A4788" w:rsidP="00EE3C0F">
              <w:pPr>
                <w:pStyle w:val="Sidhuvud"/>
              </w:pPr>
              <w:r>
                <w:t>Fi2021/</w:t>
              </w:r>
              <w:r w:rsidR="00ED6781">
                <w:t>00755</w:t>
              </w:r>
            </w:p>
          </w:sdtContent>
        </w:sdt>
        <w:sdt>
          <w:sdtPr>
            <w:alias w:val="DocNumber"/>
            <w:tag w:val="DocNumber"/>
            <w:id w:val="1726028884"/>
            <w:placeholder>
              <w:docPart w:val="3DA37394DA4A44E6BA729F5787E6E5DA"/>
            </w:placeholder>
            <w:showingPlcHdr/>
            <w:dataBinding w:prefixMappings="xmlns:ns0='http://lp/documentinfo/RK' " w:xpath="/ns0:DocumentInfo[1]/ns0:BaseInfo[1]/ns0:DocNumber[1]" w:storeItemID="{54F4BB00-3D1B-4959-9C65-7EA06329342E}"/>
            <w:text/>
          </w:sdtPr>
          <w:sdtEndPr/>
          <w:sdtContent>
            <w:p w14:paraId="33759365" w14:textId="77777777" w:rsidR="008A4788" w:rsidRDefault="008A4788" w:rsidP="00EE3C0F">
              <w:pPr>
                <w:pStyle w:val="Sidhuvud"/>
              </w:pPr>
              <w:r>
                <w:rPr>
                  <w:rStyle w:val="Platshllartext"/>
                </w:rPr>
                <w:t xml:space="preserve"> </w:t>
              </w:r>
            </w:p>
          </w:sdtContent>
        </w:sdt>
        <w:p w14:paraId="40A448DB" w14:textId="77777777" w:rsidR="008A4788" w:rsidRDefault="008A4788" w:rsidP="00EE3C0F">
          <w:pPr>
            <w:pStyle w:val="Sidhuvud"/>
          </w:pPr>
        </w:p>
      </w:tc>
      <w:tc>
        <w:tcPr>
          <w:tcW w:w="1134" w:type="dxa"/>
        </w:tcPr>
        <w:p w14:paraId="798BD81D" w14:textId="3C051370" w:rsidR="008A4788" w:rsidRDefault="008A4788" w:rsidP="0094502D">
          <w:pPr>
            <w:pStyle w:val="Sidhuvud"/>
          </w:pPr>
        </w:p>
        <w:p w14:paraId="04EED995" w14:textId="236AF541" w:rsidR="008A4788" w:rsidRPr="0094502D" w:rsidRDefault="008A4788" w:rsidP="00EC71A6">
          <w:pPr>
            <w:pStyle w:val="Sidhuvud"/>
          </w:pPr>
        </w:p>
      </w:tc>
    </w:tr>
    <w:tr w:rsidR="008A4788" w14:paraId="12F7AE4F" w14:textId="77777777" w:rsidTr="00C93EBA">
      <w:trPr>
        <w:trHeight w:val="2268"/>
      </w:trPr>
      <w:sdt>
        <w:sdtPr>
          <w:rPr>
            <w:b/>
          </w:rPr>
          <w:alias w:val="SenderText"/>
          <w:tag w:val="ccRKShow_SenderText"/>
          <w:id w:val="1374046025"/>
          <w:placeholder>
            <w:docPart w:val="D3FE6B4592C24332AA7F970C8120F695"/>
          </w:placeholder>
        </w:sdtPr>
        <w:sdtEndPr>
          <w:rPr>
            <w:b w:val="0"/>
          </w:rPr>
        </w:sdtEndPr>
        <w:sdtContent>
          <w:tc>
            <w:tcPr>
              <w:tcW w:w="5534" w:type="dxa"/>
              <w:tcMar>
                <w:right w:w="1134" w:type="dxa"/>
              </w:tcMar>
            </w:tcPr>
            <w:p w14:paraId="6F323009" w14:textId="77777777" w:rsidR="00ED6781" w:rsidRDefault="00ED6781" w:rsidP="00ED6781">
              <w:pPr>
                <w:pStyle w:val="Sidhuvud"/>
                <w:rPr>
                  <w:b/>
                </w:rPr>
              </w:pPr>
              <w:r>
                <w:rPr>
                  <w:b/>
                </w:rPr>
                <w:t>Finansdepartementet</w:t>
              </w:r>
            </w:p>
            <w:p w14:paraId="7369AC8D" w14:textId="77777777" w:rsidR="00ED6781" w:rsidRDefault="00ED6781" w:rsidP="00ED6781">
              <w:pPr>
                <w:pStyle w:val="Sidhuvud"/>
              </w:pPr>
              <w:r>
                <w:t>Jämställdhets- och bostadsministern samt ministern med ansvar för stadsutveckling och arbetet mot segregation och diskriminering</w:t>
              </w:r>
            </w:p>
            <w:p w14:paraId="380D818D" w14:textId="77777777" w:rsidR="00ED6781" w:rsidRDefault="00ED6781" w:rsidP="00ED6781">
              <w:pPr>
                <w:pStyle w:val="Sidhuvud"/>
              </w:pPr>
            </w:p>
            <w:p w14:paraId="47ECA93D" w14:textId="0C32127B" w:rsidR="008A4788" w:rsidRPr="00ED6781" w:rsidRDefault="008A4788" w:rsidP="00ED6781">
              <w:pPr>
                <w:pStyle w:val="Sidhuvud"/>
                <w:rPr>
                  <w:b/>
                </w:rPr>
              </w:pPr>
            </w:p>
          </w:tc>
        </w:sdtContent>
      </w:sdt>
      <w:sdt>
        <w:sdtPr>
          <w:alias w:val="Recipient"/>
          <w:tag w:val="ccRKShow_Recipient"/>
          <w:id w:val="-28344517"/>
          <w:placeholder>
            <w:docPart w:val="0BA250AE44DD49DF84C4E620FD32AD23"/>
          </w:placeholder>
          <w:dataBinding w:prefixMappings="xmlns:ns0='http://lp/documentinfo/RK' " w:xpath="/ns0:DocumentInfo[1]/ns0:BaseInfo[1]/ns0:Recipient[1]" w:storeItemID="{54F4BB00-3D1B-4959-9C65-7EA06329342E}"/>
          <w:text w:multiLine="1"/>
        </w:sdtPr>
        <w:sdtEndPr/>
        <w:sdtContent>
          <w:tc>
            <w:tcPr>
              <w:tcW w:w="3170" w:type="dxa"/>
            </w:tcPr>
            <w:p w14:paraId="5D25591B" w14:textId="0373C6A9" w:rsidR="008A4788" w:rsidRDefault="00ED6781" w:rsidP="00547B89">
              <w:pPr>
                <w:pStyle w:val="Sidhuvud"/>
              </w:pPr>
              <w:r>
                <w:t>Till riksdagen</w:t>
              </w:r>
            </w:p>
          </w:tc>
        </w:sdtContent>
      </w:sdt>
      <w:tc>
        <w:tcPr>
          <w:tcW w:w="1134" w:type="dxa"/>
        </w:tcPr>
        <w:p w14:paraId="7CD859BD" w14:textId="77777777" w:rsidR="008A4788" w:rsidRDefault="008A4788" w:rsidP="003E6020">
          <w:pPr>
            <w:pStyle w:val="Sidhuvud"/>
          </w:pPr>
        </w:p>
      </w:tc>
    </w:tr>
  </w:tbl>
  <w:p w14:paraId="6C97745B" w14:textId="77777777" w:rsidR="008D4508" w:rsidRDefault="002624F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0"/>
  </w:num>
  <w:num w:numId="41">
    <w:abstractNumId w:val="5"/>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788"/>
    <w:rsid w:val="00035B1F"/>
    <w:rsid w:val="00061FAD"/>
    <w:rsid w:val="001D3EEC"/>
    <w:rsid w:val="00210FF9"/>
    <w:rsid w:val="002624F5"/>
    <w:rsid w:val="002870D5"/>
    <w:rsid w:val="00513333"/>
    <w:rsid w:val="00573971"/>
    <w:rsid w:val="00642456"/>
    <w:rsid w:val="00654ACF"/>
    <w:rsid w:val="008A4788"/>
    <w:rsid w:val="00A15DEA"/>
    <w:rsid w:val="00A461B8"/>
    <w:rsid w:val="00A708DA"/>
    <w:rsid w:val="00AC0832"/>
    <w:rsid w:val="00AE14E7"/>
    <w:rsid w:val="00B608C2"/>
    <w:rsid w:val="00B70A6D"/>
    <w:rsid w:val="00C2430F"/>
    <w:rsid w:val="00D436C7"/>
    <w:rsid w:val="00ED6781"/>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2CA91"/>
  <w15:docId w15:val="{533BC206-A928-4877-B70E-76995AA91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semiHidden="1" w:uiPriority="28" w:unhideWhenUsed="1"/>
    <w:lsdException w:name="toc 3" w:semiHidden="1" w:uiPriority="28"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lsdException w:name="List Number" w:semiHidden="1" w:uiPriority="6"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6" w:unhideWhenUsed="1"/>
    <w:lsdException w:name="List Bullet 3" w:semiHidden="1" w:uiPriority="6" w:unhideWhenUsed="1"/>
    <w:lsdException w:name="List Bullet 4" w:semiHidden="1" w:unhideWhenUsed="1"/>
    <w:lsdException w:name="List Bullet 5" w:semiHidden="1" w:unhideWhenUsed="1"/>
    <w:lsdException w:name="List Number 2" w:semiHidden="1" w:uiPriority="6" w:unhideWhenUsed="1"/>
    <w:lsdException w:name="List Number 3" w:semiHidden="1" w:uiPriority="6"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788"/>
    <w:pPr>
      <w:spacing w:after="280"/>
    </w:pPr>
    <w:rPr>
      <w:rFonts w:eastAsiaTheme="minorHAnsi"/>
      <w:sz w:val="25"/>
      <w:szCs w:val="25"/>
      <w:lang w:eastAsia="en-US"/>
    </w:rPr>
  </w:style>
  <w:style w:type="paragraph" w:styleId="Rubrik1">
    <w:name w:val="heading 1"/>
    <w:basedOn w:val="Brdtext"/>
    <w:next w:val="Brdtext"/>
    <w:link w:val="Rubrik1Char"/>
    <w:uiPriority w:val="1"/>
    <w:qFormat/>
    <w:rsid w:val="008A4788"/>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8A4788"/>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8A4788"/>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8A4788"/>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8A4788"/>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8A4788"/>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8A4788"/>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8A478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8A478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8A4788"/>
    <w:pPr>
      <w:tabs>
        <w:tab w:val="left" w:pos="1701"/>
        <w:tab w:val="left" w:pos="3600"/>
        <w:tab w:val="left" w:pos="5387"/>
      </w:tabs>
    </w:pPr>
  </w:style>
  <w:style w:type="character" w:customStyle="1" w:styleId="BrdtextChar">
    <w:name w:val="Brödtext Char"/>
    <w:basedOn w:val="Standardstycketeckensnitt"/>
    <w:link w:val="Brdtext"/>
    <w:rsid w:val="008A4788"/>
    <w:rPr>
      <w:rFonts w:eastAsiaTheme="minorHAnsi"/>
      <w:sz w:val="25"/>
      <w:szCs w:val="25"/>
      <w:lang w:eastAsia="en-US"/>
    </w:rPr>
  </w:style>
  <w:style w:type="paragraph" w:styleId="Sidhuvud">
    <w:name w:val="header"/>
    <w:basedOn w:val="Normal"/>
    <w:link w:val="SidhuvudChar"/>
    <w:uiPriority w:val="99"/>
    <w:rsid w:val="008A4788"/>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8A4788"/>
    <w:rPr>
      <w:rFonts w:asciiTheme="majorHAnsi" w:eastAsiaTheme="minorHAnsi" w:hAnsiTheme="majorHAnsi"/>
      <w:sz w:val="19"/>
      <w:szCs w:val="25"/>
      <w:lang w:eastAsia="en-US"/>
    </w:rPr>
  </w:style>
  <w:style w:type="paragraph" w:styleId="Sidfot">
    <w:name w:val="footer"/>
    <w:basedOn w:val="Normal"/>
    <w:link w:val="SidfotChar"/>
    <w:uiPriority w:val="99"/>
    <w:semiHidden/>
    <w:rsid w:val="008A4788"/>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8A4788"/>
    <w:rPr>
      <w:rFonts w:asciiTheme="majorHAnsi" w:eastAsiaTheme="minorHAnsi" w:hAnsiTheme="majorHAnsi"/>
      <w:sz w:val="16"/>
      <w:szCs w:val="25"/>
      <w:lang w:eastAsia="en-US"/>
    </w:rPr>
  </w:style>
  <w:style w:type="character" w:styleId="Sidnummer">
    <w:name w:val="page number"/>
    <w:basedOn w:val="SidfotChar"/>
    <w:uiPriority w:val="99"/>
    <w:semiHidden/>
    <w:rsid w:val="008A4788"/>
    <w:rPr>
      <w:rFonts w:asciiTheme="majorHAnsi" w:eastAsiaTheme="minorHAnsi" w:hAnsiTheme="majorHAnsi"/>
      <w:sz w:val="17"/>
      <w:szCs w:val="25"/>
      <w:lang w:eastAsia="en-US"/>
    </w:rPr>
  </w:style>
  <w:style w:type="table" w:styleId="Tabellrutnt">
    <w:name w:val="Table Grid"/>
    <w:aliases w:val="Ärendeförteckning"/>
    <w:basedOn w:val="Normaltabell"/>
    <w:uiPriority w:val="39"/>
    <w:rsid w:val="008A4788"/>
    <w:pPr>
      <w:spacing w:after="0" w:line="240" w:lineRule="auto"/>
    </w:pPr>
    <w:rPr>
      <w:rFonts w:eastAsiaTheme="minorHAnsi"/>
      <w:sz w:val="25"/>
      <w:szCs w:val="25"/>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8A4788"/>
    <w:rPr>
      <w:noProof w:val="0"/>
      <w:color w:val="808080"/>
    </w:rPr>
  </w:style>
  <w:style w:type="character" w:customStyle="1" w:styleId="Rubrik1Char">
    <w:name w:val="Rubrik 1 Char"/>
    <w:basedOn w:val="Standardstycketeckensnitt"/>
    <w:link w:val="Rubrik1"/>
    <w:uiPriority w:val="1"/>
    <w:rsid w:val="008A4788"/>
    <w:rPr>
      <w:rFonts w:asciiTheme="majorHAnsi" w:eastAsiaTheme="majorEastAsia" w:hAnsiTheme="majorHAnsi" w:cstheme="majorBidi"/>
      <w:sz w:val="24"/>
      <w:szCs w:val="32"/>
      <w:lang w:eastAsia="en-US"/>
    </w:rPr>
  </w:style>
  <w:style w:type="character" w:customStyle="1" w:styleId="Rubrik2Char">
    <w:name w:val="Rubrik 2 Char"/>
    <w:basedOn w:val="Standardstycketeckensnitt"/>
    <w:link w:val="Rubrik2"/>
    <w:uiPriority w:val="1"/>
    <w:rsid w:val="008A4788"/>
    <w:rPr>
      <w:rFonts w:asciiTheme="majorHAnsi" w:eastAsiaTheme="majorEastAsia" w:hAnsiTheme="majorHAnsi" w:cstheme="majorBidi"/>
      <w:b/>
      <w:szCs w:val="26"/>
      <w:lang w:eastAsia="en-US"/>
    </w:rPr>
  </w:style>
  <w:style w:type="character" w:customStyle="1" w:styleId="Rubrik3Char">
    <w:name w:val="Rubrik 3 Char"/>
    <w:basedOn w:val="Standardstycketeckensnitt"/>
    <w:link w:val="Rubrik3"/>
    <w:uiPriority w:val="1"/>
    <w:rsid w:val="008A4788"/>
    <w:rPr>
      <w:rFonts w:asciiTheme="majorHAnsi" w:eastAsiaTheme="majorEastAsia" w:hAnsiTheme="majorHAnsi" w:cstheme="majorBidi"/>
      <w:szCs w:val="24"/>
      <w:lang w:eastAsia="en-US"/>
    </w:rPr>
  </w:style>
  <w:style w:type="character" w:customStyle="1" w:styleId="Rubrik4Char">
    <w:name w:val="Rubrik 4 Char"/>
    <w:basedOn w:val="Standardstycketeckensnitt"/>
    <w:link w:val="Rubrik4"/>
    <w:uiPriority w:val="1"/>
    <w:rsid w:val="008A4788"/>
    <w:rPr>
      <w:rFonts w:asciiTheme="majorHAnsi" w:eastAsiaTheme="majorEastAsia" w:hAnsiTheme="majorHAnsi" w:cstheme="majorBidi"/>
      <w:b/>
      <w:iCs/>
      <w:sz w:val="20"/>
      <w:szCs w:val="25"/>
      <w:lang w:eastAsia="en-US"/>
    </w:rPr>
  </w:style>
  <w:style w:type="character" w:customStyle="1" w:styleId="Rubrik5Char">
    <w:name w:val="Rubrik 5 Char"/>
    <w:basedOn w:val="Standardstycketeckensnitt"/>
    <w:link w:val="Rubrik5"/>
    <w:uiPriority w:val="1"/>
    <w:rsid w:val="008A4788"/>
    <w:rPr>
      <w:rFonts w:asciiTheme="majorHAnsi" w:eastAsiaTheme="majorEastAsia" w:hAnsiTheme="majorHAnsi" w:cstheme="majorBidi"/>
      <w:sz w:val="20"/>
      <w:szCs w:val="25"/>
      <w:lang w:eastAsia="en-US"/>
    </w:rPr>
  </w:style>
  <w:style w:type="character" w:customStyle="1" w:styleId="Rubrik6Char">
    <w:name w:val="Rubrik 6 Char"/>
    <w:basedOn w:val="Standardstycketeckensnitt"/>
    <w:link w:val="Rubrik6"/>
    <w:uiPriority w:val="9"/>
    <w:semiHidden/>
    <w:rsid w:val="008A4788"/>
    <w:rPr>
      <w:rFonts w:asciiTheme="majorHAnsi" w:eastAsiaTheme="majorEastAsia" w:hAnsiTheme="majorHAnsi" w:cstheme="majorBidi"/>
      <w:color w:val="0D1727" w:themeColor="accent1" w:themeShade="7F"/>
      <w:sz w:val="25"/>
      <w:szCs w:val="25"/>
      <w:lang w:eastAsia="en-US"/>
    </w:rPr>
  </w:style>
  <w:style w:type="character" w:customStyle="1" w:styleId="Rubrik7Char">
    <w:name w:val="Rubrik 7 Char"/>
    <w:basedOn w:val="Standardstycketeckensnitt"/>
    <w:link w:val="Rubrik7"/>
    <w:uiPriority w:val="9"/>
    <w:semiHidden/>
    <w:rsid w:val="008A4788"/>
    <w:rPr>
      <w:rFonts w:asciiTheme="majorHAnsi" w:eastAsiaTheme="majorEastAsia" w:hAnsiTheme="majorHAnsi" w:cstheme="majorBidi"/>
      <w:i/>
      <w:iCs/>
      <w:color w:val="0D1727" w:themeColor="accent1" w:themeShade="7F"/>
      <w:sz w:val="25"/>
      <w:szCs w:val="25"/>
      <w:lang w:eastAsia="en-US"/>
    </w:rPr>
  </w:style>
  <w:style w:type="character" w:customStyle="1" w:styleId="Rubrik8Char">
    <w:name w:val="Rubrik 8 Char"/>
    <w:basedOn w:val="Standardstycketeckensnitt"/>
    <w:link w:val="Rubrik8"/>
    <w:uiPriority w:val="9"/>
    <w:semiHidden/>
    <w:rsid w:val="008A4788"/>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semiHidden/>
    <w:rsid w:val="008A4788"/>
    <w:rPr>
      <w:rFonts w:asciiTheme="majorHAnsi" w:eastAsiaTheme="majorEastAsia" w:hAnsiTheme="majorHAnsi" w:cstheme="majorBidi"/>
      <w:i/>
      <w:iCs/>
      <w:color w:val="272727" w:themeColor="text1" w:themeTint="D8"/>
      <w:sz w:val="21"/>
      <w:szCs w:val="21"/>
      <w:lang w:eastAsia="en-US"/>
    </w:rPr>
  </w:style>
  <w:style w:type="paragraph" w:styleId="Brdtextmedindrag">
    <w:name w:val="Body Text Indent"/>
    <w:basedOn w:val="Normal"/>
    <w:link w:val="BrdtextmedindragChar"/>
    <w:qFormat/>
    <w:rsid w:val="008A4788"/>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8A4788"/>
    <w:rPr>
      <w:rFonts w:eastAsiaTheme="minorHAnsi"/>
      <w:sz w:val="25"/>
      <w:szCs w:val="25"/>
      <w:lang w:eastAsia="en-US"/>
    </w:rPr>
  </w:style>
  <w:style w:type="paragraph" w:styleId="Rubrik">
    <w:name w:val="Title"/>
    <w:basedOn w:val="Normal"/>
    <w:next w:val="Brdtext"/>
    <w:link w:val="RubrikChar"/>
    <w:uiPriority w:val="1"/>
    <w:qFormat/>
    <w:rsid w:val="008A4788"/>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8A4788"/>
    <w:rPr>
      <w:rFonts w:asciiTheme="majorHAnsi" w:eastAsiaTheme="majorEastAsia" w:hAnsiTheme="majorHAnsi" w:cstheme="majorBidi"/>
      <w:kern w:val="28"/>
      <w:sz w:val="26"/>
      <w:szCs w:val="56"/>
      <w:lang w:eastAsia="en-US"/>
    </w:rPr>
  </w:style>
  <w:style w:type="paragraph" w:customStyle="1" w:styleId="Rubrik1utannumrering">
    <w:name w:val="Rubrik 1 utan numrering"/>
    <w:basedOn w:val="Rubrik1"/>
    <w:next w:val="Brdtext"/>
    <w:uiPriority w:val="1"/>
    <w:qFormat/>
    <w:rsid w:val="008A4788"/>
    <w:pPr>
      <w:numPr>
        <w:numId w:val="0"/>
      </w:numPr>
    </w:pPr>
  </w:style>
  <w:style w:type="paragraph" w:customStyle="1" w:styleId="Rubrik2utannumrering">
    <w:name w:val="Rubrik 2 utan numrering"/>
    <w:basedOn w:val="Rubrik2"/>
    <w:next w:val="Brdtext"/>
    <w:uiPriority w:val="1"/>
    <w:qFormat/>
    <w:rsid w:val="008A4788"/>
    <w:pPr>
      <w:numPr>
        <w:ilvl w:val="0"/>
        <w:numId w:val="0"/>
      </w:numPr>
    </w:pPr>
  </w:style>
  <w:style w:type="paragraph" w:customStyle="1" w:styleId="Rubrik3utannumrering">
    <w:name w:val="Rubrik 3 utan numrering"/>
    <w:basedOn w:val="Rubrik3"/>
    <w:next w:val="Brdtext"/>
    <w:uiPriority w:val="1"/>
    <w:qFormat/>
    <w:rsid w:val="008A4788"/>
    <w:pPr>
      <w:numPr>
        <w:ilvl w:val="0"/>
        <w:numId w:val="0"/>
      </w:numPr>
    </w:pPr>
  </w:style>
  <w:style w:type="paragraph" w:customStyle="1" w:styleId="Brdtextutanavstnd">
    <w:name w:val="Brödtext utan avstånd"/>
    <w:basedOn w:val="Normal"/>
    <w:qFormat/>
    <w:rsid w:val="008A4788"/>
    <w:pPr>
      <w:tabs>
        <w:tab w:val="left" w:pos="1701"/>
        <w:tab w:val="left" w:pos="3600"/>
        <w:tab w:val="left" w:pos="5387"/>
      </w:tabs>
      <w:spacing w:after="0"/>
    </w:pPr>
  </w:style>
  <w:style w:type="paragraph" w:customStyle="1" w:styleId="Bildtext">
    <w:name w:val="Bildtext"/>
    <w:basedOn w:val="Brdtext"/>
    <w:next w:val="Brdtext"/>
    <w:uiPriority w:val="2"/>
    <w:qFormat/>
    <w:rsid w:val="008A4788"/>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8A4788"/>
    <w:pPr>
      <w:numPr>
        <w:ilvl w:val="0"/>
        <w:numId w:val="0"/>
      </w:numPr>
    </w:pPr>
  </w:style>
  <w:style w:type="paragraph" w:customStyle="1" w:styleId="Rubrik5utannumrering">
    <w:name w:val="Rubrik 5 utan numrering"/>
    <w:basedOn w:val="Rubrik5"/>
    <w:next w:val="Brdtext"/>
    <w:uiPriority w:val="1"/>
    <w:qFormat/>
    <w:rsid w:val="008A4788"/>
  </w:style>
  <w:style w:type="paragraph" w:styleId="Beskrivning">
    <w:name w:val="caption"/>
    <w:basedOn w:val="Bildtext"/>
    <w:next w:val="Normal"/>
    <w:uiPriority w:val="35"/>
    <w:semiHidden/>
    <w:qFormat/>
    <w:rsid w:val="008A4788"/>
    <w:rPr>
      <w:iCs/>
      <w:szCs w:val="18"/>
    </w:rPr>
  </w:style>
  <w:style w:type="numbering" w:customStyle="1" w:styleId="RKNumreraderubriker">
    <w:name w:val="RK Numrerade rubriker"/>
    <w:uiPriority w:val="99"/>
    <w:rsid w:val="008A4788"/>
    <w:pPr>
      <w:numPr>
        <w:numId w:val="1"/>
      </w:numPr>
    </w:pPr>
  </w:style>
  <w:style w:type="paragraph" w:customStyle="1" w:styleId="Klla">
    <w:name w:val="Källa"/>
    <w:basedOn w:val="Bildtext"/>
    <w:next w:val="Brdtext"/>
    <w:uiPriority w:val="2"/>
    <w:qFormat/>
    <w:rsid w:val="008A4788"/>
  </w:style>
  <w:style w:type="paragraph" w:styleId="Innehll2">
    <w:name w:val="toc 2"/>
    <w:basedOn w:val="Normal"/>
    <w:next w:val="Brdtext"/>
    <w:uiPriority w:val="28"/>
    <w:semiHidden/>
    <w:rsid w:val="008A4788"/>
    <w:pPr>
      <w:tabs>
        <w:tab w:val="right" w:leader="dot" w:pos="7371"/>
      </w:tabs>
      <w:spacing w:after="0" w:line="240" w:lineRule="auto"/>
    </w:pPr>
  </w:style>
  <w:style w:type="paragraph" w:styleId="Innehll1">
    <w:name w:val="toc 1"/>
    <w:basedOn w:val="Normal"/>
    <w:next w:val="Brdtext"/>
    <w:uiPriority w:val="28"/>
    <w:semiHidden/>
    <w:rsid w:val="008A4788"/>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8A4788"/>
    <w:pPr>
      <w:tabs>
        <w:tab w:val="right" w:leader="dot" w:pos="7371"/>
      </w:tabs>
      <w:spacing w:after="0" w:line="240" w:lineRule="auto"/>
      <w:ind w:left="284"/>
    </w:pPr>
  </w:style>
  <w:style w:type="character" w:styleId="Hyperlnk">
    <w:name w:val="Hyperlink"/>
    <w:basedOn w:val="Standardstycketeckensnitt"/>
    <w:uiPriority w:val="99"/>
    <w:rsid w:val="008A4788"/>
    <w:rPr>
      <w:noProof w:val="0"/>
      <w:color w:val="0563C1" w:themeColor="hyperlink"/>
      <w:u w:val="single"/>
    </w:rPr>
  </w:style>
  <w:style w:type="paragraph" w:styleId="Innehllsfrteckningsrubrik">
    <w:name w:val="TOC Heading"/>
    <w:basedOn w:val="Rubrik1utannumrering"/>
    <w:next w:val="Normal"/>
    <w:uiPriority w:val="39"/>
    <w:semiHidden/>
    <w:qFormat/>
    <w:rsid w:val="008A4788"/>
    <w:pPr>
      <w:outlineLvl w:val="9"/>
    </w:pPr>
  </w:style>
  <w:style w:type="paragraph" w:styleId="Fotnotstext">
    <w:name w:val="footnote text"/>
    <w:basedOn w:val="Bildtext"/>
    <w:link w:val="FotnotstextChar"/>
    <w:uiPriority w:val="99"/>
    <w:semiHidden/>
    <w:rsid w:val="008A4788"/>
    <w:pPr>
      <w:spacing w:after="0"/>
    </w:pPr>
    <w:rPr>
      <w:szCs w:val="20"/>
    </w:rPr>
  </w:style>
  <w:style w:type="character" w:customStyle="1" w:styleId="FotnotstextChar">
    <w:name w:val="Fotnotstext Char"/>
    <w:basedOn w:val="Standardstycketeckensnitt"/>
    <w:link w:val="Fotnotstext"/>
    <w:uiPriority w:val="99"/>
    <w:semiHidden/>
    <w:rsid w:val="008A4788"/>
    <w:rPr>
      <w:rFonts w:asciiTheme="majorHAnsi" w:eastAsiaTheme="minorHAnsi" w:hAnsiTheme="majorHAnsi" w:cstheme="majorHAnsi"/>
      <w:spacing w:val="6"/>
      <w:sz w:val="14"/>
      <w:szCs w:val="20"/>
      <w:lang w:eastAsia="en-US"/>
    </w:rPr>
  </w:style>
  <w:style w:type="character" w:styleId="Fotnotsreferens">
    <w:name w:val="footnote reference"/>
    <w:basedOn w:val="Standardstycketeckensnitt"/>
    <w:uiPriority w:val="99"/>
    <w:semiHidden/>
    <w:unhideWhenUsed/>
    <w:rsid w:val="008A4788"/>
    <w:rPr>
      <w:noProof w:val="0"/>
      <w:vertAlign w:val="superscript"/>
    </w:rPr>
  </w:style>
  <w:style w:type="paragraph" w:styleId="Numreradlista">
    <w:name w:val="List Number"/>
    <w:basedOn w:val="Normal"/>
    <w:uiPriority w:val="6"/>
    <w:rsid w:val="008A4788"/>
    <w:pPr>
      <w:numPr>
        <w:numId w:val="35"/>
      </w:numPr>
      <w:spacing w:after="100"/>
    </w:pPr>
  </w:style>
  <w:style w:type="paragraph" w:styleId="Numreradlista2">
    <w:name w:val="List Number 2"/>
    <w:basedOn w:val="Normal"/>
    <w:uiPriority w:val="6"/>
    <w:rsid w:val="008A4788"/>
    <w:pPr>
      <w:numPr>
        <w:ilvl w:val="1"/>
        <w:numId w:val="35"/>
      </w:numPr>
      <w:spacing w:after="100"/>
      <w:contextualSpacing/>
    </w:pPr>
  </w:style>
  <w:style w:type="paragraph" w:styleId="Punktlista">
    <w:name w:val="List Bullet"/>
    <w:basedOn w:val="Normal"/>
    <w:uiPriority w:val="6"/>
    <w:rsid w:val="008A4788"/>
    <w:pPr>
      <w:numPr>
        <w:numId w:val="28"/>
      </w:numPr>
      <w:spacing w:after="100"/>
      <w:contextualSpacing/>
    </w:pPr>
  </w:style>
  <w:style w:type="paragraph" w:styleId="Punktlista2">
    <w:name w:val="List Bullet 2"/>
    <w:basedOn w:val="Normal"/>
    <w:uiPriority w:val="6"/>
    <w:rsid w:val="008A4788"/>
    <w:pPr>
      <w:numPr>
        <w:ilvl w:val="1"/>
        <w:numId w:val="28"/>
      </w:numPr>
      <w:spacing w:after="100"/>
      <w:ind w:left="850" w:hanging="425"/>
      <w:contextualSpacing/>
    </w:pPr>
  </w:style>
  <w:style w:type="numbering" w:customStyle="1" w:styleId="RKNumreradlista">
    <w:name w:val="RK Numrerad lista"/>
    <w:uiPriority w:val="99"/>
    <w:rsid w:val="008A4788"/>
    <w:pPr>
      <w:numPr>
        <w:numId w:val="7"/>
      </w:numPr>
    </w:pPr>
  </w:style>
  <w:style w:type="paragraph" w:customStyle="1" w:styleId="Strecklista">
    <w:name w:val="Strecklista"/>
    <w:basedOn w:val="Punktlista"/>
    <w:uiPriority w:val="6"/>
    <w:qFormat/>
    <w:rsid w:val="008A4788"/>
    <w:pPr>
      <w:numPr>
        <w:numId w:val="34"/>
      </w:numPr>
    </w:pPr>
  </w:style>
  <w:style w:type="numbering" w:customStyle="1" w:styleId="RKPunktlista">
    <w:name w:val="RK Punktlista"/>
    <w:uiPriority w:val="99"/>
    <w:rsid w:val="008A4788"/>
    <w:pPr>
      <w:numPr>
        <w:numId w:val="14"/>
      </w:numPr>
    </w:pPr>
  </w:style>
  <w:style w:type="paragraph" w:customStyle="1" w:styleId="Strecklista2">
    <w:name w:val="Strecklista 2"/>
    <w:basedOn w:val="Strecklista"/>
    <w:uiPriority w:val="6"/>
    <w:semiHidden/>
    <w:qFormat/>
    <w:rsid w:val="008A4788"/>
    <w:pPr>
      <w:numPr>
        <w:ilvl w:val="1"/>
      </w:numPr>
    </w:pPr>
  </w:style>
  <w:style w:type="numbering" w:customStyle="1" w:styleId="Strecklistan">
    <w:name w:val="Strecklistan"/>
    <w:uiPriority w:val="99"/>
    <w:rsid w:val="008A4788"/>
    <w:pPr>
      <w:numPr>
        <w:numId w:val="18"/>
      </w:numPr>
    </w:pPr>
  </w:style>
  <w:style w:type="paragraph" w:styleId="Numreradlista3">
    <w:name w:val="List Number 3"/>
    <w:basedOn w:val="Normal"/>
    <w:uiPriority w:val="6"/>
    <w:rsid w:val="008A4788"/>
    <w:pPr>
      <w:numPr>
        <w:ilvl w:val="2"/>
        <w:numId w:val="35"/>
      </w:numPr>
      <w:spacing w:after="100"/>
      <w:contextualSpacing/>
    </w:pPr>
  </w:style>
  <w:style w:type="paragraph" w:customStyle="1" w:styleId="Strecklista3">
    <w:name w:val="Strecklista 3"/>
    <w:basedOn w:val="Brdtext"/>
    <w:uiPriority w:val="6"/>
    <w:semiHidden/>
    <w:qFormat/>
    <w:rsid w:val="008A4788"/>
    <w:pPr>
      <w:numPr>
        <w:ilvl w:val="2"/>
        <w:numId w:val="34"/>
      </w:numPr>
      <w:spacing w:after="100"/>
    </w:pPr>
  </w:style>
  <w:style w:type="paragraph" w:styleId="Punktlista3">
    <w:name w:val="List Bullet 3"/>
    <w:basedOn w:val="Normal"/>
    <w:uiPriority w:val="6"/>
    <w:rsid w:val="008A4788"/>
    <w:pPr>
      <w:numPr>
        <w:ilvl w:val="2"/>
        <w:numId w:val="28"/>
      </w:numPr>
      <w:spacing w:after="100"/>
      <w:contextualSpacing/>
    </w:pPr>
  </w:style>
  <w:style w:type="paragraph" w:customStyle="1" w:styleId="Brdtextmedram">
    <w:name w:val="Brödtext med ram"/>
    <w:basedOn w:val="Brdtext"/>
    <w:qFormat/>
    <w:rsid w:val="008A4788"/>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8A4788"/>
    <w:rPr>
      <w:rFonts w:ascii="Calibri" w:hAnsi="Calibri" w:cs="Calibri"/>
      <w:sz w:val="16"/>
    </w:rPr>
  </w:style>
  <w:style w:type="character" w:customStyle="1" w:styleId="DocNrChar">
    <w:name w:val="DocNr Char"/>
    <w:basedOn w:val="Standardstycketeckensnitt"/>
    <w:link w:val="DocNr"/>
    <w:semiHidden/>
    <w:rsid w:val="008A4788"/>
    <w:rPr>
      <w:rFonts w:ascii="Calibri" w:eastAsiaTheme="minorHAnsi" w:hAnsi="Calibri" w:cs="Calibri"/>
      <w:sz w:val="16"/>
      <w:szCs w:val="25"/>
      <w:lang w:eastAsia="en-US"/>
    </w:rPr>
  </w:style>
  <w:style w:type="paragraph" w:customStyle="1" w:styleId="RKnormal">
    <w:name w:val="RKnormal"/>
    <w:basedOn w:val="Normal"/>
    <w:semiHidden/>
    <w:rsid w:val="008A4788"/>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8A4788"/>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8A4788"/>
    <w:pPr>
      <w:spacing w:after="0" w:line="240" w:lineRule="auto"/>
    </w:pPr>
  </w:style>
  <w:style w:type="character" w:customStyle="1" w:styleId="AnteckningsrubrikChar">
    <w:name w:val="Anteckningsrubrik Char"/>
    <w:basedOn w:val="Standardstycketeckensnitt"/>
    <w:link w:val="Anteckningsrubrik"/>
    <w:uiPriority w:val="99"/>
    <w:semiHidden/>
    <w:rsid w:val="008A4788"/>
    <w:rPr>
      <w:rFonts w:eastAsiaTheme="minorHAnsi"/>
      <w:sz w:val="25"/>
      <w:szCs w:val="25"/>
      <w:lang w:eastAsia="en-US"/>
    </w:rPr>
  </w:style>
  <w:style w:type="character" w:styleId="AnvndHyperlnk">
    <w:name w:val="FollowedHyperlink"/>
    <w:basedOn w:val="Standardstycketeckensnitt"/>
    <w:uiPriority w:val="99"/>
    <w:semiHidden/>
    <w:unhideWhenUsed/>
    <w:rsid w:val="008A4788"/>
    <w:rPr>
      <w:noProof w:val="0"/>
      <w:color w:val="954F72" w:themeColor="followedHyperlink"/>
      <w:u w:val="single"/>
    </w:rPr>
  </w:style>
  <w:style w:type="paragraph" w:styleId="Avslutandetext">
    <w:name w:val="Closing"/>
    <w:basedOn w:val="Normal"/>
    <w:link w:val="AvslutandetextChar"/>
    <w:uiPriority w:val="99"/>
    <w:semiHidden/>
    <w:unhideWhenUsed/>
    <w:rsid w:val="008A4788"/>
    <w:pPr>
      <w:spacing w:after="0" w:line="240" w:lineRule="auto"/>
      <w:ind w:left="4252"/>
    </w:pPr>
  </w:style>
  <w:style w:type="character" w:customStyle="1" w:styleId="AvslutandetextChar">
    <w:name w:val="Avslutande text Char"/>
    <w:basedOn w:val="Standardstycketeckensnitt"/>
    <w:link w:val="Avslutandetext"/>
    <w:uiPriority w:val="99"/>
    <w:semiHidden/>
    <w:rsid w:val="008A4788"/>
    <w:rPr>
      <w:rFonts w:eastAsiaTheme="minorHAnsi"/>
      <w:sz w:val="25"/>
      <w:szCs w:val="25"/>
      <w:lang w:eastAsia="en-US"/>
    </w:rPr>
  </w:style>
  <w:style w:type="paragraph" w:styleId="Avsndaradress-brev">
    <w:name w:val="envelope return"/>
    <w:basedOn w:val="Normal"/>
    <w:uiPriority w:val="99"/>
    <w:semiHidden/>
    <w:unhideWhenUsed/>
    <w:rsid w:val="008A4788"/>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8A478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A4788"/>
    <w:rPr>
      <w:rFonts w:ascii="Segoe UI" w:eastAsiaTheme="minorHAnsi" w:hAnsi="Segoe UI" w:cs="Segoe UI"/>
      <w:sz w:val="18"/>
      <w:szCs w:val="18"/>
      <w:lang w:eastAsia="en-US"/>
    </w:rPr>
  </w:style>
  <w:style w:type="character" w:styleId="Betoning">
    <w:name w:val="Emphasis"/>
    <w:basedOn w:val="Standardstycketeckensnitt"/>
    <w:uiPriority w:val="20"/>
    <w:qFormat/>
    <w:rsid w:val="008A4788"/>
    <w:rPr>
      <w:i/>
      <w:iCs/>
      <w:noProof w:val="0"/>
    </w:rPr>
  </w:style>
  <w:style w:type="character" w:styleId="Bokenstitel">
    <w:name w:val="Book Title"/>
    <w:basedOn w:val="Standardstycketeckensnitt"/>
    <w:uiPriority w:val="33"/>
    <w:qFormat/>
    <w:rsid w:val="008A4788"/>
    <w:rPr>
      <w:b/>
      <w:bCs/>
      <w:i/>
      <w:iCs/>
      <w:noProof w:val="0"/>
      <w:spacing w:val="5"/>
    </w:rPr>
  </w:style>
  <w:style w:type="paragraph" w:styleId="Brdtext2">
    <w:name w:val="Body Text 2"/>
    <w:basedOn w:val="Normal"/>
    <w:link w:val="Brdtext2Char"/>
    <w:uiPriority w:val="99"/>
    <w:semiHidden/>
    <w:unhideWhenUsed/>
    <w:rsid w:val="008A4788"/>
    <w:pPr>
      <w:spacing w:after="120" w:line="480" w:lineRule="auto"/>
    </w:pPr>
  </w:style>
  <w:style w:type="character" w:customStyle="1" w:styleId="Brdtext2Char">
    <w:name w:val="Brödtext 2 Char"/>
    <w:basedOn w:val="Standardstycketeckensnitt"/>
    <w:link w:val="Brdtext2"/>
    <w:uiPriority w:val="99"/>
    <w:semiHidden/>
    <w:rsid w:val="008A4788"/>
    <w:rPr>
      <w:rFonts w:eastAsiaTheme="minorHAnsi"/>
      <w:sz w:val="25"/>
      <w:szCs w:val="25"/>
      <w:lang w:eastAsia="en-US"/>
    </w:rPr>
  </w:style>
  <w:style w:type="paragraph" w:styleId="Brdtext3">
    <w:name w:val="Body Text 3"/>
    <w:basedOn w:val="Normal"/>
    <w:link w:val="Brdtext3Char"/>
    <w:uiPriority w:val="99"/>
    <w:semiHidden/>
    <w:unhideWhenUsed/>
    <w:rsid w:val="008A4788"/>
    <w:pPr>
      <w:spacing w:after="120"/>
    </w:pPr>
    <w:rPr>
      <w:sz w:val="16"/>
      <w:szCs w:val="16"/>
    </w:rPr>
  </w:style>
  <w:style w:type="character" w:customStyle="1" w:styleId="Brdtext3Char">
    <w:name w:val="Brödtext 3 Char"/>
    <w:basedOn w:val="Standardstycketeckensnitt"/>
    <w:link w:val="Brdtext3"/>
    <w:uiPriority w:val="99"/>
    <w:semiHidden/>
    <w:rsid w:val="008A4788"/>
    <w:rPr>
      <w:rFonts w:eastAsiaTheme="minorHAnsi"/>
      <w:sz w:val="16"/>
      <w:szCs w:val="16"/>
      <w:lang w:eastAsia="en-US"/>
    </w:rPr>
  </w:style>
  <w:style w:type="paragraph" w:styleId="Brdtextmedfrstaindrag">
    <w:name w:val="Body Text First Indent"/>
    <w:basedOn w:val="Brdtext"/>
    <w:link w:val="BrdtextmedfrstaindragChar"/>
    <w:uiPriority w:val="99"/>
    <w:semiHidden/>
    <w:unhideWhenUsed/>
    <w:rsid w:val="008A4788"/>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8A4788"/>
    <w:rPr>
      <w:rFonts w:eastAsiaTheme="minorHAnsi"/>
      <w:sz w:val="25"/>
      <w:szCs w:val="25"/>
      <w:lang w:eastAsia="en-US"/>
    </w:rPr>
  </w:style>
  <w:style w:type="paragraph" w:styleId="Brdtextmedfrstaindrag2">
    <w:name w:val="Body Text First Indent 2"/>
    <w:basedOn w:val="Brdtextmedindrag"/>
    <w:link w:val="Brdtextmedfrstaindrag2Char"/>
    <w:uiPriority w:val="99"/>
    <w:semiHidden/>
    <w:unhideWhenUsed/>
    <w:rsid w:val="008A4788"/>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8A4788"/>
    <w:rPr>
      <w:rFonts w:eastAsiaTheme="minorHAnsi"/>
      <w:sz w:val="25"/>
      <w:szCs w:val="25"/>
      <w:lang w:eastAsia="en-US"/>
    </w:rPr>
  </w:style>
  <w:style w:type="paragraph" w:styleId="Brdtextmedindrag2">
    <w:name w:val="Body Text Indent 2"/>
    <w:basedOn w:val="Normal"/>
    <w:link w:val="Brdtextmedindrag2Char"/>
    <w:uiPriority w:val="99"/>
    <w:semiHidden/>
    <w:unhideWhenUsed/>
    <w:rsid w:val="008A4788"/>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8A4788"/>
    <w:rPr>
      <w:rFonts w:eastAsiaTheme="minorHAnsi"/>
      <w:sz w:val="25"/>
      <w:szCs w:val="25"/>
      <w:lang w:eastAsia="en-US"/>
    </w:rPr>
  </w:style>
  <w:style w:type="paragraph" w:styleId="Brdtextmedindrag3">
    <w:name w:val="Body Text Indent 3"/>
    <w:basedOn w:val="Normal"/>
    <w:link w:val="Brdtextmedindrag3Char"/>
    <w:uiPriority w:val="99"/>
    <w:semiHidden/>
    <w:unhideWhenUsed/>
    <w:rsid w:val="008A4788"/>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8A4788"/>
    <w:rPr>
      <w:rFonts w:eastAsiaTheme="minorHAnsi"/>
      <w:sz w:val="16"/>
      <w:szCs w:val="16"/>
      <w:lang w:eastAsia="en-US"/>
    </w:rPr>
  </w:style>
  <w:style w:type="paragraph" w:styleId="Citat">
    <w:name w:val="Quote"/>
    <w:basedOn w:val="Normal"/>
    <w:next w:val="Normal"/>
    <w:link w:val="CitatChar"/>
    <w:uiPriority w:val="29"/>
    <w:qFormat/>
    <w:rsid w:val="008A4788"/>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8A4788"/>
    <w:rPr>
      <w:rFonts w:eastAsiaTheme="minorHAnsi"/>
      <w:i/>
      <w:iCs/>
      <w:color w:val="404040" w:themeColor="text1" w:themeTint="BF"/>
      <w:sz w:val="25"/>
      <w:szCs w:val="25"/>
      <w:lang w:eastAsia="en-US"/>
    </w:rPr>
  </w:style>
  <w:style w:type="paragraph" w:styleId="Citatfrteckning">
    <w:name w:val="table of authorities"/>
    <w:basedOn w:val="Normal"/>
    <w:next w:val="Normal"/>
    <w:uiPriority w:val="99"/>
    <w:semiHidden/>
    <w:unhideWhenUsed/>
    <w:rsid w:val="008A4788"/>
    <w:pPr>
      <w:spacing w:after="0"/>
      <w:ind w:left="250" w:hanging="250"/>
    </w:pPr>
  </w:style>
  <w:style w:type="paragraph" w:styleId="Citatfrteckningsrubrik">
    <w:name w:val="toa heading"/>
    <w:basedOn w:val="Normal"/>
    <w:next w:val="Normal"/>
    <w:uiPriority w:val="99"/>
    <w:semiHidden/>
    <w:unhideWhenUsed/>
    <w:rsid w:val="008A4788"/>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8A4788"/>
  </w:style>
  <w:style w:type="character" w:customStyle="1" w:styleId="DatumChar">
    <w:name w:val="Datum Char"/>
    <w:basedOn w:val="Standardstycketeckensnitt"/>
    <w:link w:val="Datum"/>
    <w:uiPriority w:val="99"/>
    <w:semiHidden/>
    <w:rsid w:val="008A4788"/>
    <w:rPr>
      <w:rFonts w:eastAsiaTheme="minorHAnsi"/>
      <w:sz w:val="25"/>
      <w:szCs w:val="25"/>
      <w:lang w:eastAsia="en-US"/>
    </w:rPr>
  </w:style>
  <w:style w:type="character" w:styleId="Diskretbetoning">
    <w:name w:val="Subtle Emphasis"/>
    <w:basedOn w:val="Standardstycketeckensnitt"/>
    <w:uiPriority w:val="19"/>
    <w:qFormat/>
    <w:rsid w:val="008A4788"/>
    <w:rPr>
      <w:i/>
      <w:iCs/>
      <w:noProof w:val="0"/>
      <w:color w:val="404040" w:themeColor="text1" w:themeTint="BF"/>
    </w:rPr>
  </w:style>
  <w:style w:type="character" w:styleId="Diskretreferens">
    <w:name w:val="Subtle Reference"/>
    <w:basedOn w:val="Standardstycketeckensnitt"/>
    <w:uiPriority w:val="31"/>
    <w:qFormat/>
    <w:rsid w:val="008A4788"/>
    <w:rPr>
      <w:smallCaps/>
      <w:noProof w:val="0"/>
      <w:color w:val="5A5A5A" w:themeColor="text1" w:themeTint="A5"/>
    </w:rPr>
  </w:style>
  <w:style w:type="table" w:styleId="Diskrettabell1">
    <w:name w:val="Table Subtle 1"/>
    <w:basedOn w:val="Normaltabell"/>
    <w:uiPriority w:val="99"/>
    <w:semiHidden/>
    <w:unhideWhenUsed/>
    <w:rsid w:val="008A4788"/>
    <w:pPr>
      <w:spacing w:after="280"/>
    </w:pPr>
    <w:rPr>
      <w:rFonts w:eastAsiaTheme="minorHAnsi"/>
      <w:sz w:val="25"/>
      <w:szCs w:val="25"/>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8A4788"/>
    <w:pPr>
      <w:spacing w:after="280"/>
    </w:pPr>
    <w:rPr>
      <w:rFonts w:eastAsiaTheme="minorHAnsi"/>
      <w:sz w:val="25"/>
      <w:szCs w:val="25"/>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8A4788"/>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8A4788"/>
    <w:rPr>
      <w:rFonts w:ascii="Segoe UI" w:eastAsiaTheme="minorHAnsi" w:hAnsi="Segoe UI" w:cs="Segoe UI"/>
      <w:sz w:val="16"/>
      <w:szCs w:val="16"/>
      <w:lang w:eastAsia="en-US"/>
    </w:rPr>
  </w:style>
  <w:style w:type="table" w:styleId="Eleganttabell">
    <w:name w:val="Table Elegant"/>
    <w:basedOn w:val="Normaltabell"/>
    <w:uiPriority w:val="99"/>
    <w:semiHidden/>
    <w:unhideWhenUsed/>
    <w:rsid w:val="008A4788"/>
    <w:pPr>
      <w:spacing w:after="280"/>
    </w:pPr>
    <w:rPr>
      <w:rFonts w:eastAsiaTheme="minorHAnsi"/>
      <w:sz w:val="25"/>
      <w:szCs w:val="25"/>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8A4788"/>
    <w:pPr>
      <w:spacing w:after="280"/>
    </w:pPr>
    <w:rPr>
      <w:rFonts w:eastAsiaTheme="minorHAnsi"/>
      <w:sz w:val="25"/>
      <w:szCs w:val="25"/>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8A4788"/>
    <w:pPr>
      <w:spacing w:after="280"/>
    </w:pPr>
    <w:rPr>
      <w:rFonts w:eastAsiaTheme="minorHAnsi"/>
      <w:sz w:val="25"/>
      <w:szCs w:val="25"/>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8A4788"/>
    <w:pPr>
      <w:spacing w:after="280"/>
    </w:pPr>
    <w:rPr>
      <w:rFonts w:eastAsiaTheme="minorHAnsi"/>
      <w:sz w:val="25"/>
      <w:szCs w:val="25"/>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8A4788"/>
    <w:pPr>
      <w:spacing w:after="0" w:line="240" w:lineRule="auto"/>
    </w:pPr>
  </w:style>
  <w:style w:type="character" w:customStyle="1" w:styleId="E-postsignaturChar">
    <w:name w:val="E-postsignatur Char"/>
    <w:basedOn w:val="Standardstycketeckensnitt"/>
    <w:link w:val="E-postsignatur"/>
    <w:uiPriority w:val="99"/>
    <w:semiHidden/>
    <w:rsid w:val="008A4788"/>
    <w:rPr>
      <w:rFonts w:eastAsiaTheme="minorHAnsi"/>
      <w:sz w:val="25"/>
      <w:szCs w:val="25"/>
      <w:lang w:eastAsia="en-US"/>
    </w:rPr>
  </w:style>
  <w:style w:type="paragraph" w:styleId="Figurfrteckning">
    <w:name w:val="table of figures"/>
    <w:basedOn w:val="Normal"/>
    <w:next w:val="Normal"/>
    <w:uiPriority w:val="99"/>
    <w:semiHidden/>
    <w:unhideWhenUsed/>
    <w:rsid w:val="008A4788"/>
    <w:pPr>
      <w:spacing w:after="0"/>
    </w:pPr>
  </w:style>
  <w:style w:type="table" w:styleId="Frgadlista">
    <w:name w:val="Colorful List"/>
    <w:basedOn w:val="Normaltabell"/>
    <w:uiPriority w:val="72"/>
    <w:semiHidden/>
    <w:unhideWhenUsed/>
    <w:rsid w:val="008A4788"/>
    <w:pPr>
      <w:spacing w:after="0" w:line="240" w:lineRule="auto"/>
    </w:pPr>
    <w:rPr>
      <w:rFonts w:eastAsiaTheme="minorHAnsi"/>
      <w:color w:val="000000" w:themeColor="text1"/>
      <w:sz w:val="25"/>
      <w:szCs w:val="25"/>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8A4788"/>
    <w:pPr>
      <w:spacing w:after="0" w:line="240" w:lineRule="auto"/>
    </w:pPr>
    <w:rPr>
      <w:rFonts w:eastAsiaTheme="minorHAnsi"/>
      <w:color w:val="000000" w:themeColor="text1"/>
      <w:sz w:val="25"/>
      <w:szCs w:val="25"/>
      <w:lang w:eastAsia="en-US"/>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8A4788"/>
    <w:pPr>
      <w:spacing w:after="0" w:line="240" w:lineRule="auto"/>
    </w:pPr>
    <w:rPr>
      <w:rFonts w:eastAsiaTheme="minorHAnsi"/>
      <w:color w:val="000000" w:themeColor="text1"/>
      <w:sz w:val="25"/>
      <w:szCs w:val="25"/>
      <w:lang w:eastAsia="en-US"/>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8A4788"/>
    <w:pPr>
      <w:spacing w:after="0" w:line="240" w:lineRule="auto"/>
    </w:pPr>
    <w:rPr>
      <w:rFonts w:eastAsiaTheme="minorHAnsi"/>
      <w:color w:val="000000" w:themeColor="text1"/>
      <w:sz w:val="25"/>
      <w:szCs w:val="25"/>
      <w:lang w:eastAsia="en-US"/>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8A4788"/>
    <w:pPr>
      <w:spacing w:after="0" w:line="240" w:lineRule="auto"/>
    </w:pPr>
    <w:rPr>
      <w:rFonts w:eastAsiaTheme="minorHAnsi"/>
      <w:color w:val="000000" w:themeColor="text1"/>
      <w:sz w:val="25"/>
      <w:szCs w:val="25"/>
      <w:lang w:eastAsia="en-US"/>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8A4788"/>
    <w:pPr>
      <w:spacing w:after="0" w:line="240" w:lineRule="auto"/>
    </w:pPr>
    <w:rPr>
      <w:rFonts w:eastAsiaTheme="minorHAnsi"/>
      <w:color w:val="000000" w:themeColor="text1"/>
      <w:sz w:val="25"/>
      <w:szCs w:val="25"/>
      <w:lang w:eastAsia="en-US"/>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8A4788"/>
    <w:pPr>
      <w:spacing w:after="0" w:line="240" w:lineRule="auto"/>
    </w:pPr>
    <w:rPr>
      <w:rFonts w:eastAsiaTheme="minorHAnsi"/>
      <w:color w:val="000000" w:themeColor="text1"/>
      <w:sz w:val="25"/>
      <w:szCs w:val="25"/>
      <w:lang w:eastAsia="en-US"/>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8A4788"/>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8A4788"/>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8A4788"/>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8A4788"/>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8A4788"/>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8A4788"/>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8A4788"/>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8A4788"/>
    <w:pPr>
      <w:spacing w:after="280"/>
    </w:pPr>
    <w:rPr>
      <w:rFonts w:eastAsiaTheme="minorHAnsi"/>
      <w:color w:val="FFFFFF"/>
      <w:sz w:val="25"/>
      <w:szCs w:val="25"/>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8A4788"/>
    <w:pPr>
      <w:spacing w:after="280"/>
    </w:pPr>
    <w:rPr>
      <w:rFonts w:eastAsiaTheme="minorHAnsi"/>
      <w:sz w:val="25"/>
      <w:szCs w:val="25"/>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8A4788"/>
    <w:pPr>
      <w:spacing w:after="280"/>
    </w:pPr>
    <w:rPr>
      <w:rFonts w:eastAsiaTheme="minorHAnsi"/>
      <w:sz w:val="25"/>
      <w:szCs w:val="25"/>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8A4788"/>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8A4788"/>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8A4788"/>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8A4788"/>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8A4788"/>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8A4788"/>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8A4788"/>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8A4788"/>
    <w:rPr>
      <w:noProof w:val="0"/>
      <w:color w:val="2B579A"/>
      <w:shd w:val="clear" w:color="auto" w:fill="E6E6E6"/>
    </w:rPr>
  </w:style>
  <w:style w:type="paragraph" w:styleId="HTML-adress">
    <w:name w:val="HTML Address"/>
    <w:basedOn w:val="Normal"/>
    <w:link w:val="HTML-adressChar"/>
    <w:uiPriority w:val="99"/>
    <w:semiHidden/>
    <w:unhideWhenUsed/>
    <w:rsid w:val="008A4788"/>
    <w:pPr>
      <w:spacing w:after="0" w:line="240" w:lineRule="auto"/>
    </w:pPr>
    <w:rPr>
      <w:i/>
      <w:iCs/>
    </w:rPr>
  </w:style>
  <w:style w:type="character" w:customStyle="1" w:styleId="HTML-adressChar">
    <w:name w:val="HTML - adress Char"/>
    <w:basedOn w:val="Standardstycketeckensnitt"/>
    <w:link w:val="HTML-adress"/>
    <w:uiPriority w:val="99"/>
    <w:semiHidden/>
    <w:rsid w:val="008A4788"/>
    <w:rPr>
      <w:rFonts w:eastAsiaTheme="minorHAnsi"/>
      <w:i/>
      <w:iCs/>
      <w:sz w:val="25"/>
      <w:szCs w:val="25"/>
      <w:lang w:eastAsia="en-US"/>
    </w:rPr>
  </w:style>
  <w:style w:type="character" w:styleId="HTML-akronym">
    <w:name w:val="HTML Acronym"/>
    <w:basedOn w:val="Standardstycketeckensnitt"/>
    <w:uiPriority w:val="99"/>
    <w:semiHidden/>
    <w:unhideWhenUsed/>
    <w:rsid w:val="008A4788"/>
    <w:rPr>
      <w:noProof w:val="0"/>
    </w:rPr>
  </w:style>
  <w:style w:type="character" w:styleId="HTML-citat">
    <w:name w:val="HTML Cite"/>
    <w:basedOn w:val="Standardstycketeckensnitt"/>
    <w:uiPriority w:val="99"/>
    <w:semiHidden/>
    <w:unhideWhenUsed/>
    <w:rsid w:val="008A4788"/>
    <w:rPr>
      <w:i/>
      <w:iCs/>
      <w:noProof w:val="0"/>
    </w:rPr>
  </w:style>
  <w:style w:type="character" w:styleId="HTML-definition">
    <w:name w:val="HTML Definition"/>
    <w:basedOn w:val="Standardstycketeckensnitt"/>
    <w:uiPriority w:val="99"/>
    <w:semiHidden/>
    <w:unhideWhenUsed/>
    <w:rsid w:val="008A4788"/>
    <w:rPr>
      <w:i/>
      <w:iCs/>
      <w:noProof w:val="0"/>
    </w:rPr>
  </w:style>
  <w:style w:type="character" w:styleId="HTML-exempel">
    <w:name w:val="HTML Sample"/>
    <w:basedOn w:val="Standardstycketeckensnitt"/>
    <w:uiPriority w:val="99"/>
    <w:semiHidden/>
    <w:unhideWhenUsed/>
    <w:rsid w:val="008A4788"/>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8A4788"/>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8A4788"/>
    <w:rPr>
      <w:rFonts w:ascii="Consolas" w:eastAsiaTheme="minorHAnsi" w:hAnsi="Consolas"/>
      <w:sz w:val="20"/>
      <w:szCs w:val="20"/>
      <w:lang w:eastAsia="en-US"/>
    </w:rPr>
  </w:style>
  <w:style w:type="character" w:styleId="HTML-kod">
    <w:name w:val="HTML Code"/>
    <w:basedOn w:val="Standardstycketeckensnitt"/>
    <w:uiPriority w:val="99"/>
    <w:semiHidden/>
    <w:unhideWhenUsed/>
    <w:rsid w:val="008A4788"/>
    <w:rPr>
      <w:rFonts w:ascii="Consolas" w:hAnsi="Consolas"/>
      <w:noProof w:val="0"/>
      <w:sz w:val="20"/>
      <w:szCs w:val="20"/>
    </w:rPr>
  </w:style>
  <w:style w:type="character" w:styleId="HTML-skrivmaskin">
    <w:name w:val="HTML Typewriter"/>
    <w:basedOn w:val="Standardstycketeckensnitt"/>
    <w:uiPriority w:val="99"/>
    <w:semiHidden/>
    <w:unhideWhenUsed/>
    <w:rsid w:val="008A4788"/>
    <w:rPr>
      <w:rFonts w:ascii="Consolas" w:hAnsi="Consolas"/>
      <w:noProof w:val="0"/>
      <w:sz w:val="20"/>
      <w:szCs w:val="20"/>
    </w:rPr>
  </w:style>
  <w:style w:type="character" w:styleId="HTML-tangentbord">
    <w:name w:val="HTML Keyboard"/>
    <w:basedOn w:val="Standardstycketeckensnitt"/>
    <w:uiPriority w:val="99"/>
    <w:semiHidden/>
    <w:unhideWhenUsed/>
    <w:rsid w:val="008A4788"/>
    <w:rPr>
      <w:rFonts w:ascii="Consolas" w:hAnsi="Consolas"/>
      <w:noProof w:val="0"/>
      <w:sz w:val="20"/>
      <w:szCs w:val="20"/>
    </w:rPr>
  </w:style>
  <w:style w:type="character" w:styleId="HTML-variabel">
    <w:name w:val="HTML Variable"/>
    <w:basedOn w:val="Standardstycketeckensnitt"/>
    <w:uiPriority w:val="99"/>
    <w:semiHidden/>
    <w:unhideWhenUsed/>
    <w:rsid w:val="008A4788"/>
    <w:rPr>
      <w:i/>
      <w:iCs/>
      <w:noProof w:val="0"/>
    </w:rPr>
  </w:style>
  <w:style w:type="paragraph" w:styleId="Index1">
    <w:name w:val="index 1"/>
    <w:basedOn w:val="Normal"/>
    <w:next w:val="Normal"/>
    <w:autoRedefine/>
    <w:uiPriority w:val="99"/>
    <w:semiHidden/>
    <w:unhideWhenUsed/>
    <w:rsid w:val="008A4788"/>
    <w:pPr>
      <w:spacing w:after="0" w:line="240" w:lineRule="auto"/>
      <w:ind w:left="250" w:hanging="250"/>
    </w:pPr>
  </w:style>
  <w:style w:type="paragraph" w:styleId="Index2">
    <w:name w:val="index 2"/>
    <w:basedOn w:val="Normal"/>
    <w:next w:val="Normal"/>
    <w:autoRedefine/>
    <w:uiPriority w:val="99"/>
    <w:semiHidden/>
    <w:unhideWhenUsed/>
    <w:rsid w:val="008A4788"/>
    <w:pPr>
      <w:spacing w:after="0" w:line="240" w:lineRule="auto"/>
      <w:ind w:left="500" w:hanging="250"/>
    </w:pPr>
  </w:style>
  <w:style w:type="paragraph" w:styleId="Index3">
    <w:name w:val="index 3"/>
    <w:basedOn w:val="Normal"/>
    <w:next w:val="Normal"/>
    <w:autoRedefine/>
    <w:uiPriority w:val="99"/>
    <w:semiHidden/>
    <w:unhideWhenUsed/>
    <w:rsid w:val="008A4788"/>
    <w:pPr>
      <w:spacing w:after="0" w:line="240" w:lineRule="auto"/>
      <w:ind w:left="750" w:hanging="250"/>
    </w:pPr>
  </w:style>
  <w:style w:type="paragraph" w:styleId="Index4">
    <w:name w:val="index 4"/>
    <w:basedOn w:val="Normal"/>
    <w:next w:val="Normal"/>
    <w:autoRedefine/>
    <w:uiPriority w:val="99"/>
    <w:semiHidden/>
    <w:unhideWhenUsed/>
    <w:rsid w:val="008A4788"/>
    <w:pPr>
      <w:spacing w:after="0" w:line="240" w:lineRule="auto"/>
      <w:ind w:left="1000" w:hanging="250"/>
    </w:pPr>
  </w:style>
  <w:style w:type="paragraph" w:styleId="Index5">
    <w:name w:val="index 5"/>
    <w:basedOn w:val="Normal"/>
    <w:next w:val="Normal"/>
    <w:autoRedefine/>
    <w:uiPriority w:val="99"/>
    <w:semiHidden/>
    <w:unhideWhenUsed/>
    <w:rsid w:val="008A4788"/>
    <w:pPr>
      <w:spacing w:after="0" w:line="240" w:lineRule="auto"/>
      <w:ind w:left="1250" w:hanging="250"/>
    </w:pPr>
  </w:style>
  <w:style w:type="paragraph" w:styleId="Index6">
    <w:name w:val="index 6"/>
    <w:basedOn w:val="Normal"/>
    <w:next w:val="Normal"/>
    <w:autoRedefine/>
    <w:uiPriority w:val="99"/>
    <w:semiHidden/>
    <w:unhideWhenUsed/>
    <w:rsid w:val="008A4788"/>
    <w:pPr>
      <w:spacing w:after="0" w:line="240" w:lineRule="auto"/>
      <w:ind w:left="1500" w:hanging="250"/>
    </w:pPr>
  </w:style>
  <w:style w:type="paragraph" w:styleId="Index7">
    <w:name w:val="index 7"/>
    <w:basedOn w:val="Normal"/>
    <w:next w:val="Normal"/>
    <w:autoRedefine/>
    <w:uiPriority w:val="99"/>
    <w:semiHidden/>
    <w:unhideWhenUsed/>
    <w:rsid w:val="008A4788"/>
    <w:pPr>
      <w:spacing w:after="0" w:line="240" w:lineRule="auto"/>
      <w:ind w:left="1750" w:hanging="250"/>
    </w:pPr>
  </w:style>
  <w:style w:type="paragraph" w:styleId="Index8">
    <w:name w:val="index 8"/>
    <w:basedOn w:val="Normal"/>
    <w:next w:val="Normal"/>
    <w:autoRedefine/>
    <w:uiPriority w:val="99"/>
    <w:semiHidden/>
    <w:unhideWhenUsed/>
    <w:rsid w:val="008A4788"/>
    <w:pPr>
      <w:spacing w:after="0" w:line="240" w:lineRule="auto"/>
      <w:ind w:left="2000" w:hanging="250"/>
    </w:pPr>
  </w:style>
  <w:style w:type="paragraph" w:styleId="Index9">
    <w:name w:val="index 9"/>
    <w:basedOn w:val="Normal"/>
    <w:next w:val="Normal"/>
    <w:autoRedefine/>
    <w:uiPriority w:val="99"/>
    <w:semiHidden/>
    <w:unhideWhenUsed/>
    <w:rsid w:val="008A4788"/>
    <w:pPr>
      <w:spacing w:after="0" w:line="240" w:lineRule="auto"/>
      <w:ind w:left="2250" w:hanging="250"/>
    </w:pPr>
  </w:style>
  <w:style w:type="paragraph" w:styleId="Indexrubrik">
    <w:name w:val="index heading"/>
    <w:basedOn w:val="Normal"/>
    <w:next w:val="Index1"/>
    <w:uiPriority w:val="99"/>
    <w:semiHidden/>
    <w:unhideWhenUsed/>
    <w:rsid w:val="008A4788"/>
    <w:rPr>
      <w:rFonts w:asciiTheme="majorHAnsi" w:eastAsiaTheme="majorEastAsia" w:hAnsiTheme="majorHAnsi" w:cstheme="majorBidi"/>
      <w:b/>
      <w:bCs/>
    </w:rPr>
  </w:style>
  <w:style w:type="paragraph" w:styleId="Indragetstycke">
    <w:name w:val="Block Text"/>
    <w:basedOn w:val="Normal"/>
    <w:uiPriority w:val="99"/>
    <w:semiHidden/>
    <w:unhideWhenUsed/>
    <w:rsid w:val="008A4788"/>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qFormat/>
    <w:rsid w:val="008A4788"/>
    <w:pPr>
      <w:spacing w:after="0" w:line="240" w:lineRule="auto"/>
    </w:pPr>
    <w:rPr>
      <w:rFonts w:eastAsiaTheme="minorHAnsi"/>
      <w:sz w:val="25"/>
      <w:szCs w:val="25"/>
      <w:lang w:eastAsia="en-US"/>
    </w:rPr>
  </w:style>
  <w:style w:type="paragraph" w:styleId="Inledning">
    <w:name w:val="Salutation"/>
    <w:basedOn w:val="Normal"/>
    <w:next w:val="Normal"/>
    <w:link w:val="InledningChar"/>
    <w:uiPriority w:val="99"/>
    <w:semiHidden/>
    <w:unhideWhenUsed/>
    <w:rsid w:val="008A4788"/>
  </w:style>
  <w:style w:type="character" w:customStyle="1" w:styleId="InledningChar">
    <w:name w:val="Inledning Char"/>
    <w:basedOn w:val="Standardstycketeckensnitt"/>
    <w:link w:val="Inledning"/>
    <w:uiPriority w:val="99"/>
    <w:semiHidden/>
    <w:rsid w:val="008A4788"/>
    <w:rPr>
      <w:rFonts w:eastAsiaTheme="minorHAnsi"/>
      <w:sz w:val="25"/>
      <w:szCs w:val="25"/>
      <w:lang w:eastAsia="en-US"/>
    </w:rPr>
  </w:style>
  <w:style w:type="paragraph" w:styleId="Innehll4">
    <w:name w:val="toc 4"/>
    <w:basedOn w:val="Normal"/>
    <w:next w:val="Normal"/>
    <w:autoRedefine/>
    <w:uiPriority w:val="39"/>
    <w:semiHidden/>
    <w:unhideWhenUsed/>
    <w:rsid w:val="008A4788"/>
    <w:pPr>
      <w:spacing w:after="100"/>
      <w:ind w:left="750"/>
    </w:pPr>
  </w:style>
  <w:style w:type="paragraph" w:styleId="Innehll5">
    <w:name w:val="toc 5"/>
    <w:basedOn w:val="Normal"/>
    <w:next w:val="Normal"/>
    <w:autoRedefine/>
    <w:uiPriority w:val="39"/>
    <w:semiHidden/>
    <w:unhideWhenUsed/>
    <w:rsid w:val="008A4788"/>
    <w:pPr>
      <w:spacing w:after="100"/>
      <w:ind w:left="1000"/>
    </w:pPr>
  </w:style>
  <w:style w:type="paragraph" w:styleId="Innehll6">
    <w:name w:val="toc 6"/>
    <w:basedOn w:val="Normal"/>
    <w:next w:val="Normal"/>
    <w:autoRedefine/>
    <w:uiPriority w:val="39"/>
    <w:semiHidden/>
    <w:unhideWhenUsed/>
    <w:rsid w:val="008A4788"/>
    <w:pPr>
      <w:spacing w:after="100"/>
      <w:ind w:left="1250"/>
    </w:pPr>
  </w:style>
  <w:style w:type="paragraph" w:styleId="Innehll7">
    <w:name w:val="toc 7"/>
    <w:basedOn w:val="Normal"/>
    <w:next w:val="Normal"/>
    <w:autoRedefine/>
    <w:uiPriority w:val="39"/>
    <w:semiHidden/>
    <w:unhideWhenUsed/>
    <w:rsid w:val="008A4788"/>
    <w:pPr>
      <w:spacing w:after="100"/>
      <w:ind w:left="1500"/>
    </w:pPr>
  </w:style>
  <w:style w:type="paragraph" w:styleId="Innehll8">
    <w:name w:val="toc 8"/>
    <w:basedOn w:val="Normal"/>
    <w:next w:val="Normal"/>
    <w:autoRedefine/>
    <w:uiPriority w:val="39"/>
    <w:semiHidden/>
    <w:unhideWhenUsed/>
    <w:rsid w:val="008A4788"/>
    <w:pPr>
      <w:spacing w:after="100"/>
      <w:ind w:left="1750"/>
    </w:pPr>
  </w:style>
  <w:style w:type="paragraph" w:styleId="Innehll9">
    <w:name w:val="toc 9"/>
    <w:basedOn w:val="Normal"/>
    <w:next w:val="Normal"/>
    <w:autoRedefine/>
    <w:uiPriority w:val="39"/>
    <w:semiHidden/>
    <w:unhideWhenUsed/>
    <w:rsid w:val="008A4788"/>
    <w:pPr>
      <w:spacing w:after="100"/>
      <w:ind w:left="2000"/>
    </w:pPr>
  </w:style>
  <w:style w:type="paragraph" w:styleId="Kommentarer">
    <w:name w:val="annotation text"/>
    <w:basedOn w:val="Normal"/>
    <w:link w:val="KommentarerChar"/>
    <w:uiPriority w:val="99"/>
    <w:semiHidden/>
    <w:unhideWhenUsed/>
    <w:rsid w:val="008A4788"/>
    <w:pPr>
      <w:spacing w:line="240" w:lineRule="auto"/>
    </w:pPr>
    <w:rPr>
      <w:sz w:val="20"/>
      <w:szCs w:val="20"/>
    </w:rPr>
  </w:style>
  <w:style w:type="character" w:customStyle="1" w:styleId="KommentarerChar">
    <w:name w:val="Kommentarer Char"/>
    <w:basedOn w:val="Standardstycketeckensnitt"/>
    <w:link w:val="Kommentarer"/>
    <w:uiPriority w:val="99"/>
    <w:semiHidden/>
    <w:rsid w:val="008A4788"/>
    <w:rPr>
      <w:rFonts w:eastAsiaTheme="minorHAnsi"/>
      <w:sz w:val="20"/>
      <w:szCs w:val="20"/>
      <w:lang w:eastAsia="en-US"/>
    </w:rPr>
  </w:style>
  <w:style w:type="character" w:styleId="Kommentarsreferens">
    <w:name w:val="annotation reference"/>
    <w:basedOn w:val="Standardstycketeckensnitt"/>
    <w:uiPriority w:val="99"/>
    <w:semiHidden/>
    <w:unhideWhenUsed/>
    <w:rsid w:val="008A4788"/>
    <w:rPr>
      <w:noProof w:val="0"/>
      <w:sz w:val="16"/>
      <w:szCs w:val="16"/>
    </w:rPr>
  </w:style>
  <w:style w:type="paragraph" w:styleId="Kommentarsmne">
    <w:name w:val="annotation subject"/>
    <w:basedOn w:val="Kommentarer"/>
    <w:next w:val="Kommentarer"/>
    <w:link w:val="KommentarsmneChar"/>
    <w:uiPriority w:val="99"/>
    <w:semiHidden/>
    <w:unhideWhenUsed/>
    <w:rsid w:val="008A4788"/>
    <w:rPr>
      <w:b/>
      <w:bCs/>
    </w:rPr>
  </w:style>
  <w:style w:type="character" w:customStyle="1" w:styleId="KommentarsmneChar">
    <w:name w:val="Kommentarsämne Char"/>
    <w:basedOn w:val="KommentarerChar"/>
    <w:link w:val="Kommentarsmne"/>
    <w:uiPriority w:val="99"/>
    <w:semiHidden/>
    <w:rsid w:val="008A4788"/>
    <w:rPr>
      <w:rFonts w:eastAsiaTheme="minorHAnsi"/>
      <w:b/>
      <w:bCs/>
      <w:sz w:val="20"/>
      <w:szCs w:val="20"/>
      <w:lang w:eastAsia="en-US"/>
    </w:rPr>
  </w:style>
  <w:style w:type="paragraph" w:styleId="Lista">
    <w:name w:val="List"/>
    <w:basedOn w:val="Normal"/>
    <w:uiPriority w:val="99"/>
    <w:semiHidden/>
    <w:unhideWhenUsed/>
    <w:rsid w:val="008A4788"/>
    <w:pPr>
      <w:ind w:left="283" w:hanging="283"/>
      <w:contextualSpacing/>
    </w:pPr>
  </w:style>
  <w:style w:type="paragraph" w:styleId="Lista2">
    <w:name w:val="List 2"/>
    <w:basedOn w:val="Normal"/>
    <w:uiPriority w:val="99"/>
    <w:semiHidden/>
    <w:unhideWhenUsed/>
    <w:rsid w:val="008A4788"/>
    <w:pPr>
      <w:ind w:left="566" w:hanging="283"/>
      <w:contextualSpacing/>
    </w:pPr>
  </w:style>
  <w:style w:type="paragraph" w:styleId="Lista3">
    <w:name w:val="List 3"/>
    <w:basedOn w:val="Normal"/>
    <w:uiPriority w:val="99"/>
    <w:semiHidden/>
    <w:unhideWhenUsed/>
    <w:rsid w:val="008A4788"/>
    <w:pPr>
      <w:ind w:left="849" w:hanging="283"/>
      <w:contextualSpacing/>
    </w:pPr>
  </w:style>
  <w:style w:type="paragraph" w:styleId="Lista4">
    <w:name w:val="List 4"/>
    <w:basedOn w:val="Normal"/>
    <w:uiPriority w:val="99"/>
    <w:semiHidden/>
    <w:unhideWhenUsed/>
    <w:rsid w:val="008A4788"/>
    <w:pPr>
      <w:ind w:left="1132" w:hanging="283"/>
      <w:contextualSpacing/>
    </w:pPr>
  </w:style>
  <w:style w:type="paragraph" w:styleId="Lista5">
    <w:name w:val="List 5"/>
    <w:basedOn w:val="Normal"/>
    <w:uiPriority w:val="99"/>
    <w:semiHidden/>
    <w:unhideWhenUsed/>
    <w:rsid w:val="008A4788"/>
    <w:pPr>
      <w:ind w:left="1415" w:hanging="283"/>
      <w:contextualSpacing/>
    </w:pPr>
  </w:style>
  <w:style w:type="paragraph" w:styleId="Listafortstt">
    <w:name w:val="List Continue"/>
    <w:basedOn w:val="Normal"/>
    <w:uiPriority w:val="99"/>
    <w:semiHidden/>
    <w:unhideWhenUsed/>
    <w:rsid w:val="008A4788"/>
    <w:pPr>
      <w:spacing w:after="120"/>
      <w:ind w:left="283"/>
      <w:contextualSpacing/>
    </w:pPr>
  </w:style>
  <w:style w:type="paragraph" w:styleId="Listafortstt2">
    <w:name w:val="List Continue 2"/>
    <w:basedOn w:val="Normal"/>
    <w:uiPriority w:val="99"/>
    <w:semiHidden/>
    <w:unhideWhenUsed/>
    <w:rsid w:val="008A4788"/>
    <w:pPr>
      <w:spacing w:after="120"/>
      <w:ind w:left="566"/>
      <w:contextualSpacing/>
    </w:pPr>
  </w:style>
  <w:style w:type="paragraph" w:styleId="Listafortstt3">
    <w:name w:val="List Continue 3"/>
    <w:basedOn w:val="Normal"/>
    <w:uiPriority w:val="99"/>
    <w:semiHidden/>
    <w:unhideWhenUsed/>
    <w:rsid w:val="008A4788"/>
    <w:pPr>
      <w:spacing w:after="120"/>
      <w:ind w:left="849"/>
      <w:contextualSpacing/>
    </w:pPr>
  </w:style>
  <w:style w:type="paragraph" w:styleId="Listafortstt4">
    <w:name w:val="List Continue 4"/>
    <w:basedOn w:val="Normal"/>
    <w:uiPriority w:val="99"/>
    <w:semiHidden/>
    <w:unhideWhenUsed/>
    <w:rsid w:val="008A4788"/>
    <w:pPr>
      <w:spacing w:after="120"/>
      <w:ind w:left="1132"/>
      <w:contextualSpacing/>
    </w:pPr>
  </w:style>
  <w:style w:type="paragraph" w:styleId="Listafortstt5">
    <w:name w:val="List Continue 5"/>
    <w:basedOn w:val="Normal"/>
    <w:uiPriority w:val="99"/>
    <w:semiHidden/>
    <w:unhideWhenUsed/>
    <w:rsid w:val="008A4788"/>
    <w:pPr>
      <w:spacing w:after="120"/>
      <w:ind w:left="1415"/>
      <w:contextualSpacing/>
    </w:pPr>
  </w:style>
  <w:style w:type="paragraph" w:styleId="Liststycke">
    <w:name w:val="List Paragraph"/>
    <w:basedOn w:val="Normal"/>
    <w:uiPriority w:val="34"/>
    <w:qFormat/>
    <w:rsid w:val="008A4788"/>
    <w:pPr>
      <w:ind w:left="720"/>
      <w:contextualSpacing/>
    </w:pPr>
  </w:style>
  <w:style w:type="table" w:styleId="Listtabell1ljus">
    <w:name w:val="List Table 1 Light"/>
    <w:basedOn w:val="Normaltabell"/>
    <w:uiPriority w:val="46"/>
    <w:rsid w:val="008A4788"/>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8A4788"/>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8A4788"/>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8A4788"/>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8A4788"/>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8A4788"/>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8A4788"/>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8A4788"/>
    <w:pPr>
      <w:spacing w:after="0" w:line="240" w:lineRule="auto"/>
    </w:pPr>
    <w:rPr>
      <w:rFonts w:eastAsiaTheme="minorHAnsi"/>
      <w:sz w:val="25"/>
      <w:szCs w:val="25"/>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8A4788"/>
    <w:pPr>
      <w:spacing w:after="0" w:line="240" w:lineRule="auto"/>
    </w:pPr>
    <w:rPr>
      <w:rFonts w:eastAsiaTheme="minorHAnsi"/>
      <w:sz w:val="25"/>
      <w:szCs w:val="25"/>
      <w:lang w:eastAsia="en-US"/>
    </w:r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8A4788"/>
    <w:pPr>
      <w:spacing w:after="0" w:line="240" w:lineRule="auto"/>
    </w:pPr>
    <w:rPr>
      <w:rFonts w:eastAsiaTheme="minorHAnsi"/>
      <w:sz w:val="25"/>
      <w:szCs w:val="25"/>
      <w:lang w:eastAsia="en-US"/>
    </w:r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8A4788"/>
    <w:pPr>
      <w:spacing w:after="0" w:line="240" w:lineRule="auto"/>
    </w:pPr>
    <w:rPr>
      <w:rFonts w:eastAsiaTheme="minorHAnsi"/>
      <w:sz w:val="25"/>
      <w:szCs w:val="25"/>
      <w:lang w:eastAsia="en-US"/>
    </w:r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8A4788"/>
    <w:pPr>
      <w:spacing w:after="0" w:line="240" w:lineRule="auto"/>
    </w:pPr>
    <w:rPr>
      <w:rFonts w:eastAsiaTheme="minorHAnsi"/>
      <w:sz w:val="25"/>
      <w:szCs w:val="25"/>
      <w:lang w:eastAsia="en-US"/>
    </w:r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8A4788"/>
    <w:pPr>
      <w:spacing w:after="0" w:line="240" w:lineRule="auto"/>
    </w:pPr>
    <w:rPr>
      <w:rFonts w:eastAsiaTheme="minorHAnsi"/>
      <w:sz w:val="25"/>
      <w:szCs w:val="25"/>
      <w:lang w:eastAsia="en-US"/>
    </w:r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8A4788"/>
    <w:pPr>
      <w:spacing w:after="0" w:line="240" w:lineRule="auto"/>
    </w:pPr>
    <w:rPr>
      <w:rFonts w:eastAsiaTheme="minorHAnsi"/>
      <w:sz w:val="25"/>
      <w:szCs w:val="25"/>
      <w:lang w:eastAsia="en-US"/>
    </w:r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8A4788"/>
    <w:pPr>
      <w:spacing w:after="0" w:line="240" w:lineRule="auto"/>
    </w:pPr>
    <w:rPr>
      <w:rFonts w:eastAsiaTheme="minorHAnsi"/>
      <w:sz w:val="25"/>
      <w:szCs w:val="25"/>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8A4788"/>
    <w:pPr>
      <w:spacing w:after="0" w:line="240" w:lineRule="auto"/>
    </w:pPr>
    <w:rPr>
      <w:rFonts w:eastAsiaTheme="minorHAnsi"/>
      <w:sz w:val="25"/>
      <w:szCs w:val="25"/>
      <w:lang w:eastAsia="en-US"/>
    </w:r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8A4788"/>
    <w:pPr>
      <w:spacing w:after="0" w:line="240" w:lineRule="auto"/>
    </w:pPr>
    <w:rPr>
      <w:rFonts w:eastAsiaTheme="minorHAnsi"/>
      <w:sz w:val="25"/>
      <w:szCs w:val="25"/>
      <w:lang w:eastAsia="en-US"/>
    </w:r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8A4788"/>
    <w:pPr>
      <w:spacing w:after="0" w:line="240" w:lineRule="auto"/>
    </w:pPr>
    <w:rPr>
      <w:rFonts w:eastAsiaTheme="minorHAnsi"/>
      <w:sz w:val="25"/>
      <w:szCs w:val="25"/>
      <w:lang w:eastAsia="en-US"/>
    </w:r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8A4788"/>
    <w:pPr>
      <w:spacing w:after="0" w:line="240" w:lineRule="auto"/>
    </w:pPr>
    <w:rPr>
      <w:rFonts w:eastAsiaTheme="minorHAnsi"/>
      <w:sz w:val="25"/>
      <w:szCs w:val="25"/>
      <w:lang w:eastAsia="en-US"/>
    </w:r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8A4788"/>
    <w:pPr>
      <w:spacing w:after="0" w:line="240" w:lineRule="auto"/>
    </w:pPr>
    <w:rPr>
      <w:rFonts w:eastAsiaTheme="minorHAnsi"/>
      <w:sz w:val="25"/>
      <w:szCs w:val="25"/>
      <w:lang w:eastAsia="en-US"/>
    </w:r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8A4788"/>
    <w:pPr>
      <w:spacing w:after="0" w:line="240" w:lineRule="auto"/>
    </w:pPr>
    <w:rPr>
      <w:rFonts w:eastAsiaTheme="minorHAnsi"/>
      <w:sz w:val="25"/>
      <w:szCs w:val="25"/>
      <w:lang w:eastAsia="en-US"/>
    </w:r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8A4788"/>
    <w:pPr>
      <w:spacing w:after="0" w:line="240" w:lineRule="auto"/>
    </w:pPr>
    <w:rPr>
      <w:rFonts w:eastAsiaTheme="minorHAnsi"/>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8A4788"/>
    <w:pPr>
      <w:spacing w:after="0" w:line="240" w:lineRule="auto"/>
    </w:pPr>
    <w:rPr>
      <w:rFonts w:eastAsiaTheme="minorHAnsi"/>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8A4788"/>
    <w:pPr>
      <w:spacing w:after="0" w:line="240" w:lineRule="auto"/>
    </w:pPr>
    <w:rPr>
      <w:rFonts w:eastAsiaTheme="minorHAnsi"/>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8A4788"/>
    <w:pPr>
      <w:spacing w:after="0" w:line="240" w:lineRule="auto"/>
    </w:pPr>
    <w:rPr>
      <w:rFonts w:eastAsiaTheme="minorHAnsi"/>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8A4788"/>
    <w:pPr>
      <w:spacing w:after="0" w:line="240" w:lineRule="auto"/>
    </w:pPr>
    <w:rPr>
      <w:rFonts w:eastAsiaTheme="minorHAnsi"/>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8A4788"/>
    <w:pPr>
      <w:spacing w:after="0" w:line="240" w:lineRule="auto"/>
    </w:pPr>
    <w:rPr>
      <w:rFonts w:eastAsiaTheme="minorHAnsi"/>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8A4788"/>
    <w:pPr>
      <w:spacing w:after="0" w:line="240" w:lineRule="auto"/>
    </w:pPr>
    <w:rPr>
      <w:rFonts w:eastAsiaTheme="minorHAnsi"/>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8A4788"/>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8A4788"/>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8A4788"/>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8A4788"/>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8A4788"/>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8A4788"/>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8A4788"/>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8A4788"/>
    <w:pPr>
      <w:spacing w:after="0" w:line="240" w:lineRule="auto"/>
    </w:pPr>
    <w:rPr>
      <w:rFonts w:eastAsiaTheme="minorHAnsi"/>
      <w:color w:val="000000" w:themeColor="text1"/>
      <w:sz w:val="25"/>
      <w:szCs w:val="25"/>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8A4788"/>
    <w:pPr>
      <w:spacing w:after="0" w:line="240" w:lineRule="auto"/>
    </w:pPr>
    <w:rPr>
      <w:rFonts w:eastAsiaTheme="minorHAnsi"/>
      <w:color w:val="13233B" w:themeColor="accent1" w:themeShade="BF"/>
      <w:sz w:val="25"/>
      <w:szCs w:val="25"/>
      <w:lang w:eastAsia="en-US"/>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8A4788"/>
    <w:pPr>
      <w:spacing w:after="0" w:line="240" w:lineRule="auto"/>
    </w:pPr>
    <w:rPr>
      <w:rFonts w:eastAsiaTheme="minorHAnsi"/>
      <w:color w:val="ACA79C" w:themeColor="accent2" w:themeShade="BF"/>
      <w:sz w:val="25"/>
      <w:szCs w:val="25"/>
      <w:lang w:eastAsia="en-US"/>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8A4788"/>
    <w:pPr>
      <w:spacing w:after="0" w:line="240" w:lineRule="auto"/>
    </w:pPr>
    <w:rPr>
      <w:rFonts w:eastAsiaTheme="minorHAnsi"/>
      <w:color w:val="345472" w:themeColor="accent3" w:themeShade="BF"/>
      <w:sz w:val="25"/>
      <w:szCs w:val="25"/>
      <w:lang w:eastAsia="en-US"/>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8A4788"/>
    <w:pPr>
      <w:spacing w:after="0" w:line="240" w:lineRule="auto"/>
    </w:pPr>
    <w:rPr>
      <w:rFonts w:eastAsiaTheme="minorHAnsi"/>
      <w:color w:val="6689A8" w:themeColor="accent4" w:themeShade="BF"/>
      <w:sz w:val="25"/>
      <w:szCs w:val="25"/>
      <w:lang w:eastAsia="en-US"/>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8A4788"/>
    <w:pPr>
      <w:spacing w:after="0" w:line="240" w:lineRule="auto"/>
    </w:pPr>
    <w:rPr>
      <w:rFonts w:eastAsiaTheme="minorHAnsi"/>
      <w:color w:val="545047" w:themeColor="accent5" w:themeShade="BF"/>
      <w:sz w:val="25"/>
      <w:szCs w:val="25"/>
      <w:lang w:eastAsia="en-US"/>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8A4788"/>
    <w:pPr>
      <w:spacing w:after="0" w:line="240" w:lineRule="auto"/>
    </w:pPr>
    <w:rPr>
      <w:rFonts w:eastAsiaTheme="minorHAnsi"/>
      <w:color w:val="95ACC5" w:themeColor="accent6" w:themeShade="BF"/>
      <w:sz w:val="25"/>
      <w:szCs w:val="25"/>
      <w:lang w:eastAsia="en-US"/>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8A4788"/>
    <w:pPr>
      <w:spacing w:after="0" w:line="240" w:lineRule="auto"/>
    </w:pPr>
    <w:rPr>
      <w:rFonts w:eastAsiaTheme="minorHAnsi"/>
      <w:color w:val="000000" w:themeColor="text1"/>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8A4788"/>
    <w:pPr>
      <w:spacing w:after="0" w:line="240" w:lineRule="auto"/>
    </w:pPr>
    <w:rPr>
      <w:rFonts w:eastAsiaTheme="minorHAnsi"/>
      <w:color w:val="13233B" w:themeColor="accent1"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8A4788"/>
    <w:pPr>
      <w:spacing w:after="0" w:line="240" w:lineRule="auto"/>
    </w:pPr>
    <w:rPr>
      <w:rFonts w:eastAsiaTheme="minorHAnsi"/>
      <w:color w:val="ACA79C" w:themeColor="accent2"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8A4788"/>
    <w:pPr>
      <w:spacing w:after="0" w:line="240" w:lineRule="auto"/>
    </w:pPr>
    <w:rPr>
      <w:rFonts w:eastAsiaTheme="minorHAnsi"/>
      <w:color w:val="345472" w:themeColor="accent3"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8A4788"/>
    <w:pPr>
      <w:spacing w:after="0" w:line="240" w:lineRule="auto"/>
    </w:pPr>
    <w:rPr>
      <w:rFonts w:eastAsiaTheme="minorHAnsi"/>
      <w:color w:val="6689A8" w:themeColor="accent4"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8A4788"/>
    <w:pPr>
      <w:spacing w:after="0" w:line="240" w:lineRule="auto"/>
    </w:pPr>
    <w:rPr>
      <w:rFonts w:eastAsiaTheme="minorHAnsi"/>
      <w:color w:val="545047" w:themeColor="accent5"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8A4788"/>
    <w:pPr>
      <w:spacing w:after="0" w:line="240" w:lineRule="auto"/>
    </w:pPr>
    <w:rPr>
      <w:rFonts w:eastAsiaTheme="minorHAnsi"/>
      <w:color w:val="95ACC5" w:themeColor="accent6"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8A4788"/>
  </w:style>
  <w:style w:type="table" w:styleId="Ljuslista">
    <w:name w:val="Light List"/>
    <w:basedOn w:val="Normaltabell"/>
    <w:uiPriority w:val="61"/>
    <w:semiHidden/>
    <w:unhideWhenUsed/>
    <w:rsid w:val="008A4788"/>
    <w:pPr>
      <w:spacing w:after="0" w:line="240" w:lineRule="auto"/>
    </w:pPr>
    <w:rPr>
      <w:rFonts w:eastAsiaTheme="minorHAnsi"/>
      <w:sz w:val="25"/>
      <w:szCs w:val="25"/>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8A4788"/>
    <w:pPr>
      <w:spacing w:after="0" w:line="240" w:lineRule="auto"/>
    </w:pPr>
    <w:rPr>
      <w:rFonts w:eastAsiaTheme="minorHAnsi"/>
      <w:sz w:val="25"/>
      <w:szCs w:val="25"/>
      <w:lang w:eastAsia="en-US"/>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8A4788"/>
    <w:pPr>
      <w:spacing w:after="0" w:line="240" w:lineRule="auto"/>
    </w:pPr>
    <w:rPr>
      <w:rFonts w:eastAsiaTheme="minorHAnsi"/>
      <w:sz w:val="25"/>
      <w:szCs w:val="25"/>
      <w:lang w:eastAsia="en-US"/>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8A4788"/>
    <w:pPr>
      <w:spacing w:after="0" w:line="240" w:lineRule="auto"/>
    </w:pPr>
    <w:rPr>
      <w:rFonts w:eastAsiaTheme="minorHAnsi"/>
      <w:sz w:val="25"/>
      <w:szCs w:val="25"/>
      <w:lang w:eastAsia="en-US"/>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8A4788"/>
    <w:pPr>
      <w:spacing w:after="0" w:line="240" w:lineRule="auto"/>
    </w:pPr>
    <w:rPr>
      <w:rFonts w:eastAsiaTheme="minorHAnsi"/>
      <w:sz w:val="25"/>
      <w:szCs w:val="25"/>
      <w:lang w:eastAsia="en-US"/>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8A4788"/>
    <w:pPr>
      <w:spacing w:after="0" w:line="240" w:lineRule="auto"/>
    </w:pPr>
    <w:rPr>
      <w:rFonts w:eastAsiaTheme="minorHAnsi"/>
      <w:sz w:val="25"/>
      <w:szCs w:val="25"/>
      <w:lang w:eastAsia="en-US"/>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8A4788"/>
    <w:pPr>
      <w:spacing w:after="0" w:line="240" w:lineRule="auto"/>
    </w:pPr>
    <w:rPr>
      <w:rFonts w:eastAsiaTheme="minorHAnsi"/>
      <w:sz w:val="25"/>
      <w:szCs w:val="25"/>
      <w:lang w:eastAsia="en-US"/>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8A4788"/>
    <w:pPr>
      <w:spacing w:after="0" w:line="240" w:lineRule="auto"/>
    </w:pPr>
    <w:rPr>
      <w:rFonts w:eastAsiaTheme="minorHAnsi"/>
      <w:color w:val="000000" w:themeColor="text1" w:themeShade="BF"/>
      <w:sz w:val="25"/>
      <w:szCs w:val="25"/>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8A4788"/>
    <w:pPr>
      <w:spacing w:after="0" w:line="240" w:lineRule="auto"/>
    </w:pPr>
    <w:rPr>
      <w:rFonts w:eastAsiaTheme="minorHAnsi"/>
      <w:color w:val="13233B" w:themeColor="accent1" w:themeShade="BF"/>
      <w:sz w:val="25"/>
      <w:szCs w:val="25"/>
      <w:lang w:eastAsia="en-US"/>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8A4788"/>
    <w:pPr>
      <w:spacing w:after="0" w:line="240" w:lineRule="auto"/>
    </w:pPr>
    <w:rPr>
      <w:rFonts w:eastAsiaTheme="minorHAnsi"/>
      <w:color w:val="ACA79C" w:themeColor="accent2" w:themeShade="BF"/>
      <w:sz w:val="25"/>
      <w:szCs w:val="25"/>
      <w:lang w:eastAsia="en-US"/>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8A4788"/>
    <w:pPr>
      <w:spacing w:after="0" w:line="240" w:lineRule="auto"/>
    </w:pPr>
    <w:rPr>
      <w:rFonts w:eastAsiaTheme="minorHAnsi"/>
      <w:color w:val="345472" w:themeColor="accent3" w:themeShade="BF"/>
      <w:sz w:val="25"/>
      <w:szCs w:val="25"/>
      <w:lang w:eastAsia="en-US"/>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8A4788"/>
    <w:pPr>
      <w:spacing w:after="0" w:line="240" w:lineRule="auto"/>
    </w:pPr>
    <w:rPr>
      <w:rFonts w:eastAsiaTheme="minorHAnsi"/>
      <w:color w:val="6689A8" w:themeColor="accent4" w:themeShade="BF"/>
      <w:sz w:val="25"/>
      <w:szCs w:val="25"/>
      <w:lang w:eastAsia="en-US"/>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8A4788"/>
    <w:pPr>
      <w:spacing w:after="0" w:line="240" w:lineRule="auto"/>
    </w:pPr>
    <w:rPr>
      <w:rFonts w:eastAsiaTheme="minorHAnsi"/>
      <w:color w:val="545047" w:themeColor="accent5" w:themeShade="BF"/>
      <w:sz w:val="25"/>
      <w:szCs w:val="25"/>
      <w:lang w:eastAsia="en-US"/>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8A4788"/>
    <w:pPr>
      <w:spacing w:after="0" w:line="240" w:lineRule="auto"/>
    </w:pPr>
    <w:rPr>
      <w:rFonts w:eastAsiaTheme="minorHAnsi"/>
      <w:color w:val="95ACC5" w:themeColor="accent6" w:themeShade="BF"/>
      <w:sz w:val="25"/>
      <w:szCs w:val="25"/>
      <w:lang w:eastAsia="en-US"/>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8A4788"/>
    <w:pPr>
      <w:spacing w:after="0" w:line="240" w:lineRule="auto"/>
    </w:pPr>
    <w:rPr>
      <w:rFonts w:eastAsiaTheme="minorHAnsi"/>
      <w:sz w:val="25"/>
      <w:szCs w:val="25"/>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8A4788"/>
    <w:pPr>
      <w:spacing w:after="0" w:line="240" w:lineRule="auto"/>
    </w:pPr>
    <w:rPr>
      <w:rFonts w:eastAsiaTheme="minorHAnsi"/>
      <w:sz w:val="25"/>
      <w:szCs w:val="25"/>
      <w:lang w:eastAsia="en-US"/>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8A4788"/>
    <w:pPr>
      <w:spacing w:after="0" w:line="240" w:lineRule="auto"/>
    </w:pPr>
    <w:rPr>
      <w:rFonts w:eastAsiaTheme="minorHAnsi"/>
      <w:sz w:val="25"/>
      <w:szCs w:val="25"/>
      <w:lang w:eastAsia="en-US"/>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8A4788"/>
    <w:pPr>
      <w:spacing w:after="0" w:line="240" w:lineRule="auto"/>
    </w:pPr>
    <w:rPr>
      <w:rFonts w:eastAsiaTheme="minorHAnsi"/>
      <w:sz w:val="25"/>
      <w:szCs w:val="25"/>
      <w:lang w:eastAsia="en-US"/>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8A4788"/>
    <w:pPr>
      <w:spacing w:after="0" w:line="240" w:lineRule="auto"/>
    </w:pPr>
    <w:rPr>
      <w:rFonts w:eastAsiaTheme="minorHAnsi"/>
      <w:sz w:val="25"/>
      <w:szCs w:val="25"/>
      <w:lang w:eastAsia="en-US"/>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8A4788"/>
    <w:pPr>
      <w:spacing w:after="0" w:line="240" w:lineRule="auto"/>
    </w:pPr>
    <w:rPr>
      <w:rFonts w:eastAsiaTheme="minorHAnsi"/>
      <w:sz w:val="25"/>
      <w:szCs w:val="25"/>
      <w:lang w:eastAsia="en-US"/>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8A4788"/>
    <w:pPr>
      <w:spacing w:after="0" w:line="240" w:lineRule="auto"/>
    </w:pPr>
    <w:rPr>
      <w:rFonts w:eastAsiaTheme="minorHAnsi"/>
      <w:sz w:val="25"/>
      <w:szCs w:val="25"/>
      <w:lang w:eastAsia="en-US"/>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8A4788"/>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HAnsi" w:hAnsi="Consolas"/>
      <w:sz w:val="20"/>
      <w:szCs w:val="20"/>
      <w:lang w:eastAsia="en-US"/>
    </w:rPr>
  </w:style>
  <w:style w:type="character" w:customStyle="1" w:styleId="MakrotextChar">
    <w:name w:val="Makrotext Char"/>
    <w:basedOn w:val="Standardstycketeckensnitt"/>
    <w:link w:val="Makrotext"/>
    <w:uiPriority w:val="99"/>
    <w:semiHidden/>
    <w:rsid w:val="008A4788"/>
    <w:rPr>
      <w:rFonts w:ascii="Consolas" w:eastAsiaTheme="minorHAnsi" w:hAnsi="Consolas"/>
      <w:sz w:val="20"/>
      <w:szCs w:val="20"/>
      <w:lang w:eastAsia="en-US"/>
    </w:rPr>
  </w:style>
  <w:style w:type="paragraph" w:styleId="Meddelanderubrik">
    <w:name w:val="Message Header"/>
    <w:basedOn w:val="Normal"/>
    <w:link w:val="MeddelanderubrikChar"/>
    <w:uiPriority w:val="99"/>
    <w:semiHidden/>
    <w:unhideWhenUsed/>
    <w:rsid w:val="008A478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8A4788"/>
    <w:rPr>
      <w:rFonts w:asciiTheme="majorHAnsi" w:eastAsiaTheme="majorEastAsia" w:hAnsiTheme="majorHAnsi" w:cstheme="majorBidi"/>
      <w:sz w:val="24"/>
      <w:szCs w:val="24"/>
      <w:shd w:val="pct20" w:color="auto" w:fill="auto"/>
      <w:lang w:eastAsia="en-US"/>
    </w:rPr>
  </w:style>
  <w:style w:type="table" w:styleId="Mellanmrklista1">
    <w:name w:val="Medium List 1"/>
    <w:basedOn w:val="Normaltabell"/>
    <w:uiPriority w:val="65"/>
    <w:semiHidden/>
    <w:unhideWhenUsed/>
    <w:rsid w:val="008A4788"/>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8A4788"/>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8A4788"/>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8A4788"/>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8A4788"/>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8A4788"/>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8A4788"/>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8A4788"/>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8A4788"/>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8A4788"/>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8A4788"/>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8A4788"/>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8A4788"/>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8A4788"/>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8A4788"/>
    <w:pPr>
      <w:spacing w:after="0" w:line="240" w:lineRule="auto"/>
    </w:pPr>
    <w:rPr>
      <w:rFonts w:eastAsiaTheme="minorHAnsi"/>
      <w:sz w:val="25"/>
      <w:szCs w:val="25"/>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8A4788"/>
    <w:pPr>
      <w:spacing w:after="0" w:line="240" w:lineRule="auto"/>
    </w:pPr>
    <w:rPr>
      <w:rFonts w:eastAsiaTheme="minorHAnsi"/>
      <w:sz w:val="25"/>
      <w:szCs w:val="25"/>
      <w:lang w:eastAsia="en-US"/>
    </w:r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8A4788"/>
    <w:pPr>
      <w:spacing w:after="0" w:line="240" w:lineRule="auto"/>
    </w:pPr>
    <w:rPr>
      <w:rFonts w:eastAsiaTheme="minorHAnsi"/>
      <w:sz w:val="25"/>
      <w:szCs w:val="25"/>
      <w:lang w:eastAsia="en-US"/>
    </w:r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8A4788"/>
    <w:pPr>
      <w:spacing w:after="0" w:line="240" w:lineRule="auto"/>
    </w:pPr>
    <w:rPr>
      <w:rFonts w:eastAsiaTheme="minorHAnsi"/>
      <w:sz w:val="25"/>
      <w:szCs w:val="25"/>
      <w:lang w:eastAsia="en-US"/>
    </w:r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8A4788"/>
    <w:pPr>
      <w:spacing w:after="0" w:line="240" w:lineRule="auto"/>
    </w:pPr>
    <w:rPr>
      <w:rFonts w:eastAsiaTheme="minorHAnsi"/>
      <w:sz w:val="25"/>
      <w:szCs w:val="25"/>
      <w:lang w:eastAsia="en-US"/>
    </w:r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8A4788"/>
    <w:pPr>
      <w:spacing w:after="0" w:line="240" w:lineRule="auto"/>
    </w:pPr>
    <w:rPr>
      <w:rFonts w:eastAsiaTheme="minorHAnsi"/>
      <w:sz w:val="25"/>
      <w:szCs w:val="25"/>
      <w:lang w:eastAsia="en-US"/>
    </w:r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8A4788"/>
    <w:pPr>
      <w:spacing w:after="0" w:line="240" w:lineRule="auto"/>
    </w:pPr>
    <w:rPr>
      <w:rFonts w:eastAsiaTheme="minorHAnsi"/>
      <w:sz w:val="25"/>
      <w:szCs w:val="25"/>
      <w:lang w:eastAsia="en-US"/>
    </w:r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8A4788"/>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8A4788"/>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8A4788"/>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8A4788"/>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8A4788"/>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8A4788"/>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8A4788"/>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8A4788"/>
    <w:pPr>
      <w:spacing w:after="0" w:line="240" w:lineRule="auto"/>
    </w:pPr>
    <w:rPr>
      <w:rFonts w:eastAsiaTheme="minorHAnsi"/>
      <w:sz w:val="25"/>
      <w:szCs w:val="25"/>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8A4788"/>
    <w:pPr>
      <w:spacing w:after="0" w:line="240" w:lineRule="auto"/>
    </w:pPr>
    <w:rPr>
      <w:rFonts w:eastAsiaTheme="minorHAnsi"/>
      <w:sz w:val="25"/>
      <w:szCs w:val="25"/>
      <w:lang w:eastAsia="en-US"/>
    </w:r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8A4788"/>
    <w:pPr>
      <w:spacing w:after="0" w:line="240" w:lineRule="auto"/>
    </w:pPr>
    <w:rPr>
      <w:rFonts w:eastAsiaTheme="minorHAnsi"/>
      <w:sz w:val="25"/>
      <w:szCs w:val="25"/>
      <w:lang w:eastAsia="en-US"/>
    </w:r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8A4788"/>
    <w:pPr>
      <w:spacing w:after="0" w:line="240" w:lineRule="auto"/>
    </w:pPr>
    <w:rPr>
      <w:rFonts w:eastAsiaTheme="minorHAnsi"/>
      <w:sz w:val="25"/>
      <w:szCs w:val="25"/>
      <w:lang w:eastAsia="en-US"/>
    </w:r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8A4788"/>
    <w:pPr>
      <w:spacing w:after="0" w:line="240" w:lineRule="auto"/>
    </w:pPr>
    <w:rPr>
      <w:rFonts w:eastAsiaTheme="minorHAnsi"/>
      <w:sz w:val="25"/>
      <w:szCs w:val="25"/>
      <w:lang w:eastAsia="en-US"/>
    </w:r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8A4788"/>
    <w:pPr>
      <w:spacing w:after="0" w:line="240" w:lineRule="auto"/>
    </w:pPr>
    <w:rPr>
      <w:rFonts w:eastAsiaTheme="minorHAnsi"/>
      <w:sz w:val="25"/>
      <w:szCs w:val="25"/>
      <w:lang w:eastAsia="en-US"/>
    </w:r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8A4788"/>
    <w:pPr>
      <w:spacing w:after="0" w:line="240" w:lineRule="auto"/>
    </w:pPr>
    <w:rPr>
      <w:rFonts w:eastAsiaTheme="minorHAnsi"/>
      <w:sz w:val="25"/>
      <w:szCs w:val="25"/>
      <w:lang w:eastAsia="en-US"/>
    </w:r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8A4788"/>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8A4788"/>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8A4788"/>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8A4788"/>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8A4788"/>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8A4788"/>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8A4788"/>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8A4788"/>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8A4788"/>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8A4788"/>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8A4788"/>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8A4788"/>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8A4788"/>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8A4788"/>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8A4788"/>
    <w:pPr>
      <w:spacing w:after="280"/>
    </w:pPr>
    <w:rPr>
      <w:rFonts w:eastAsiaTheme="minorHAnsi"/>
      <w:sz w:val="25"/>
      <w:szCs w:val="25"/>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8A4788"/>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8A4788"/>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8A4788"/>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8A4788"/>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8A4788"/>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8A4788"/>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8A4788"/>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8A4788"/>
    <w:rPr>
      <w:rFonts w:ascii="Times New Roman" w:hAnsi="Times New Roman" w:cs="Times New Roman"/>
      <w:sz w:val="24"/>
      <w:szCs w:val="24"/>
    </w:rPr>
  </w:style>
  <w:style w:type="paragraph" w:styleId="Normaltindrag">
    <w:name w:val="Normal Indent"/>
    <w:basedOn w:val="Normal"/>
    <w:uiPriority w:val="99"/>
    <w:semiHidden/>
    <w:unhideWhenUsed/>
    <w:rsid w:val="008A4788"/>
    <w:pPr>
      <w:ind w:left="1304"/>
    </w:pPr>
  </w:style>
  <w:style w:type="paragraph" w:styleId="Numreradlista4">
    <w:name w:val="List Number 4"/>
    <w:basedOn w:val="Normal"/>
    <w:uiPriority w:val="99"/>
    <w:semiHidden/>
    <w:unhideWhenUsed/>
    <w:rsid w:val="008A4788"/>
    <w:pPr>
      <w:numPr>
        <w:numId w:val="39"/>
      </w:numPr>
      <w:contextualSpacing/>
    </w:pPr>
  </w:style>
  <w:style w:type="paragraph" w:styleId="Numreradlista5">
    <w:name w:val="List Number 5"/>
    <w:basedOn w:val="Normal"/>
    <w:uiPriority w:val="99"/>
    <w:semiHidden/>
    <w:unhideWhenUsed/>
    <w:rsid w:val="008A4788"/>
    <w:pPr>
      <w:numPr>
        <w:numId w:val="40"/>
      </w:numPr>
      <w:contextualSpacing/>
    </w:pPr>
  </w:style>
  <w:style w:type="character" w:styleId="Nmn">
    <w:name w:val="Mention"/>
    <w:basedOn w:val="Standardstycketeckensnitt"/>
    <w:uiPriority w:val="99"/>
    <w:semiHidden/>
    <w:unhideWhenUsed/>
    <w:rsid w:val="008A4788"/>
    <w:rPr>
      <w:noProof w:val="0"/>
      <w:color w:val="2B579A"/>
      <w:shd w:val="clear" w:color="auto" w:fill="E6E6E6"/>
    </w:rPr>
  </w:style>
  <w:style w:type="table" w:styleId="Oformateradtabell1">
    <w:name w:val="Plain Table 1"/>
    <w:basedOn w:val="Normaltabell"/>
    <w:uiPriority w:val="41"/>
    <w:rsid w:val="008A4788"/>
    <w:pPr>
      <w:spacing w:after="0" w:line="240" w:lineRule="auto"/>
    </w:pPr>
    <w:rPr>
      <w:rFonts w:eastAsiaTheme="minorHAnsi"/>
      <w:sz w:val="25"/>
      <w:szCs w:val="25"/>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8A4788"/>
    <w:pPr>
      <w:spacing w:after="0" w:line="240" w:lineRule="auto"/>
    </w:pPr>
    <w:rPr>
      <w:rFonts w:eastAsiaTheme="minorHAnsi"/>
      <w:sz w:val="25"/>
      <w:szCs w:val="25"/>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8A4788"/>
    <w:pPr>
      <w:spacing w:after="0" w:line="240" w:lineRule="auto"/>
    </w:pPr>
    <w:rPr>
      <w:rFonts w:eastAsiaTheme="minorHAnsi"/>
      <w:sz w:val="25"/>
      <w:szCs w:val="25"/>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8A4788"/>
    <w:pPr>
      <w:spacing w:after="0" w:line="240" w:lineRule="auto"/>
    </w:pPr>
    <w:rPr>
      <w:rFonts w:eastAsiaTheme="minorHAnsi"/>
      <w:sz w:val="25"/>
      <w:szCs w:val="25"/>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8A4788"/>
    <w:pPr>
      <w:spacing w:after="0" w:line="240" w:lineRule="auto"/>
    </w:pPr>
    <w:rPr>
      <w:rFonts w:eastAsiaTheme="minorHAnsi"/>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8A4788"/>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8A4788"/>
    <w:rPr>
      <w:rFonts w:ascii="Consolas" w:eastAsiaTheme="minorHAnsi" w:hAnsi="Consolas"/>
      <w:sz w:val="21"/>
      <w:szCs w:val="21"/>
      <w:lang w:eastAsia="en-US"/>
    </w:rPr>
  </w:style>
  <w:style w:type="character" w:styleId="Olstomnmnande">
    <w:name w:val="Unresolved Mention"/>
    <w:basedOn w:val="Standardstycketeckensnitt"/>
    <w:uiPriority w:val="99"/>
    <w:semiHidden/>
    <w:unhideWhenUsed/>
    <w:rsid w:val="008A4788"/>
    <w:rPr>
      <w:noProof w:val="0"/>
      <w:color w:val="808080"/>
      <w:shd w:val="clear" w:color="auto" w:fill="E6E6E6"/>
    </w:rPr>
  </w:style>
  <w:style w:type="table" w:styleId="Professionelltabell">
    <w:name w:val="Table Professional"/>
    <w:basedOn w:val="Normaltabell"/>
    <w:uiPriority w:val="99"/>
    <w:semiHidden/>
    <w:unhideWhenUsed/>
    <w:rsid w:val="008A4788"/>
    <w:pPr>
      <w:spacing w:after="280"/>
    </w:pPr>
    <w:rPr>
      <w:rFonts w:eastAsiaTheme="minorHAnsi"/>
      <w:sz w:val="25"/>
      <w:szCs w:val="25"/>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8A4788"/>
    <w:pPr>
      <w:numPr>
        <w:numId w:val="41"/>
      </w:numPr>
      <w:contextualSpacing/>
    </w:pPr>
  </w:style>
  <w:style w:type="paragraph" w:styleId="Punktlista5">
    <w:name w:val="List Bullet 5"/>
    <w:basedOn w:val="Normal"/>
    <w:uiPriority w:val="99"/>
    <w:semiHidden/>
    <w:unhideWhenUsed/>
    <w:rsid w:val="008A4788"/>
    <w:pPr>
      <w:numPr>
        <w:numId w:val="42"/>
      </w:numPr>
      <w:contextualSpacing/>
    </w:pPr>
  </w:style>
  <w:style w:type="character" w:styleId="Radnummer">
    <w:name w:val="line number"/>
    <w:basedOn w:val="Standardstycketeckensnitt"/>
    <w:uiPriority w:val="99"/>
    <w:semiHidden/>
    <w:unhideWhenUsed/>
    <w:rsid w:val="008A4788"/>
    <w:rPr>
      <w:noProof w:val="0"/>
    </w:rPr>
  </w:style>
  <w:style w:type="table" w:styleId="Rutntstabell1ljus">
    <w:name w:val="Grid Table 1 Light"/>
    <w:basedOn w:val="Normaltabell"/>
    <w:uiPriority w:val="46"/>
    <w:rsid w:val="008A4788"/>
    <w:pPr>
      <w:spacing w:after="0" w:line="240" w:lineRule="auto"/>
    </w:pPr>
    <w:rPr>
      <w:rFonts w:eastAsiaTheme="minorHAnsi"/>
      <w:sz w:val="25"/>
      <w:szCs w:val="25"/>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8A4788"/>
    <w:pPr>
      <w:spacing w:after="0" w:line="240" w:lineRule="auto"/>
    </w:pPr>
    <w:rPr>
      <w:rFonts w:eastAsiaTheme="minorHAnsi"/>
      <w:sz w:val="25"/>
      <w:szCs w:val="25"/>
      <w:lang w:eastAsia="en-US"/>
    </w:r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8A4788"/>
    <w:pPr>
      <w:spacing w:after="0" w:line="240" w:lineRule="auto"/>
    </w:pPr>
    <w:rPr>
      <w:rFonts w:eastAsiaTheme="minorHAnsi"/>
      <w:sz w:val="25"/>
      <w:szCs w:val="25"/>
      <w:lang w:eastAsia="en-US"/>
    </w:r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8A4788"/>
    <w:pPr>
      <w:spacing w:after="0" w:line="240" w:lineRule="auto"/>
    </w:pPr>
    <w:rPr>
      <w:rFonts w:eastAsiaTheme="minorHAnsi"/>
      <w:sz w:val="25"/>
      <w:szCs w:val="25"/>
      <w:lang w:eastAsia="en-US"/>
    </w:r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8A4788"/>
    <w:pPr>
      <w:spacing w:after="0" w:line="240" w:lineRule="auto"/>
    </w:pPr>
    <w:rPr>
      <w:rFonts w:eastAsiaTheme="minorHAnsi"/>
      <w:sz w:val="25"/>
      <w:szCs w:val="25"/>
      <w:lang w:eastAsia="en-US"/>
    </w:r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8A4788"/>
    <w:pPr>
      <w:spacing w:after="0" w:line="240" w:lineRule="auto"/>
    </w:pPr>
    <w:rPr>
      <w:rFonts w:eastAsiaTheme="minorHAnsi"/>
      <w:sz w:val="25"/>
      <w:szCs w:val="25"/>
      <w:lang w:eastAsia="en-US"/>
    </w:r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8A4788"/>
    <w:pPr>
      <w:spacing w:after="0" w:line="240" w:lineRule="auto"/>
    </w:pPr>
    <w:rPr>
      <w:rFonts w:eastAsiaTheme="minorHAnsi"/>
      <w:sz w:val="25"/>
      <w:szCs w:val="25"/>
      <w:lang w:eastAsia="en-US"/>
    </w:r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8A4788"/>
    <w:pPr>
      <w:spacing w:after="0" w:line="240" w:lineRule="auto"/>
    </w:pPr>
    <w:rPr>
      <w:rFonts w:eastAsiaTheme="minorHAnsi"/>
      <w:sz w:val="25"/>
      <w:szCs w:val="25"/>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8A4788"/>
    <w:pPr>
      <w:spacing w:after="0" w:line="240" w:lineRule="auto"/>
    </w:pPr>
    <w:rPr>
      <w:rFonts w:eastAsiaTheme="minorHAnsi"/>
      <w:sz w:val="25"/>
      <w:szCs w:val="25"/>
      <w:lang w:eastAsia="en-US"/>
    </w:r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8A4788"/>
    <w:pPr>
      <w:spacing w:after="0" w:line="240" w:lineRule="auto"/>
    </w:pPr>
    <w:rPr>
      <w:rFonts w:eastAsiaTheme="minorHAnsi"/>
      <w:sz w:val="25"/>
      <w:szCs w:val="25"/>
      <w:lang w:eastAsia="en-US"/>
    </w:r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8A4788"/>
    <w:pPr>
      <w:spacing w:after="0" w:line="240" w:lineRule="auto"/>
    </w:pPr>
    <w:rPr>
      <w:rFonts w:eastAsiaTheme="minorHAnsi"/>
      <w:sz w:val="25"/>
      <w:szCs w:val="25"/>
      <w:lang w:eastAsia="en-US"/>
    </w:r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8A4788"/>
    <w:pPr>
      <w:spacing w:after="0" w:line="240" w:lineRule="auto"/>
    </w:pPr>
    <w:rPr>
      <w:rFonts w:eastAsiaTheme="minorHAnsi"/>
      <w:sz w:val="25"/>
      <w:szCs w:val="25"/>
      <w:lang w:eastAsia="en-US"/>
    </w:r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8A4788"/>
    <w:pPr>
      <w:spacing w:after="0" w:line="240" w:lineRule="auto"/>
    </w:pPr>
    <w:rPr>
      <w:rFonts w:eastAsiaTheme="minorHAnsi"/>
      <w:sz w:val="25"/>
      <w:szCs w:val="25"/>
      <w:lang w:eastAsia="en-US"/>
    </w:r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8A4788"/>
    <w:pPr>
      <w:spacing w:after="0" w:line="240" w:lineRule="auto"/>
    </w:pPr>
    <w:rPr>
      <w:rFonts w:eastAsiaTheme="minorHAnsi"/>
      <w:sz w:val="25"/>
      <w:szCs w:val="25"/>
      <w:lang w:eastAsia="en-US"/>
    </w:r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8A4788"/>
    <w:pPr>
      <w:spacing w:after="0" w:line="240" w:lineRule="auto"/>
    </w:pPr>
    <w:rPr>
      <w:rFonts w:eastAsiaTheme="minorHAnsi"/>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8A4788"/>
    <w:pPr>
      <w:spacing w:after="0" w:line="240" w:lineRule="auto"/>
    </w:pPr>
    <w:rPr>
      <w:rFonts w:eastAsiaTheme="minorHAnsi"/>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8A4788"/>
    <w:pPr>
      <w:spacing w:after="0" w:line="240" w:lineRule="auto"/>
    </w:pPr>
    <w:rPr>
      <w:rFonts w:eastAsiaTheme="minorHAnsi"/>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8A4788"/>
    <w:pPr>
      <w:spacing w:after="0" w:line="240" w:lineRule="auto"/>
    </w:pPr>
    <w:rPr>
      <w:rFonts w:eastAsiaTheme="minorHAnsi"/>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8A4788"/>
    <w:pPr>
      <w:spacing w:after="0" w:line="240" w:lineRule="auto"/>
    </w:pPr>
    <w:rPr>
      <w:rFonts w:eastAsiaTheme="minorHAnsi"/>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8A4788"/>
    <w:pPr>
      <w:spacing w:after="0" w:line="240" w:lineRule="auto"/>
    </w:pPr>
    <w:rPr>
      <w:rFonts w:eastAsiaTheme="minorHAnsi"/>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8A4788"/>
    <w:pPr>
      <w:spacing w:after="0" w:line="240" w:lineRule="auto"/>
    </w:pPr>
    <w:rPr>
      <w:rFonts w:eastAsiaTheme="minorHAnsi"/>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8A4788"/>
    <w:pPr>
      <w:spacing w:after="0" w:line="240" w:lineRule="auto"/>
    </w:pPr>
    <w:rPr>
      <w:rFonts w:eastAsiaTheme="minorHAnsi"/>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8A4788"/>
    <w:pPr>
      <w:spacing w:after="0" w:line="240" w:lineRule="auto"/>
    </w:pPr>
    <w:rPr>
      <w:rFonts w:eastAsiaTheme="minorHAnsi"/>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8A4788"/>
    <w:pPr>
      <w:spacing w:after="0" w:line="240" w:lineRule="auto"/>
    </w:pPr>
    <w:rPr>
      <w:rFonts w:eastAsiaTheme="minorHAnsi"/>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8A4788"/>
    <w:pPr>
      <w:spacing w:after="0" w:line="240" w:lineRule="auto"/>
    </w:pPr>
    <w:rPr>
      <w:rFonts w:eastAsiaTheme="minorHAnsi"/>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8A4788"/>
    <w:pPr>
      <w:spacing w:after="0" w:line="240" w:lineRule="auto"/>
    </w:pPr>
    <w:rPr>
      <w:rFonts w:eastAsiaTheme="minorHAnsi"/>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8A4788"/>
    <w:pPr>
      <w:spacing w:after="0" w:line="240" w:lineRule="auto"/>
    </w:pPr>
    <w:rPr>
      <w:rFonts w:eastAsiaTheme="minorHAnsi"/>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8A4788"/>
    <w:pPr>
      <w:spacing w:after="0" w:line="240" w:lineRule="auto"/>
    </w:pPr>
    <w:rPr>
      <w:rFonts w:eastAsiaTheme="minorHAnsi"/>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8A4788"/>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8A4788"/>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8A4788"/>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8A4788"/>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8A4788"/>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8A4788"/>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8A4788"/>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8A4788"/>
    <w:pPr>
      <w:spacing w:after="0" w:line="240" w:lineRule="auto"/>
    </w:pPr>
    <w:rPr>
      <w:rFonts w:eastAsiaTheme="minorHAnsi"/>
      <w:color w:val="000000" w:themeColor="text1"/>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8A4788"/>
    <w:pPr>
      <w:spacing w:after="0" w:line="240" w:lineRule="auto"/>
    </w:pPr>
    <w:rPr>
      <w:rFonts w:eastAsiaTheme="minorHAnsi"/>
      <w:color w:val="13233B" w:themeColor="accent1" w:themeShade="BF"/>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8A4788"/>
    <w:pPr>
      <w:spacing w:after="0" w:line="240" w:lineRule="auto"/>
    </w:pPr>
    <w:rPr>
      <w:rFonts w:eastAsiaTheme="minorHAnsi"/>
      <w:color w:val="ACA79C" w:themeColor="accent2" w:themeShade="BF"/>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8A4788"/>
    <w:pPr>
      <w:spacing w:after="0" w:line="240" w:lineRule="auto"/>
    </w:pPr>
    <w:rPr>
      <w:rFonts w:eastAsiaTheme="minorHAnsi"/>
      <w:color w:val="345472" w:themeColor="accent3" w:themeShade="BF"/>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8A4788"/>
    <w:pPr>
      <w:spacing w:after="0" w:line="240" w:lineRule="auto"/>
    </w:pPr>
    <w:rPr>
      <w:rFonts w:eastAsiaTheme="minorHAnsi"/>
      <w:color w:val="6689A8" w:themeColor="accent4" w:themeShade="BF"/>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8A4788"/>
    <w:pPr>
      <w:spacing w:after="0" w:line="240" w:lineRule="auto"/>
    </w:pPr>
    <w:rPr>
      <w:rFonts w:eastAsiaTheme="minorHAnsi"/>
      <w:color w:val="545047" w:themeColor="accent5" w:themeShade="BF"/>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8A4788"/>
    <w:pPr>
      <w:spacing w:after="0" w:line="240" w:lineRule="auto"/>
    </w:pPr>
    <w:rPr>
      <w:rFonts w:eastAsiaTheme="minorHAnsi"/>
      <w:color w:val="95ACC5" w:themeColor="accent6" w:themeShade="BF"/>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8A4788"/>
    <w:pPr>
      <w:spacing w:after="0" w:line="240" w:lineRule="auto"/>
    </w:pPr>
    <w:rPr>
      <w:rFonts w:eastAsiaTheme="minorHAnsi"/>
      <w:color w:val="000000" w:themeColor="text1"/>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8A4788"/>
    <w:pPr>
      <w:spacing w:after="0" w:line="240" w:lineRule="auto"/>
    </w:pPr>
    <w:rPr>
      <w:rFonts w:eastAsiaTheme="minorHAnsi"/>
      <w:color w:val="13233B" w:themeColor="accent1" w:themeShade="BF"/>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8A4788"/>
    <w:pPr>
      <w:spacing w:after="0" w:line="240" w:lineRule="auto"/>
    </w:pPr>
    <w:rPr>
      <w:rFonts w:eastAsiaTheme="minorHAnsi"/>
      <w:color w:val="ACA79C" w:themeColor="accent2" w:themeShade="BF"/>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8A4788"/>
    <w:pPr>
      <w:spacing w:after="0" w:line="240" w:lineRule="auto"/>
    </w:pPr>
    <w:rPr>
      <w:rFonts w:eastAsiaTheme="minorHAnsi"/>
      <w:color w:val="345472" w:themeColor="accent3" w:themeShade="BF"/>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8A4788"/>
    <w:pPr>
      <w:spacing w:after="0" w:line="240" w:lineRule="auto"/>
    </w:pPr>
    <w:rPr>
      <w:rFonts w:eastAsiaTheme="minorHAnsi"/>
      <w:color w:val="6689A8" w:themeColor="accent4" w:themeShade="BF"/>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8A4788"/>
    <w:pPr>
      <w:spacing w:after="0" w:line="240" w:lineRule="auto"/>
    </w:pPr>
    <w:rPr>
      <w:rFonts w:eastAsiaTheme="minorHAnsi"/>
      <w:color w:val="545047" w:themeColor="accent5" w:themeShade="BF"/>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8A4788"/>
    <w:pPr>
      <w:spacing w:after="0" w:line="240" w:lineRule="auto"/>
    </w:pPr>
    <w:rPr>
      <w:rFonts w:eastAsiaTheme="minorHAnsi"/>
      <w:color w:val="95ACC5" w:themeColor="accent6" w:themeShade="BF"/>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8A4788"/>
    <w:pPr>
      <w:spacing w:after="0" w:line="240" w:lineRule="auto"/>
      <w:ind w:left="4252"/>
    </w:pPr>
  </w:style>
  <w:style w:type="character" w:customStyle="1" w:styleId="SignaturChar">
    <w:name w:val="Signatur Char"/>
    <w:basedOn w:val="Standardstycketeckensnitt"/>
    <w:link w:val="Signatur"/>
    <w:uiPriority w:val="99"/>
    <w:semiHidden/>
    <w:rsid w:val="008A4788"/>
    <w:rPr>
      <w:rFonts w:eastAsiaTheme="minorHAnsi"/>
      <w:sz w:val="25"/>
      <w:szCs w:val="25"/>
      <w:lang w:eastAsia="en-US"/>
    </w:rPr>
  </w:style>
  <w:style w:type="character" w:styleId="Slutnotsreferens">
    <w:name w:val="endnote reference"/>
    <w:basedOn w:val="Standardstycketeckensnitt"/>
    <w:uiPriority w:val="99"/>
    <w:semiHidden/>
    <w:unhideWhenUsed/>
    <w:rsid w:val="008A4788"/>
    <w:rPr>
      <w:noProof w:val="0"/>
      <w:vertAlign w:val="superscript"/>
    </w:rPr>
  </w:style>
  <w:style w:type="paragraph" w:styleId="Slutnotstext">
    <w:name w:val="endnote text"/>
    <w:basedOn w:val="Normal"/>
    <w:link w:val="SlutnotstextChar"/>
    <w:uiPriority w:val="99"/>
    <w:semiHidden/>
    <w:unhideWhenUsed/>
    <w:rsid w:val="008A4788"/>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8A4788"/>
    <w:rPr>
      <w:rFonts w:eastAsiaTheme="minorHAnsi"/>
      <w:sz w:val="20"/>
      <w:szCs w:val="20"/>
      <w:lang w:eastAsia="en-US"/>
    </w:rPr>
  </w:style>
  <w:style w:type="character" w:styleId="Smarthyperlnk">
    <w:name w:val="Smart Hyperlink"/>
    <w:basedOn w:val="Standardstycketeckensnitt"/>
    <w:uiPriority w:val="99"/>
    <w:semiHidden/>
    <w:unhideWhenUsed/>
    <w:rsid w:val="008A4788"/>
    <w:rPr>
      <w:noProof w:val="0"/>
      <w:u w:val="dotted"/>
    </w:rPr>
  </w:style>
  <w:style w:type="table" w:styleId="Standardtabell1">
    <w:name w:val="Table Classic 1"/>
    <w:basedOn w:val="Normaltabell"/>
    <w:uiPriority w:val="99"/>
    <w:semiHidden/>
    <w:unhideWhenUsed/>
    <w:rsid w:val="008A4788"/>
    <w:pPr>
      <w:spacing w:after="280"/>
    </w:pPr>
    <w:rPr>
      <w:rFonts w:eastAsiaTheme="minorHAnsi"/>
      <w:sz w:val="25"/>
      <w:szCs w:val="25"/>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8A4788"/>
    <w:pPr>
      <w:spacing w:after="280"/>
    </w:pPr>
    <w:rPr>
      <w:rFonts w:eastAsiaTheme="minorHAnsi"/>
      <w:sz w:val="25"/>
      <w:szCs w:val="25"/>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8A4788"/>
    <w:pPr>
      <w:spacing w:after="280"/>
    </w:pPr>
    <w:rPr>
      <w:rFonts w:eastAsiaTheme="minorHAnsi"/>
      <w:color w:val="000080"/>
      <w:sz w:val="25"/>
      <w:szCs w:val="25"/>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8A4788"/>
    <w:pPr>
      <w:spacing w:after="280"/>
    </w:pPr>
    <w:rPr>
      <w:rFonts w:eastAsiaTheme="minorHAnsi"/>
      <w:sz w:val="25"/>
      <w:szCs w:val="25"/>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qFormat/>
    <w:rsid w:val="008A4788"/>
    <w:rPr>
      <w:b/>
      <w:bCs/>
      <w:noProof w:val="0"/>
    </w:rPr>
  </w:style>
  <w:style w:type="character" w:styleId="Starkbetoning">
    <w:name w:val="Intense Emphasis"/>
    <w:basedOn w:val="Standardstycketeckensnitt"/>
    <w:uiPriority w:val="21"/>
    <w:qFormat/>
    <w:rsid w:val="008A4788"/>
    <w:rPr>
      <w:i/>
      <w:iCs/>
      <w:noProof w:val="0"/>
      <w:color w:val="1A3050" w:themeColor="accent1"/>
    </w:rPr>
  </w:style>
  <w:style w:type="character" w:styleId="Starkreferens">
    <w:name w:val="Intense Reference"/>
    <w:basedOn w:val="Standardstycketeckensnitt"/>
    <w:uiPriority w:val="32"/>
    <w:qFormat/>
    <w:rsid w:val="008A4788"/>
    <w:rPr>
      <w:b/>
      <w:bCs/>
      <w:smallCaps/>
      <w:noProof w:val="0"/>
      <w:color w:val="1A3050" w:themeColor="accent1"/>
      <w:spacing w:val="5"/>
    </w:rPr>
  </w:style>
  <w:style w:type="paragraph" w:styleId="Starktcitat">
    <w:name w:val="Intense Quote"/>
    <w:basedOn w:val="Normal"/>
    <w:next w:val="Normal"/>
    <w:link w:val="StarktcitatChar"/>
    <w:uiPriority w:val="30"/>
    <w:qFormat/>
    <w:rsid w:val="008A4788"/>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rsid w:val="008A4788"/>
    <w:rPr>
      <w:rFonts w:eastAsiaTheme="minorHAnsi"/>
      <w:i/>
      <w:iCs/>
      <w:color w:val="1A3050" w:themeColor="accent1"/>
      <w:sz w:val="25"/>
      <w:szCs w:val="25"/>
      <w:lang w:eastAsia="en-US"/>
    </w:rPr>
  </w:style>
  <w:style w:type="table" w:styleId="Tabellmed3D-effekter1">
    <w:name w:val="Table 3D effects 1"/>
    <w:basedOn w:val="Normaltabell"/>
    <w:uiPriority w:val="99"/>
    <w:semiHidden/>
    <w:unhideWhenUsed/>
    <w:rsid w:val="008A4788"/>
    <w:pPr>
      <w:spacing w:after="280"/>
    </w:pPr>
    <w:rPr>
      <w:rFonts w:eastAsiaTheme="minorHAnsi"/>
      <w:sz w:val="25"/>
      <w:szCs w:val="25"/>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8A4788"/>
    <w:pPr>
      <w:spacing w:after="280"/>
    </w:pPr>
    <w:rPr>
      <w:rFonts w:eastAsiaTheme="minorHAnsi"/>
      <w:sz w:val="25"/>
      <w:szCs w:val="25"/>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8A4788"/>
    <w:pPr>
      <w:spacing w:after="280"/>
    </w:pPr>
    <w:rPr>
      <w:rFonts w:eastAsiaTheme="minorHAnsi"/>
      <w:sz w:val="25"/>
      <w:szCs w:val="25"/>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8A4788"/>
    <w:pPr>
      <w:spacing w:after="280"/>
    </w:pPr>
    <w:rPr>
      <w:rFonts w:eastAsiaTheme="minorHAnsi"/>
      <w:b/>
      <w:bCs/>
      <w:sz w:val="25"/>
      <w:szCs w:val="25"/>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8A4788"/>
    <w:pPr>
      <w:spacing w:after="280"/>
    </w:pPr>
    <w:rPr>
      <w:rFonts w:eastAsiaTheme="minorHAnsi"/>
      <w:b/>
      <w:bCs/>
      <w:sz w:val="25"/>
      <w:szCs w:val="25"/>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8A4788"/>
    <w:pPr>
      <w:spacing w:after="280"/>
    </w:pPr>
    <w:rPr>
      <w:rFonts w:eastAsiaTheme="minorHAnsi"/>
      <w:b/>
      <w:bCs/>
      <w:sz w:val="25"/>
      <w:szCs w:val="25"/>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8A4788"/>
    <w:pPr>
      <w:spacing w:after="280"/>
    </w:pPr>
    <w:rPr>
      <w:rFonts w:eastAsiaTheme="minorHAnsi"/>
      <w:sz w:val="25"/>
      <w:szCs w:val="25"/>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8A4788"/>
    <w:pPr>
      <w:spacing w:after="280"/>
    </w:pPr>
    <w:rPr>
      <w:rFonts w:eastAsiaTheme="minorHAnsi"/>
      <w:sz w:val="25"/>
      <w:szCs w:val="25"/>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8A4788"/>
    <w:pPr>
      <w:spacing w:after="280"/>
    </w:pPr>
    <w:rPr>
      <w:rFonts w:eastAsiaTheme="minorHAnsi"/>
      <w:sz w:val="25"/>
      <w:szCs w:val="25"/>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8A4788"/>
    <w:pPr>
      <w:spacing w:after="280"/>
    </w:pPr>
    <w:rPr>
      <w:rFonts w:eastAsiaTheme="minorHAnsi"/>
      <w:sz w:val="25"/>
      <w:szCs w:val="25"/>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8A4788"/>
    <w:pPr>
      <w:spacing w:after="280"/>
    </w:pPr>
    <w:rPr>
      <w:rFonts w:eastAsiaTheme="minorHAnsi"/>
      <w:sz w:val="25"/>
      <w:szCs w:val="25"/>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8A4788"/>
    <w:pPr>
      <w:spacing w:after="280"/>
    </w:pPr>
    <w:rPr>
      <w:rFonts w:eastAsiaTheme="minorHAnsi"/>
      <w:sz w:val="25"/>
      <w:szCs w:val="25"/>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8A4788"/>
    <w:pPr>
      <w:spacing w:after="280"/>
    </w:pPr>
    <w:rPr>
      <w:rFonts w:eastAsiaTheme="minorHAnsi"/>
      <w:sz w:val="25"/>
      <w:szCs w:val="25"/>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8A4788"/>
    <w:pPr>
      <w:spacing w:after="280"/>
    </w:pPr>
    <w:rPr>
      <w:rFonts w:eastAsiaTheme="minorHAnsi"/>
      <w:sz w:val="25"/>
      <w:szCs w:val="25"/>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8A4788"/>
    <w:pPr>
      <w:spacing w:after="280"/>
    </w:pPr>
    <w:rPr>
      <w:rFonts w:eastAsiaTheme="minorHAnsi"/>
      <w:sz w:val="25"/>
      <w:szCs w:val="25"/>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8A4788"/>
    <w:pPr>
      <w:spacing w:after="280"/>
    </w:pPr>
    <w:rPr>
      <w:rFonts w:eastAsiaTheme="minorHAnsi"/>
      <w:sz w:val="25"/>
      <w:szCs w:val="25"/>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8A4788"/>
    <w:pPr>
      <w:spacing w:after="280"/>
    </w:pPr>
    <w:rPr>
      <w:rFonts w:eastAsiaTheme="minorHAnsi"/>
      <w:sz w:val="25"/>
      <w:szCs w:val="25"/>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8A4788"/>
    <w:pPr>
      <w:spacing w:after="280"/>
    </w:pPr>
    <w:rPr>
      <w:rFonts w:eastAsiaTheme="minorHAnsi"/>
      <w:sz w:val="25"/>
      <w:szCs w:val="25"/>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8A4788"/>
    <w:pPr>
      <w:spacing w:after="280"/>
    </w:pPr>
    <w:rPr>
      <w:rFonts w:eastAsiaTheme="minorHAnsi"/>
      <w:sz w:val="25"/>
      <w:szCs w:val="25"/>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8A4788"/>
    <w:pPr>
      <w:spacing w:after="280"/>
    </w:pPr>
    <w:rPr>
      <w:rFonts w:eastAsiaTheme="minorHAnsi"/>
      <w:sz w:val="25"/>
      <w:szCs w:val="25"/>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8A4788"/>
    <w:pPr>
      <w:spacing w:after="280"/>
    </w:pPr>
    <w:rPr>
      <w:rFonts w:eastAsiaTheme="minorHAnsi"/>
      <w:sz w:val="25"/>
      <w:szCs w:val="25"/>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8A4788"/>
    <w:pPr>
      <w:spacing w:after="280"/>
    </w:pPr>
    <w:rPr>
      <w:rFonts w:eastAsiaTheme="minorHAnsi"/>
      <w:sz w:val="25"/>
      <w:szCs w:val="25"/>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8A4788"/>
    <w:pPr>
      <w:spacing w:after="280"/>
    </w:pPr>
    <w:rPr>
      <w:rFonts w:eastAsiaTheme="minorHAnsi"/>
      <w:b/>
      <w:bCs/>
      <w:sz w:val="25"/>
      <w:szCs w:val="25"/>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8A4788"/>
    <w:pPr>
      <w:spacing w:after="280"/>
    </w:pPr>
    <w:rPr>
      <w:rFonts w:eastAsiaTheme="minorHAnsi"/>
      <w:sz w:val="25"/>
      <w:szCs w:val="25"/>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8A4788"/>
    <w:pPr>
      <w:spacing w:after="0" w:line="240" w:lineRule="auto"/>
    </w:pPr>
    <w:rPr>
      <w:rFonts w:eastAsiaTheme="minorHAnsi"/>
      <w:sz w:val="25"/>
      <w:szCs w:val="25"/>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8A4788"/>
    <w:pPr>
      <w:spacing w:after="280"/>
    </w:pPr>
    <w:rPr>
      <w:rFonts w:eastAsiaTheme="minorHAnsi"/>
      <w:sz w:val="25"/>
      <w:szCs w:val="25"/>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qFormat/>
    <w:rsid w:val="008A4788"/>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8A4788"/>
    <w:rPr>
      <w:color w:val="5A5A5A" w:themeColor="text1" w:themeTint="A5"/>
      <w:spacing w:val="15"/>
      <w:lang w:eastAsia="en-US"/>
    </w:rPr>
  </w:style>
  <w:style w:type="table" w:styleId="Webbtabell1">
    <w:name w:val="Table Web 1"/>
    <w:basedOn w:val="Normaltabell"/>
    <w:uiPriority w:val="99"/>
    <w:semiHidden/>
    <w:unhideWhenUsed/>
    <w:rsid w:val="008A4788"/>
    <w:pPr>
      <w:spacing w:after="280"/>
    </w:pPr>
    <w:rPr>
      <w:rFonts w:eastAsiaTheme="minorHAnsi"/>
      <w:sz w:val="25"/>
      <w:szCs w:val="25"/>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8A4788"/>
    <w:pPr>
      <w:spacing w:after="280"/>
    </w:pPr>
    <w:rPr>
      <w:rFonts w:eastAsiaTheme="minorHAnsi"/>
      <w:sz w:val="25"/>
      <w:szCs w:val="25"/>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8A4788"/>
    <w:pPr>
      <w:spacing w:after="280"/>
    </w:pPr>
    <w:rPr>
      <w:rFonts w:eastAsiaTheme="minorHAnsi"/>
      <w:sz w:val="25"/>
      <w:szCs w:val="25"/>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233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2.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79ACFD0855749E091456934A12DE5DD"/>
        <w:category>
          <w:name w:val="Allmänt"/>
          <w:gallery w:val="placeholder"/>
        </w:category>
        <w:types>
          <w:type w:val="bbPlcHdr"/>
        </w:types>
        <w:behaviors>
          <w:behavior w:val="content"/>
        </w:behaviors>
        <w:guid w:val="{0B8F1D4E-F177-4CE5-8D80-F3B16123FC08}"/>
      </w:docPartPr>
      <w:docPartBody>
        <w:p w:rsidR="00F521D6" w:rsidRDefault="009B3773" w:rsidP="009B3773">
          <w:pPr>
            <w:pStyle w:val="F79ACFD0855749E091456934A12DE5DD"/>
          </w:pPr>
          <w:r>
            <w:rPr>
              <w:rStyle w:val="Platshllartext"/>
            </w:rPr>
            <w:t xml:space="preserve"> </w:t>
          </w:r>
        </w:p>
      </w:docPartBody>
    </w:docPart>
    <w:docPart>
      <w:docPartPr>
        <w:name w:val="3DA37394DA4A44E6BA729F5787E6E5DA"/>
        <w:category>
          <w:name w:val="Allmänt"/>
          <w:gallery w:val="placeholder"/>
        </w:category>
        <w:types>
          <w:type w:val="bbPlcHdr"/>
        </w:types>
        <w:behaviors>
          <w:behavior w:val="content"/>
        </w:behaviors>
        <w:guid w:val="{601528E3-43DD-40C9-B2E0-86E1F294A7CC}"/>
      </w:docPartPr>
      <w:docPartBody>
        <w:p w:rsidR="00F521D6" w:rsidRDefault="009B3773" w:rsidP="009B3773">
          <w:pPr>
            <w:pStyle w:val="3DA37394DA4A44E6BA729F5787E6E5DA1"/>
          </w:pPr>
          <w:r>
            <w:rPr>
              <w:rStyle w:val="Platshllartext"/>
            </w:rPr>
            <w:t xml:space="preserve"> </w:t>
          </w:r>
        </w:p>
      </w:docPartBody>
    </w:docPart>
    <w:docPart>
      <w:docPartPr>
        <w:name w:val="D3FE6B4592C24332AA7F970C8120F695"/>
        <w:category>
          <w:name w:val="Allmänt"/>
          <w:gallery w:val="placeholder"/>
        </w:category>
        <w:types>
          <w:type w:val="bbPlcHdr"/>
        </w:types>
        <w:behaviors>
          <w:behavior w:val="content"/>
        </w:behaviors>
        <w:guid w:val="{90C4587B-8D3B-409D-A28F-73DD79897AE9}"/>
      </w:docPartPr>
      <w:docPartBody>
        <w:p w:rsidR="00F521D6" w:rsidRDefault="009B3773" w:rsidP="009B3773">
          <w:pPr>
            <w:pStyle w:val="D3FE6B4592C24332AA7F970C8120F6951"/>
          </w:pPr>
          <w:r>
            <w:rPr>
              <w:rStyle w:val="Platshllartext"/>
            </w:rPr>
            <w:t xml:space="preserve"> </w:t>
          </w:r>
        </w:p>
      </w:docPartBody>
    </w:docPart>
    <w:docPart>
      <w:docPartPr>
        <w:name w:val="0BA250AE44DD49DF84C4E620FD32AD23"/>
        <w:category>
          <w:name w:val="Allmänt"/>
          <w:gallery w:val="placeholder"/>
        </w:category>
        <w:types>
          <w:type w:val="bbPlcHdr"/>
        </w:types>
        <w:behaviors>
          <w:behavior w:val="content"/>
        </w:behaviors>
        <w:guid w:val="{37DD2656-12D6-4A27-AC69-F3F0287C45BE}"/>
      </w:docPartPr>
      <w:docPartBody>
        <w:p w:rsidR="00F521D6" w:rsidRDefault="009B3773" w:rsidP="009B3773">
          <w:pPr>
            <w:pStyle w:val="0BA250AE44DD49DF84C4E620FD32AD23"/>
          </w:pPr>
          <w:r>
            <w:rPr>
              <w:rStyle w:val="Platshllartext"/>
            </w:rPr>
            <w:t xml:space="preserve"> </w:t>
          </w:r>
        </w:p>
      </w:docPartBody>
    </w:docPart>
    <w:docPart>
      <w:docPartPr>
        <w:name w:val="4EF4B86A123A4168A227BA7F4C84A12B"/>
        <w:category>
          <w:name w:val="Allmänt"/>
          <w:gallery w:val="placeholder"/>
        </w:category>
        <w:types>
          <w:type w:val="bbPlcHdr"/>
        </w:types>
        <w:behaviors>
          <w:behavior w:val="content"/>
        </w:behaviors>
        <w:guid w:val="{9B65A6AC-990E-4662-AFB7-AE81A8DB699F}"/>
      </w:docPartPr>
      <w:docPartBody>
        <w:p w:rsidR="00F521D6" w:rsidRDefault="009B3773" w:rsidP="009B3773">
          <w:pPr>
            <w:pStyle w:val="4EF4B86A123A4168A227BA7F4C84A12B"/>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773"/>
    <w:rsid w:val="009B3773"/>
    <w:rsid w:val="00F521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85DDF1DFBE64705AA288641A601555A">
    <w:name w:val="485DDF1DFBE64705AA288641A601555A"/>
    <w:rsid w:val="009B3773"/>
  </w:style>
  <w:style w:type="character" w:styleId="Platshllartext">
    <w:name w:val="Placeholder Text"/>
    <w:basedOn w:val="Standardstycketeckensnitt"/>
    <w:uiPriority w:val="99"/>
    <w:semiHidden/>
    <w:rsid w:val="009B3773"/>
    <w:rPr>
      <w:noProof w:val="0"/>
      <w:color w:val="808080"/>
    </w:rPr>
  </w:style>
  <w:style w:type="paragraph" w:customStyle="1" w:styleId="CF095F45ADC34D88B9C9519D179912E6">
    <w:name w:val="CF095F45ADC34D88B9C9519D179912E6"/>
    <w:rsid w:val="009B3773"/>
  </w:style>
  <w:style w:type="paragraph" w:customStyle="1" w:styleId="8F30D26B3CF84B0BAB09C815F8857FB1">
    <w:name w:val="8F30D26B3CF84B0BAB09C815F8857FB1"/>
    <w:rsid w:val="009B3773"/>
  </w:style>
  <w:style w:type="paragraph" w:customStyle="1" w:styleId="DDEDED58EDC54108BBB290A7C150854E">
    <w:name w:val="DDEDED58EDC54108BBB290A7C150854E"/>
    <w:rsid w:val="009B3773"/>
  </w:style>
  <w:style w:type="paragraph" w:customStyle="1" w:styleId="F79ACFD0855749E091456934A12DE5DD">
    <w:name w:val="F79ACFD0855749E091456934A12DE5DD"/>
    <w:rsid w:val="009B3773"/>
  </w:style>
  <w:style w:type="paragraph" w:customStyle="1" w:styleId="3DA37394DA4A44E6BA729F5787E6E5DA">
    <w:name w:val="3DA37394DA4A44E6BA729F5787E6E5DA"/>
    <w:rsid w:val="009B3773"/>
  </w:style>
  <w:style w:type="paragraph" w:customStyle="1" w:styleId="424C6A3CA26B4F9ABBF06595C675B5B4">
    <w:name w:val="424C6A3CA26B4F9ABBF06595C675B5B4"/>
    <w:rsid w:val="009B3773"/>
  </w:style>
  <w:style w:type="paragraph" w:customStyle="1" w:styleId="FD41FFAEB9BA45D08D879184321ADF3E">
    <w:name w:val="FD41FFAEB9BA45D08D879184321ADF3E"/>
    <w:rsid w:val="009B3773"/>
  </w:style>
  <w:style w:type="paragraph" w:customStyle="1" w:styleId="6986397414C240238AF649C94D7CEB2F">
    <w:name w:val="6986397414C240238AF649C94D7CEB2F"/>
    <w:rsid w:val="009B3773"/>
  </w:style>
  <w:style w:type="paragraph" w:customStyle="1" w:styleId="D3FE6B4592C24332AA7F970C8120F695">
    <w:name w:val="D3FE6B4592C24332AA7F970C8120F695"/>
    <w:rsid w:val="009B3773"/>
  </w:style>
  <w:style w:type="paragraph" w:customStyle="1" w:styleId="0BA250AE44DD49DF84C4E620FD32AD23">
    <w:name w:val="0BA250AE44DD49DF84C4E620FD32AD23"/>
    <w:rsid w:val="009B3773"/>
  </w:style>
  <w:style w:type="paragraph" w:customStyle="1" w:styleId="3DA37394DA4A44E6BA729F5787E6E5DA1">
    <w:name w:val="3DA37394DA4A44E6BA729F5787E6E5DA1"/>
    <w:rsid w:val="009B377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3FE6B4592C24332AA7F970C8120F6951">
    <w:name w:val="D3FE6B4592C24332AA7F970C8120F6951"/>
    <w:rsid w:val="009B377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8A6D89AFA7E4F6AB1A6A38D0F738B2E">
    <w:name w:val="B8A6D89AFA7E4F6AB1A6A38D0F738B2E"/>
    <w:rsid w:val="009B3773"/>
  </w:style>
  <w:style w:type="paragraph" w:customStyle="1" w:styleId="7C5591DA1D3046ACA444C789C7B2C500">
    <w:name w:val="7C5591DA1D3046ACA444C789C7B2C500"/>
    <w:rsid w:val="009B3773"/>
  </w:style>
  <w:style w:type="paragraph" w:customStyle="1" w:styleId="DE644A44A8D743CEAF19B9FB469E47DE">
    <w:name w:val="DE644A44A8D743CEAF19B9FB469E47DE"/>
    <w:rsid w:val="009B3773"/>
  </w:style>
  <w:style w:type="paragraph" w:customStyle="1" w:styleId="5511DFB6F77846C09A3CA711EC90CDB3">
    <w:name w:val="5511DFB6F77846C09A3CA711EC90CDB3"/>
    <w:rsid w:val="009B3773"/>
  </w:style>
  <w:style w:type="paragraph" w:customStyle="1" w:styleId="3F0F4DB0D1A44770907F848DD9760E92">
    <w:name w:val="3F0F4DB0D1A44770907F848DD9760E92"/>
    <w:rsid w:val="009B3773"/>
  </w:style>
  <w:style w:type="paragraph" w:customStyle="1" w:styleId="4EF4B86A123A4168A227BA7F4C84A12B">
    <w:name w:val="4EF4B86A123A4168A227BA7F4C84A12B"/>
    <w:rsid w:val="009B3773"/>
  </w:style>
  <w:style w:type="paragraph" w:customStyle="1" w:styleId="5BAB1E23CFC84C9F804F60DEF124D239">
    <w:name w:val="5BAB1E23CFC84C9F804F60DEF124D239"/>
    <w:rsid w:val="009B37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6826c1bc-9c77-4040-a353-1b01d9e8f80e</RD_Svars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Finansministern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2021-02-24T00:00:00</HeaderDate>
    <Office/>
    <Dnr>Fi2021/00755</Dnr>
    <ParagrafNr/>
    <DocumentTitle/>
    <VisitingAddress/>
    <Extra1/>
    <Extra2/>
    <Extra3>Larry Söder</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k46d94c0acf84ab9a79866a9d8b1905f xmlns="cc625d36-bb37-4650-91b9-0c96159295ba" xsi:nil="true"/>
    <c9cd366cc722410295b9eacffbd73909 xmlns="c783f78f-5c80-4edd-b873-fab2ea9c476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45A622-AE50-4135-B2BE-D1E5A8BD7775}"/>
</file>

<file path=customXml/itemProps2.xml><?xml version="1.0" encoding="utf-8"?>
<ds:datastoreItem xmlns:ds="http://schemas.openxmlformats.org/officeDocument/2006/customXml" ds:itemID="{76A123CE-C7B7-46DB-A411-E01A595C9164}"/>
</file>

<file path=customXml/itemProps3.xml><?xml version="1.0" encoding="utf-8"?>
<ds:datastoreItem xmlns:ds="http://schemas.openxmlformats.org/officeDocument/2006/customXml" ds:itemID="{54F4BB00-3D1B-4959-9C65-7EA06329342E}"/>
</file>

<file path=customXml/itemProps4.xml><?xml version="1.0" encoding="utf-8"?>
<ds:datastoreItem xmlns:ds="http://schemas.openxmlformats.org/officeDocument/2006/customXml" ds:itemID="{1545A622-AE50-4135-B2BE-D1E5A8BD7775}">
  <ds:schemaRefs>
    <ds:schemaRef ds:uri="http://purl.org/dc/elements/1.1/"/>
    <ds:schemaRef ds:uri="http://schemas.microsoft.com/office/2006/metadata/properties"/>
    <ds:schemaRef ds:uri="92ffc5e4-5e54-4abf-b21b-9b28f7aa822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783f78f-5c80-4edd-b873-fab2ea9c4763"/>
    <ds:schemaRef ds:uri="cc625d36-bb37-4650-91b9-0c96159295ba"/>
    <ds:schemaRef ds:uri="http://www.w3.org/XML/1998/namespace"/>
    <ds:schemaRef ds:uri="http://purl.org/dc/dcmitype/"/>
  </ds:schemaRefs>
</ds:datastoreItem>
</file>

<file path=customXml/itemProps5.xml><?xml version="1.0" encoding="utf-8"?>
<ds:datastoreItem xmlns:ds="http://schemas.openxmlformats.org/officeDocument/2006/customXml" ds:itemID="{7345E134-446B-4D34-B10D-5644EEDA5E81}"/>
</file>

<file path=docProps/app.xml><?xml version="1.0" encoding="utf-8"?>
<Properties xmlns="http://schemas.openxmlformats.org/officeDocument/2006/extended-properties" xmlns:vt="http://schemas.openxmlformats.org/officeDocument/2006/docPropsVTypes">
  <Template>RK Basmall.dotx</Template>
  <TotalTime>0</TotalTime>
  <Pages>2</Pages>
  <Words>384</Words>
  <Characters>2039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1851 Larry Söder (KD) Kommunernas marktilldelning.docx</dc:title>
  <dc:subject/>
  <dc:creator>Johan Hjalmarsson</dc:creator>
  <cp:keywords/>
  <dc:description/>
  <cp:lastModifiedBy>Marija Grekovska</cp:lastModifiedBy>
  <cp:revision>21</cp:revision>
  <dcterms:created xsi:type="dcterms:W3CDTF">2021-02-18T11:20:00Z</dcterms:created>
  <dcterms:modified xsi:type="dcterms:W3CDTF">2021-02-23T17:44:00Z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RKOrdnaCheckInComment">
    <vt:lpwstr/>
  </property>
  <property fmtid="{D5CDD505-2E9C-101B-9397-08002B2CF9AE}" pid="4" name="Sekretess">
    <vt:lpwstr/>
  </property>
  <property fmtid="{D5CDD505-2E9C-101B-9397-08002B2CF9AE}" pid="5" name="DocumentSetDescription">
    <vt:lpwstr/>
  </property>
  <property fmtid="{D5CDD505-2E9C-101B-9397-08002B2CF9AE}" pid="6" name="Diarienummer">
    <vt:lpwstr/>
  </property>
  <property fmtid="{D5CDD505-2E9C-101B-9397-08002B2CF9AE}" pid="7" name="DirtyMigration">
    <vt:bool>false</vt:bool>
  </property>
  <property fmtid="{D5CDD505-2E9C-101B-9397-08002B2CF9AE}" pid="8" name="Nyckelord">
    <vt:lpwstr/>
  </property>
  <property fmtid="{D5CDD505-2E9C-101B-9397-08002B2CF9AE}" pid="9" name="RecordNumber0">
    <vt:lpwstr/>
  </property>
  <property fmtid="{D5CDD505-2E9C-101B-9397-08002B2CF9AE}" pid="10" name="edbe0b5c82304c8e847ab7b8c02a77c3">
    <vt:lpwstr/>
  </property>
  <property fmtid="{D5CDD505-2E9C-101B-9397-08002B2CF9AE}" pid="11" name="RKNyckelord0">
    <vt:lpwstr/>
  </property>
  <property fmtid="{D5CDD505-2E9C-101B-9397-08002B2CF9AE}" pid="12" name="Organisation">
    <vt:lpwstr/>
  </property>
  <property fmtid="{D5CDD505-2E9C-101B-9397-08002B2CF9AE}" pid="13" name="ActivityCategory">
    <vt:lpwstr/>
  </property>
</Properties>
</file>