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C945A" w14:textId="6187343C" w:rsidR="00785810" w:rsidRDefault="00785810" w:rsidP="00DA0661">
      <w:pPr>
        <w:pStyle w:val="Rubrik"/>
      </w:pPr>
      <w:bookmarkStart w:id="0" w:name="Start"/>
      <w:bookmarkEnd w:id="0"/>
      <w:r>
        <w:t>Svar på fråga 2020/21:633 av Lars Hjälmered (M)</w:t>
      </w:r>
      <w:r>
        <w:br/>
        <w:t>Svenskt medlemskap i Nato</w:t>
      </w:r>
    </w:p>
    <w:p w14:paraId="3793F539" w14:textId="3DF7B355" w:rsidR="00785810" w:rsidRDefault="00785810" w:rsidP="002749F7">
      <w:pPr>
        <w:pStyle w:val="Brdtext"/>
      </w:pPr>
      <w:r>
        <w:t>Lars Hjälmered har frågat mig</w:t>
      </w:r>
      <w:r w:rsidR="00422E8A">
        <w:t xml:space="preserve"> om regeringen avser vidta åtgärder så att Sverige ska kunna bli medlem i Nato.</w:t>
      </w:r>
      <w:bookmarkStart w:id="1" w:name="_GoBack"/>
      <w:bookmarkEnd w:id="1"/>
    </w:p>
    <w:p w14:paraId="2E4222A9" w14:textId="6BAF43CE" w:rsidR="009655D9" w:rsidRPr="00697144" w:rsidRDefault="009655D9" w:rsidP="009655D9">
      <w:pPr>
        <w:rPr>
          <w:color w:val="FF0000"/>
        </w:rPr>
      </w:pPr>
      <w:r w:rsidRPr="00EB75C1">
        <w:t>Den militära alliansfriheten tjänar Sverige väl och bidrar till stabilitet och säkerhet i norra Europa. Den förutsätter en aktiv, bred och ansvarsfull utrikes- och säkerhetspolitik i kombination med fördjupade försvarssamarbeten, särskilt med Finland, och en trovärdig nationell försvarsförmåga.</w:t>
      </w:r>
      <w:r w:rsidR="00844480">
        <w:t xml:space="preserve"> </w:t>
      </w:r>
      <w:r w:rsidR="00B608DE" w:rsidRPr="00844480">
        <w:t>Regeringen har därför varit tydlig med att det inte är aktuellt med några tvära kast i den svenska säkerhetspolitiken</w:t>
      </w:r>
      <w:r w:rsidR="00B608DE">
        <w:t xml:space="preserve">. </w:t>
      </w:r>
      <w:r w:rsidR="00844480" w:rsidRPr="002C3452">
        <w:t>Det är ingen politisk riktning som den här regeringen kommer att förändra.</w:t>
      </w:r>
      <w:r w:rsidR="00C21DCE">
        <w:t xml:space="preserve"> </w:t>
      </w:r>
    </w:p>
    <w:p w14:paraId="58D801D6" w14:textId="77777777" w:rsidR="00B608DE" w:rsidRPr="00627369" w:rsidRDefault="00697144" w:rsidP="00B608DE">
      <w:pPr>
        <w:rPr>
          <w:rFonts w:cs="Arial"/>
        </w:rPr>
      </w:pPr>
      <w:r>
        <w:t xml:space="preserve">Sedan 2014 har Sveriges samarbete med Nato fördjupats. </w:t>
      </w:r>
      <w:bookmarkStart w:id="2" w:name="_Hlk57364249"/>
      <w:r w:rsidR="00B608DE">
        <w:t xml:space="preserve">Det är regeringens inriktning att Sverige bör fortsätta att utveckla samarbetet med Nato inom ramen för partnerskapet.  </w:t>
      </w:r>
    </w:p>
    <w:p w14:paraId="676D1A33" w14:textId="729D8868" w:rsidR="00424C02" w:rsidRDefault="00424C02" w:rsidP="00B608DE">
      <w:r>
        <w:t>Jag välkomnar Natos beslut nyligen att förlänga vår status som så kallad ”Enhanced Opportunities Partner”</w:t>
      </w:r>
      <w:r w:rsidR="00B608DE">
        <w:t>,</w:t>
      </w:r>
      <w:r>
        <w:t xml:space="preserve"> vilket möjliggör ett fortsatt skräddarsytt partnerskap. </w:t>
      </w:r>
    </w:p>
    <w:p w14:paraId="0143C34D" w14:textId="770A174B" w:rsidR="00785810" w:rsidRPr="00422E8A" w:rsidRDefault="00785810" w:rsidP="006A12F1">
      <w:pPr>
        <w:pStyle w:val="Brdtext"/>
      </w:pPr>
      <w:bookmarkStart w:id="3" w:name="_Hlk57123510"/>
      <w:bookmarkEnd w:id="2"/>
      <w:r w:rsidRPr="00422E8A">
        <w:t xml:space="preserve">Stockholm den </w:t>
      </w:r>
      <w:sdt>
        <w:sdtPr>
          <w:id w:val="-1225218591"/>
          <w:placeholder>
            <w:docPart w:val="38E357574A344295A9550DD73B8877BE"/>
          </w:placeholder>
          <w:dataBinding w:prefixMappings="xmlns:ns0='http://lp/documentinfo/RK' " w:xpath="/ns0:DocumentInfo[1]/ns0:BaseInfo[1]/ns0:HeaderDate[1]" w:storeItemID="{8F47A853-5552-4946-91CC-FD70FE67D30E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B75C1">
            <w:t>2 december 2020</w:t>
          </w:r>
        </w:sdtContent>
      </w:sdt>
    </w:p>
    <w:bookmarkEnd w:id="3"/>
    <w:p w14:paraId="509AAF77" w14:textId="77777777" w:rsidR="00813F4F" w:rsidRDefault="00813F4F" w:rsidP="00DB48AB">
      <w:pPr>
        <w:pStyle w:val="Brdtext"/>
      </w:pPr>
    </w:p>
    <w:p w14:paraId="63B58385" w14:textId="3FE50918" w:rsidR="00785810" w:rsidRPr="00DB48AB" w:rsidRDefault="00785810" w:rsidP="00DB48AB">
      <w:pPr>
        <w:pStyle w:val="Brdtext"/>
      </w:pPr>
      <w:r>
        <w:t>Ann Linde</w:t>
      </w:r>
    </w:p>
    <w:sectPr w:rsidR="00785810" w:rsidRPr="00DB48AB" w:rsidSect="00AF2775">
      <w:footerReference w:type="default" r:id="rId15"/>
      <w:headerReference w:type="first" r:id="rId16"/>
      <w:footerReference w:type="first" r:id="rId17"/>
      <w:pgSz w:w="11906" w:h="16838" w:code="9"/>
      <w:pgMar w:top="2041" w:right="1985" w:bottom="567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513AF" w14:textId="77777777" w:rsidR="00611877" w:rsidRDefault="00611877" w:rsidP="00A87A54">
      <w:pPr>
        <w:spacing w:after="0" w:line="240" w:lineRule="auto"/>
      </w:pPr>
      <w:r>
        <w:separator/>
      </w:r>
    </w:p>
  </w:endnote>
  <w:endnote w:type="continuationSeparator" w:id="0">
    <w:p w14:paraId="0F5E682E" w14:textId="77777777" w:rsidR="00611877" w:rsidRDefault="0061187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CF17E7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59C6C3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47606D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78E2D8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EF020D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70F779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8E728A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530CF0B" w14:textId="77777777" w:rsidTr="00C26068">
      <w:trPr>
        <w:trHeight w:val="227"/>
      </w:trPr>
      <w:tc>
        <w:tcPr>
          <w:tcW w:w="4074" w:type="dxa"/>
        </w:tcPr>
        <w:p w14:paraId="776ADAE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95CB8F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C83C7B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BAB65" w14:textId="77777777" w:rsidR="00611877" w:rsidRDefault="00611877" w:rsidP="00A87A54">
      <w:pPr>
        <w:spacing w:after="0" w:line="240" w:lineRule="auto"/>
      </w:pPr>
      <w:r>
        <w:separator/>
      </w:r>
    </w:p>
  </w:footnote>
  <w:footnote w:type="continuationSeparator" w:id="0">
    <w:p w14:paraId="0B5B6595" w14:textId="77777777" w:rsidR="00611877" w:rsidRDefault="0061187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85810" w14:paraId="0B6C5E91" w14:textId="77777777" w:rsidTr="00C93EBA">
      <w:trPr>
        <w:trHeight w:val="227"/>
      </w:trPr>
      <w:tc>
        <w:tcPr>
          <w:tcW w:w="5534" w:type="dxa"/>
        </w:tcPr>
        <w:p w14:paraId="6F025EDC" w14:textId="77777777" w:rsidR="00785810" w:rsidRPr="007D73AB" w:rsidRDefault="00785810">
          <w:pPr>
            <w:pStyle w:val="Sidhuvud"/>
          </w:pPr>
        </w:p>
      </w:tc>
      <w:tc>
        <w:tcPr>
          <w:tcW w:w="3170" w:type="dxa"/>
          <w:vAlign w:val="bottom"/>
        </w:tcPr>
        <w:p w14:paraId="48FE0253" w14:textId="77777777" w:rsidR="00785810" w:rsidRPr="007D73AB" w:rsidRDefault="00785810" w:rsidP="00340DE0">
          <w:pPr>
            <w:pStyle w:val="Sidhuvud"/>
          </w:pPr>
        </w:p>
      </w:tc>
      <w:tc>
        <w:tcPr>
          <w:tcW w:w="1134" w:type="dxa"/>
        </w:tcPr>
        <w:p w14:paraId="53AC1347" w14:textId="77777777" w:rsidR="00785810" w:rsidRDefault="00785810" w:rsidP="005A703A">
          <w:pPr>
            <w:pStyle w:val="Sidhuvud"/>
          </w:pPr>
        </w:p>
      </w:tc>
    </w:tr>
    <w:tr w:rsidR="00785810" w14:paraId="0DDF29F1" w14:textId="77777777" w:rsidTr="00C93EBA">
      <w:trPr>
        <w:trHeight w:val="1928"/>
      </w:trPr>
      <w:tc>
        <w:tcPr>
          <w:tcW w:w="5534" w:type="dxa"/>
        </w:tcPr>
        <w:p w14:paraId="577496FF" w14:textId="77777777" w:rsidR="00785810" w:rsidRPr="00340DE0" w:rsidRDefault="0078581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A8CAFC" wp14:editId="0E7FF726">
                <wp:extent cx="1743633" cy="505162"/>
                <wp:effectExtent l="0" t="0" r="0" b="9525"/>
                <wp:docPr id="10" name="Bildobjekt 10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ED1A8ED" w14:textId="77777777" w:rsidR="00785810" w:rsidRPr="00710A6C" w:rsidRDefault="00785810" w:rsidP="00EE3C0F">
          <w:pPr>
            <w:pStyle w:val="Sidhuvud"/>
            <w:rPr>
              <w:b/>
            </w:rPr>
          </w:pPr>
        </w:p>
        <w:p w14:paraId="3C4A6257" w14:textId="77777777" w:rsidR="00785810" w:rsidRDefault="00785810" w:rsidP="00EE3C0F">
          <w:pPr>
            <w:pStyle w:val="Sidhuvud"/>
          </w:pPr>
        </w:p>
        <w:p w14:paraId="0CAB8012" w14:textId="77777777" w:rsidR="00785810" w:rsidRDefault="00785810" w:rsidP="00EE3C0F">
          <w:pPr>
            <w:pStyle w:val="Sidhuvud"/>
          </w:pPr>
        </w:p>
        <w:p w14:paraId="2A5CEB90" w14:textId="77777777" w:rsidR="00785810" w:rsidRDefault="00785810" w:rsidP="00EE3C0F">
          <w:pPr>
            <w:pStyle w:val="Sidhuvud"/>
          </w:pPr>
        </w:p>
        <w:p w14:paraId="49C5AF8E" w14:textId="4590CD37" w:rsidR="00785810" w:rsidRDefault="00785810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233A938359A14F03B87933C3157D9DA9"/>
            </w:placeholder>
            <w:showingPlcHdr/>
            <w:dataBinding w:prefixMappings="xmlns:ns0='http://lp/documentinfo/RK' " w:xpath="/ns0:DocumentInfo[1]/ns0:BaseInfo[1]/ns0:DocNumber[1]" w:storeItemID="{8F47A853-5552-4946-91CC-FD70FE67D30E}"/>
            <w:text/>
          </w:sdtPr>
          <w:sdtEndPr/>
          <w:sdtContent>
            <w:p w14:paraId="3FECB5ED" w14:textId="77777777" w:rsidR="00785810" w:rsidRDefault="0078581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70C08AE" w14:textId="77777777" w:rsidR="00785810" w:rsidRDefault="00785810" w:rsidP="00EE3C0F">
          <w:pPr>
            <w:pStyle w:val="Sidhuvud"/>
          </w:pPr>
        </w:p>
      </w:tc>
      <w:tc>
        <w:tcPr>
          <w:tcW w:w="1134" w:type="dxa"/>
        </w:tcPr>
        <w:p w14:paraId="23B5F545" w14:textId="77777777" w:rsidR="00785810" w:rsidRDefault="00785810" w:rsidP="0094502D">
          <w:pPr>
            <w:pStyle w:val="Sidhuvud"/>
          </w:pPr>
        </w:p>
        <w:p w14:paraId="168F2DDD" w14:textId="77777777" w:rsidR="00785810" w:rsidRPr="0094502D" w:rsidRDefault="00785810" w:rsidP="00EC71A6">
          <w:pPr>
            <w:pStyle w:val="Sidhuvud"/>
          </w:pPr>
        </w:p>
      </w:tc>
    </w:tr>
    <w:tr w:rsidR="00785810" w14:paraId="0F85BF6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8D2E341F3854110AFA4FDCDC6F95EB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558ADEF" w14:textId="77777777" w:rsidR="00785810" w:rsidRPr="00785810" w:rsidRDefault="00785810" w:rsidP="00340DE0">
              <w:pPr>
                <w:pStyle w:val="Sidhuvud"/>
                <w:rPr>
                  <w:b/>
                </w:rPr>
              </w:pPr>
              <w:r w:rsidRPr="00785810">
                <w:rPr>
                  <w:b/>
                </w:rPr>
                <w:t>Utrikesdepartementet</w:t>
              </w:r>
            </w:p>
            <w:p w14:paraId="55CC513D" w14:textId="77777777" w:rsidR="00AF2775" w:rsidRDefault="00785810" w:rsidP="00340DE0">
              <w:pPr>
                <w:pStyle w:val="Sidhuvud"/>
              </w:pPr>
              <w:r w:rsidRPr="00785810">
                <w:t>Utrikesministern</w:t>
              </w:r>
            </w:p>
            <w:p w14:paraId="5B2A42D5" w14:textId="77777777" w:rsidR="00AF2775" w:rsidRDefault="00AF2775" w:rsidP="00340DE0">
              <w:pPr>
                <w:pStyle w:val="Sidhuvud"/>
              </w:pPr>
            </w:p>
            <w:p w14:paraId="76158A2E" w14:textId="2D514B58" w:rsidR="00785810" w:rsidRPr="00340DE0" w:rsidRDefault="0078581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FB4DFE19AA44E9EA2A43B557252E791"/>
          </w:placeholder>
          <w:dataBinding w:prefixMappings="xmlns:ns0='http://lp/documentinfo/RK' " w:xpath="/ns0:DocumentInfo[1]/ns0:BaseInfo[1]/ns0:Recipient[1]" w:storeItemID="{8F47A853-5552-4946-91CC-FD70FE67D30E}"/>
          <w:text w:multiLine="1"/>
        </w:sdtPr>
        <w:sdtEndPr/>
        <w:sdtContent>
          <w:tc>
            <w:tcPr>
              <w:tcW w:w="3170" w:type="dxa"/>
            </w:tcPr>
            <w:p w14:paraId="3362F72E" w14:textId="22C43BC6" w:rsidR="00785810" w:rsidRDefault="00785810" w:rsidP="00547B89">
              <w:pPr>
                <w:pStyle w:val="Sidhuvud"/>
              </w:pPr>
              <w:r>
                <w:t>Till riksdagen</w:t>
              </w:r>
              <w:r w:rsidR="00AF2775">
                <w:br/>
              </w:r>
              <w:r w:rsidR="00AF2775">
                <w:br/>
              </w:r>
            </w:p>
          </w:tc>
        </w:sdtContent>
      </w:sdt>
      <w:tc>
        <w:tcPr>
          <w:tcW w:w="1134" w:type="dxa"/>
        </w:tcPr>
        <w:p w14:paraId="76B16BE9" w14:textId="77777777" w:rsidR="00785810" w:rsidRDefault="00785810" w:rsidP="003E6020">
          <w:pPr>
            <w:pStyle w:val="Sidhuvud"/>
          </w:pPr>
        </w:p>
      </w:tc>
    </w:tr>
  </w:tbl>
  <w:p w14:paraId="190DCD7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10"/>
    <w:rsid w:val="00000290"/>
    <w:rsid w:val="00001068"/>
    <w:rsid w:val="0000412C"/>
    <w:rsid w:val="00004D5C"/>
    <w:rsid w:val="00005F68"/>
    <w:rsid w:val="00006CA7"/>
    <w:rsid w:val="00006DF2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6F48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0D69"/>
    <w:rsid w:val="00261975"/>
    <w:rsid w:val="00264503"/>
    <w:rsid w:val="00271D00"/>
    <w:rsid w:val="00274AA3"/>
    <w:rsid w:val="002751CA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2B2A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61D6"/>
    <w:rsid w:val="0041093C"/>
    <w:rsid w:val="00411022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2E8A"/>
    <w:rsid w:val="00424C02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5602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1877"/>
    <w:rsid w:val="00613827"/>
    <w:rsid w:val="006175D7"/>
    <w:rsid w:val="006208E5"/>
    <w:rsid w:val="00622BAB"/>
    <w:rsid w:val="00627369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B74"/>
    <w:rsid w:val="00672F6F"/>
    <w:rsid w:val="00674776"/>
    <w:rsid w:val="00674C2F"/>
    <w:rsid w:val="00674C8B"/>
    <w:rsid w:val="0068284A"/>
    <w:rsid w:val="00685C94"/>
    <w:rsid w:val="00691AEE"/>
    <w:rsid w:val="0069333A"/>
    <w:rsid w:val="0069523C"/>
    <w:rsid w:val="006962CA"/>
    <w:rsid w:val="00696A95"/>
    <w:rsid w:val="00697144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3C04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6617"/>
    <w:rsid w:val="0077106C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5810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1CC4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3F4F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480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6E85"/>
    <w:rsid w:val="0094502D"/>
    <w:rsid w:val="00946561"/>
    <w:rsid w:val="00946B39"/>
    <w:rsid w:val="00947013"/>
    <w:rsid w:val="0095062C"/>
    <w:rsid w:val="00956EA9"/>
    <w:rsid w:val="009655D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B7013"/>
    <w:rsid w:val="009C0723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50FA"/>
    <w:rsid w:val="00AE66E7"/>
    <w:rsid w:val="00AE77EB"/>
    <w:rsid w:val="00AE7BD8"/>
    <w:rsid w:val="00AE7D02"/>
    <w:rsid w:val="00AF0BB7"/>
    <w:rsid w:val="00AF0BDE"/>
    <w:rsid w:val="00AF0EDE"/>
    <w:rsid w:val="00AF2775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08DE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73E4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1DCE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40D5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BBA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0FBB"/>
    <w:rsid w:val="00D021D2"/>
    <w:rsid w:val="00D061BB"/>
    <w:rsid w:val="00D07BE1"/>
    <w:rsid w:val="00D116C0"/>
    <w:rsid w:val="00D13433"/>
    <w:rsid w:val="00D13D8A"/>
    <w:rsid w:val="00D14A44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1282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3013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5C1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2D0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3918DC"/>
  <w15:docId w15:val="{9B9E19E9-654A-45AD-B081-1EA0302D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0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3A938359A14F03B87933C3157D9D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AA7B0E-7FB8-45E4-BA24-3FB249FA6C84}"/>
      </w:docPartPr>
      <w:docPartBody>
        <w:p w:rsidR="00CB14C1" w:rsidRDefault="009A55EC" w:rsidP="009A55EC">
          <w:pPr>
            <w:pStyle w:val="233A938359A14F03B87933C3157D9DA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D2E341F3854110AFA4FDCDC6F95E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64E744-D08C-4C29-8552-2E4CB3BB50F6}"/>
      </w:docPartPr>
      <w:docPartBody>
        <w:p w:rsidR="00CB14C1" w:rsidRDefault="009A55EC" w:rsidP="009A55EC">
          <w:pPr>
            <w:pStyle w:val="78D2E341F3854110AFA4FDCDC6F95EB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B4DFE19AA44E9EA2A43B557252E7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4599CA-B570-4727-B038-1D59A242C2C2}"/>
      </w:docPartPr>
      <w:docPartBody>
        <w:p w:rsidR="00CB14C1" w:rsidRDefault="009A55EC" w:rsidP="009A55EC">
          <w:pPr>
            <w:pStyle w:val="1FB4DFE19AA44E9EA2A43B557252E7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E357574A344295A9550DD73B8877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781526-9E54-4A6F-A9A1-297D02EEEDE2}"/>
      </w:docPartPr>
      <w:docPartBody>
        <w:p w:rsidR="00CB14C1" w:rsidRDefault="009A55EC" w:rsidP="009A55EC">
          <w:pPr>
            <w:pStyle w:val="38E357574A344295A9550DD73B8877B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EC"/>
    <w:rsid w:val="000B76D3"/>
    <w:rsid w:val="000F39AD"/>
    <w:rsid w:val="009A55EC"/>
    <w:rsid w:val="00CB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6A9ED0EC75148B49AE5E8304008BA13">
    <w:name w:val="B6A9ED0EC75148B49AE5E8304008BA13"/>
    <w:rsid w:val="009A55EC"/>
  </w:style>
  <w:style w:type="character" w:styleId="Platshllartext">
    <w:name w:val="Placeholder Text"/>
    <w:basedOn w:val="Standardstycketeckensnitt"/>
    <w:uiPriority w:val="99"/>
    <w:semiHidden/>
    <w:rsid w:val="009A55EC"/>
    <w:rPr>
      <w:noProof w:val="0"/>
      <w:color w:val="808080"/>
    </w:rPr>
  </w:style>
  <w:style w:type="paragraph" w:customStyle="1" w:styleId="4C36E6D3329A44B8B5A48555895E2853">
    <w:name w:val="4C36E6D3329A44B8B5A48555895E2853"/>
    <w:rsid w:val="009A55EC"/>
  </w:style>
  <w:style w:type="paragraph" w:customStyle="1" w:styleId="D024B5FAA8C64A1094C024567DB8BA7A">
    <w:name w:val="D024B5FAA8C64A1094C024567DB8BA7A"/>
    <w:rsid w:val="009A55EC"/>
  </w:style>
  <w:style w:type="paragraph" w:customStyle="1" w:styleId="B7AD5E3985AF47ACB3DEB0CEB5C85BA8">
    <w:name w:val="B7AD5E3985AF47ACB3DEB0CEB5C85BA8"/>
    <w:rsid w:val="009A55EC"/>
  </w:style>
  <w:style w:type="paragraph" w:customStyle="1" w:styleId="A69E276F51DB4554B5B3EF93C2F4EF85">
    <w:name w:val="A69E276F51DB4554B5B3EF93C2F4EF85"/>
    <w:rsid w:val="009A55EC"/>
  </w:style>
  <w:style w:type="paragraph" w:customStyle="1" w:styleId="233A938359A14F03B87933C3157D9DA9">
    <w:name w:val="233A938359A14F03B87933C3157D9DA9"/>
    <w:rsid w:val="009A55EC"/>
  </w:style>
  <w:style w:type="paragraph" w:customStyle="1" w:styleId="3FF4E974C32042E4B6D8005C1549BB1E">
    <w:name w:val="3FF4E974C32042E4B6D8005C1549BB1E"/>
    <w:rsid w:val="009A55EC"/>
  </w:style>
  <w:style w:type="paragraph" w:customStyle="1" w:styleId="D01555765C7D4FB29C10B433F341D043">
    <w:name w:val="D01555765C7D4FB29C10B433F341D043"/>
    <w:rsid w:val="009A55EC"/>
  </w:style>
  <w:style w:type="paragraph" w:customStyle="1" w:styleId="146B5B10F21F4092B4D9391124F49FA1">
    <w:name w:val="146B5B10F21F4092B4D9391124F49FA1"/>
    <w:rsid w:val="009A55EC"/>
  </w:style>
  <w:style w:type="paragraph" w:customStyle="1" w:styleId="78D2E341F3854110AFA4FDCDC6F95EB3">
    <w:name w:val="78D2E341F3854110AFA4FDCDC6F95EB3"/>
    <w:rsid w:val="009A55EC"/>
  </w:style>
  <w:style w:type="paragraph" w:customStyle="1" w:styleId="1FB4DFE19AA44E9EA2A43B557252E791">
    <w:name w:val="1FB4DFE19AA44E9EA2A43B557252E791"/>
    <w:rsid w:val="009A55EC"/>
  </w:style>
  <w:style w:type="paragraph" w:customStyle="1" w:styleId="233A938359A14F03B87933C3157D9DA91">
    <w:name w:val="233A938359A14F03B87933C3157D9DA91"/>
    <w:rsid w:val="009A55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8D2E341F3854110AFA4FDCDC6F95EB31">
    <w:name w:val="78D2E341F3854110AFA4FDCDC6F95EB31"/>
    <w:rsid w:val="009A55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E201CFE508643928BA8641460CC84B7">
    <w:name w:val="AE201CFE508643928BA8641460CC84B7"/>
    <w:rsid w:val="009A55EC"/>
  </w:style>
  <w:style w:type="paragraph" w:customStyle="1" w:styleId="28DC752AD8A140AB96458044CE9A2A95">
    <w:name w:val="28DC752AD8A140AB96458044CE9A2A95"/>
    <w:rsid w:val="009A55EC"/>
  </w:style>
  <w:style w:type="paragraph" w:customStyle="1" w:styleId="E3FC3F14D8F5476B82BAB249F177C5B5">
    <w:name w:val="E3FC3F14D8F5476B82BAB249F177C5B5"/>
    <w:rsid w:val="009A55EC"/>
  </w:style>
  <w:style w:type="paragraph" w:customStyle="1" w:styleId="18EA8248972446018A6E79B10BBAD9CC">
    <w:name w:val="18EA8248972446018A6E79B10BBAD9CC"/>
    <w:rsid w:val="009A55EC"/>
  </w:style>
  <w:style w:type="paragraph" w:customStyle="1" w:styleId="709A92D18968454E96FA7254F6D866BD">
    <w:name w:val="709A92D18968454E96FA7254F6D866BD"/>
    <w:rsid w:val="009A55EC"/>
  </w:style>
  <w:style w:type="paragraph" w:customStyle="1" w:styleId="3B97FD943FA84213AD269FA8629AD8A1">
    <w:name w:val="3B97FD943FA84213AD269FA8629AD8A1"/>
    <w:rsid w:val="009A55EC"/>
  </w:style>
  <w:style w:type="paragraph" w:customStyle="1" w:styleId="DB7057A63EE24EDC85273DD9FB1B0B1D">
    <w:name w:val="DB7057A63EE24EDC85273DD9FB1B0B1D"/>
    <w:rsid w:val="009A55EC"/>
  </w:style>
  <w:style w:type="paragraph" w:customStyle="1" w:styleId="DCD12E8EDBA34ADE84DFD0A57D8B7156">
    <w:name w:val="DCD12E8EDBA34ADE84DFD0A57D8B7156"/>
    <w:rsid w:val="009A55EC"/>
  </w:style>
  <w:style w:type="paragraph" w:customStyle="1" w:styleId="38E357574A344295A9550DD73B8877BE">
    <w:name w:val="38E357574A344295A9550DD73B8877BE"/>
    <w:rsid w:val="009A55EC"/>
  </w:style>
  <w:style w:type="paragraph" w:customStyle="1" w:styleId="296AE980DB3E42138B823B4F5B65FD4C">
    <w:name w:val="296AE980DB3E42138B823B4F5B65FD4C"/>
    <w:rsid w:val="009A55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c002c143-d75b-4f23-af15-bbdfa07c3902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2020-12-02T00:00:00</HeaderDate>
    <Office/>
    <Dnr>UD2020/</Dnr>
    <ParagrafNr/>
    <DocumentTitle/>
    <VisitingAddress/>
    <Extra1/>
    <Extra2/>
    <Extra3>Lars Hjälmered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2020-12-02T00:00:00</HeaderDate>
    <Office/>
    <Dnr>UD2020/</Dnr>
    <ParagrafNr/>
    <DocumentTitle/>
    <VisitingAddress/>
    <Extra1/>
    <Extra2/>
    <Extra3>Lars Hjälmered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2767E-BFF8-4F67-AED2-5E0340B50984}"/>
</file>

<file path=customXml/itemProps2.xml><?xml version="1.0" encoding="utf-8"?>
<ds:datastoreItem xmlns:ds="http://schemas.openxmlformats.org/officeDocument/2006/customXml" ds:itemID="{117F4B37-5CDF-4056-AAA1-3B0F89CA085E}"/>
</file>

<file path=customXml/itemProps3.xml><?xml version="1.0" encoding="utf-8"?>
<ds:datastoreItem xmlns:ds="http://schemas.openxmlformats.org/officeDocument/2006/customXml" ds:itemID="{003332A2-07B1-471A-AD2D-158D54DA6CA8}"/>
</file>

<file path=customXml/itemProps4.xml><?xml version="1.0" encoding="utf-8"?>
<ds:datastoreItem xmlns:ds="http://schemas.openxmlformats.org/officeDocument/2006/customXml" ds:itemID="{117F4B37-5CDF-4056-AAA1-3B0F89CA08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F47A853-5552-4946-91CC-FD70FE67D30E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F34898F8-565F-4F7E-901F-B034178C6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F47A853-5552-4946-91CC-FD70FE67D30E}"/>
</file>

<file path=customXml/itemProps8.xml><?xml version="1.0" encoding="utf-8"?>
<ds:datastoreItem xmlns:ds="http://schemas.openxmlformats.org/officeDocument/2006/customXml" ds:itemID="{7953F6BB-1293-4227-9769-60D7CB541F7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167</Words>
  <Characters>890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633 av Lars Hjälmered (M) Svenskt medlemskap i Nato.docx</dc:title>
  <dc:subject/>
  <dc:creator>Cecilia Wramsten</dc:creator>
  <cp:keywords/>
  <dc:description/>
  <cp:lastModifiedBy>Eva-Lena Gustafsson</cp:lastModifiedBy>
  <cp:revision>2</cp:revision>
  <dcterms:created xsi:type="dcterms:W3CDTF">2020-12-01T13:53:00Z</dcterms:created>
  <dcterms:modified xsi:type="dcterms:W3CDTF">2020-12-01T13:53:00Z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53d05803-2127-4fca-bc4b-5d38783780ad</vt:lpwstr>
  </property>
  <property fmtid="{D5CDD505-2E9C-101B-9397-08002B2CF9AE}" pid="7" name="c9cd366cc722410295b9eacffbd73909">
    <vt:lpwstr/>
  </property>
  <property fmtid="{D5CDD505-2E9C-101B-9397-08002B2CF9AE}" pid="8" name="_dlc_DocId">
    <vt:lpwstr>473K3SVATKRH-330668983-91</vt:lpwstr>
  </property>
  <property fmtid="{D5CDD505-2E9C-101B-9397-08002B2CF9AE}" pid="9" name="_dlc_DocIdUrl">
    <vt:lpwstr>https://dhs.sp.regeringskansliet.se/dep/fo/multilatera_sam/_layouts/15/DocIdRedir.aspx?ID=473K3SVATKRH-330668983-91, 473K3SVATKRH-330668983-91</vt:lpwstr>
  </property>
  <property fmtid="{D5CDD505-2E9C-101B-9397-08002B2CF9AE}" pid="10" name="TaxKeyword">
    <vt:lpwstr/>
  </property>
  <property fmtid="{D5CDD505-2E9C-101B-9397-08002B2CF9AE}" pid="11" name="TaxKeywordTaxHTField">
    <vt:lpwstr/>
  </property>
</Properties>
</file>