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1047E" w14:textId="6EB9CCF0" w:rsidR="00CA5B89" w:rsidRPr="002502B9" w:rsidRDefault="00CA5B89" w:rsidP="00CA5B89">
      <w:pPr>
        <w:pStyle w:val="Rubrik"/>
        <w:rPr>
          <w:rFonts w:ascii="TradeGothic" w:hAnsi="TradeGothic"/>
          <w:b/>
          <w:sz w:val="22"/>
          <w:szCs w:val="22"/>
          <w:u w:val="single"/>
        </w:rPr>
      </w:pPr>
      <w:r w:rsidRPr="002502B9">
        <w:rPr>
          <w:rFonts w:ascii="TradeGothic" w:hAnsi="TradeGothic"/>
          <w:b/>
          <w:sz w:val="22"/>
          <w:szCs w:val="22"/>
          <w:u w:val="single"/>
        </w:rPr>
        <w:t>Svar på fråga 2016/17:</w:t>
      </w:r>
      <w:r w:rsidR="00A15F40">
        <w:rPr>
          <w:rFonts w:ascii="TradeGothic" w:hAnsi="TradeGothic"/>
          <w:b/>
          <w:sz w:val="22"/>
          <w:szCs w:val="22"/>
          <w:u w:val="single"/>
        </w:rPr>
        <w:t>1</w:t>
      </w:r>
      <w:r w:rsidR="001B0D04">
        <w:rPr>
          <w:rFonts w:ascii="TradeGothic" w:hAnsi="TradeGothic"/>
          <w:b/>
          <w:sz w:val="22"/>
          <w:szCs w:val="22"/>
          <w:u w:val="single"/>
        </w:rPr>
        <w:t>524</w:t>
      </w:r>
      <w:r w:rsidRPr="002502B9">
        <w:rPr>
          <w:rFonts w:ascii="TradeGothic" w:hAnsi="TradeGothic"/>
          <w:b/>
          <w:sz w:val="22"/>
          <w:szCs w:val="22"/>
          <w:u w:val="single"/>
        </w:rPr>
        <w:t xml:space="preserve"> </w:t>
      </w:r>
      <w:r w:rsidR="00F94FFE">
        <w:rPr>
          <w:rFonts w:ascii="TradeGothic" w:hAnsi="TradeGothic"/>
          <w:b/>
          <w:sz w:val="22"/>
          <w:szCs w:val="22"/>
          <w:u w:val="single"/>
        </w:rPr>
        <w:t xml:space="preserve">Tidsplan för tilläggsdirektiv till Arbetsmarknadsutredningen av Annika </w:t>
      </w:r>
      <w:proofErr w:type="spellStart"/>
      <w:r w:rsidR="00F94FFE">
        <w:rPr>
          <w:rFonts w:ascii="TradeGothic" w:hAnsi="TradeGothic"/>
          <w:b/>
          <w:sz w:val="22"/>
          <w:szCs w:val="22"/>
          <w:u w:val="single"/>
        </w:rPr>
        <w:t>Qarlsson</w:t>
      </w:r>
      <w:proofErr w:type="spellEnd"/>
      <w:r w:rsidR="00A15F40">
        <w:rPr>
          <w:rFonts w:ascii="TradeGothic" w:hAnsi="TradeGothic"/>
          <w:b/>
          <w:sz w:val="22"/>
          <w:szCs w:val="22"/>
          <w:u w:val="single"/>
        </w:rPr>
        <w:t xml:space="preserve"> (C</w:t>
      </w:r>
      <w:r w:rsidRPr="002502B9">
        <w:rPr>
          <w:rFonts w:ascii="TradeGothic" w:hAnsi="TradeGothic"/>
          <w:b/>
          <w:sz w:val="22"/>
          <w:szCs w:val="22"/>
          <w:u w:val="single"/>
        </w:rPr>
        <w:t>)</w:t>
      </w:r>
    </w:p>
    <w:p w14:paraId="424B5780" w14:textId="5DE75E4D" w:rsidR="00F94FFE" w:rsidRDefault="00F94FFE" w:rsidP="008D0868">
      <w:pPr>
        <w:pStyle w:val="Brdtext"/>
      </w:pPr>
      <w:r>
        <w:t xml:space="preserve">Annika </w:t>
      </w:r>
      <w:proofErr w:type="spellStart"/>
      <w:r>
        <w:t>Qarlsson</w:t>
      </w:r>
      <w:proofErr w:type="spellEnd"/>
      <w:r w:rsidR="00DB5E97" w:rsidRPr="00761F9E">
        <w:t xml:space="preserve"> h</w:t>
      </w:r>
      <w:r w:rsidR="000307BB" w:rsidRPr="00761F9E">
        <w:t xml:space="preserve">ar frågat mig </w:t>
      </w:r>
      <w:r>
        <w:t>hur tidsplanen för tilläggsdirektiv till Arbetsmarknadsutredningen ser ut</w:t>
      </w:r>
      <w:r w:rsidR="00DB5E97" w:rsidRPr="00761F9E">
        <w:t>.</w:t>
      </w:r>
    </w:p>
    <w:p w14:paraId="0A9053B1" w14:textId="018DCDDE" w:rsidR="00F94FFE" w:rsidRPr="00761F9E" w:rsidRDefault="00F94FFE" w:rsidP="008D0868">
      <w:pPr>
        <w:pStyle w:val="Brdtext"/>
      </w:pPr>
      <w:r>
        <w:t xml:space="preserve">Tilläggsdirektiv bereds för närvarande i Regeringskansliet och </w:t>
      </w:r>
      <w:r w:rsidR="009770D2">
        <w:t>kommer att</w:t>
      </w:r>
      <w:r>
        <w:t xml:space="preserve"> beslutas inom kort.</w:t>
      </w:r>
    </w:p>
    <w:p w14:paraId="52EC5495" w14:textId="63DC69A4" w:rsidR="00CA5B89" w:rsidRPr="00761F9E" w:rsidRDefault="00CA5B89" w:rsidP="008D0868">
      <w:pPr>
        <w:pStyle w:val="Brdtext"/>
      </w:pPr>
      <w:r w:rsidRPr="00761F9E">
        <w:t xml:space="preserve">Stockholm den </w:t>
      </w:r>
      <w:r w:rsidR="00F94FFE">
        <w:t>9 juni</w:t>
      </w:r>
      <w:r w:rsidR="002A5946" w:rsidRPr="00761F9E">
        <w:t xml:space="preserve"> 2017</w:t>
      </w:r>
    </w:p>
    <w:p w14:paraId="4F75B830" w14:textId="77777777" w:rsidR="00CA5B89" w:rsidRPr="00761F9E" w:rsidRDefault="00CA5B89" w:rsidP="008D0868">
      <w:pPr>
        <w:pStyle w:val="Brdtext"/>
      </w:pPr>
      <w:bookmarkStart w:id="0" w:name="_GoBack"/>
      <w:bookmarkEnd w:id="0"/>
    </w:p>
    <w:p w14:paraId="7227DE07" w14:textId="77777777" w:rsidR="00CA5B89" w:rsidRPr="00761F9E" w:rsidRDefault="00CA5B89" w:rsidP="008D0868">
      <w:pPr>
        <w:pStyle w:val="Brdtext"/>
      </w:pPr>
      <w:r w:rsidRPr="00761F9E">
        <w:t>Ylva Johansson</w:t>
      </w:r>
    </w:p>
    <w:p w14:paraId="7E7DB584" w14:textId="77777777" w:rsidR="00CA5B89" w:rsidRPr="00761F9E" w:rsidRDefault="00CA5B89" w:rsidP="008D0868">
      <w:pPr>
        <w:pStyle w:val="Brdtext"/>
        <w:rPr>
          <w:rFonts w:ascii="OrigGarmnd BT" w:hAnsi="OrigGarmnd BT"/>
          <w:sz w:val="24"/>
          <w:szCs w:val="24"/>
        </w:rPr>
      </w:pPr>
    </w:p>
    <w:p w14:paraId="37A97646" w14:textId="77777777" w:rsidR="008A7506" w:rsidRPr="00761F9E" w:rsidRDefault="008A7506" w:rsidP="008D0868">
      <w:pPr>
        <w:pStyle w:val="Brdtext"/>
        <w:rPr>
          <w:rFonts w:ascii="OrigGarmnd BT" w:hAnsi="OrigGarmnd BT"/>
          <w:sz w:val="24"/>
          <w:szCs w:val="24"/>
        </w:rPr>
      </w:pPr>
    </w:p>
    <w:p w14:paraId="7B2B35DD" w14:textId="77777777" w:rsidR="0003679E" w:rsidRPr="005C4EBD" w:rsidRDefault="0003679E" w:rsidP="008D0868">
      <w:pPr>
        <w:pStyle w:val="Brdtext"/>
        <w:rPr>
          <w:rFonts w:ascii="OrigGarmnd BT" w:hAnsi="OrigGarmnd BT"/>
          <w:i/>
          <w:sz w:val="24"/>
          <w:szCs w:val="24"/>
        </w:rPr>
      </w:pPr>
    </w:p>
    <w:sectPr w:rsidR="0003679E" w:rsidRPr="005C4EBD" w:rsidSect="00CA5B89">
      <w:footerReference w:type="default" r:id="rId16"/>
      <w:headerReference w:type="first" r:id="rId17"/>
      <w:footerReference w:type="first" r:id="rId18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30923" w14:textId="77777777" w:rsidR="00DE710B" w:rsidRDefault="00DE710B" w:rsidP="00A87A54">
      <w:pPr>
        <w:spacing w:after="0" w:line="240" w:lineRule="auto"/>
      </w:pPr>
      <w:r>
        <w:separator/>
      </w:r>
    </w:p>
  </w:endnote>
  <w:endnote w:type="continuationSeparator" w:id="0">
    <w:p w14:paraId="51E93E73" w14:textId="77777777" w:rsidR="00DE710B" w:rsidRDefault="00DE710B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27F6B31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336DB32C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F94FFE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93306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67BE97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D3FDFD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AB76AD1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ECD566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B3D03F2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151B66A" w14:textId="77777777" w:rsidTr="00C26068">
      <w:trPr>
        <w:trHeight w:val="227"/>
      </w:trPr>
      <w:tc>
        <w:tcPr>
          <w:tcW w:w="4074" w:type="dxa"/>
        </w:tcPr>
        <w:p w14:paraId="467847B8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F642E5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06CFC3F2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E68B4" w14:textId="77777777" w:rsidR="00DE710B" w:rsidRDefault="00DE710B" w:rsidP="00A87A54">
      <w:pPr>
        <w:spacing w:after="0" w:line="240" w:lineRule="auto"/>
      </w:pPr>
      <w:r>
        <w:separator/>
      </w:r>
    </w:p>
  </w:footnote>
  <w:footnote w:type="continuationSeparator" w:id="0">
    <w:p w14:paraId="3DE4AF92" w14:textId="77777777" w:rsidR="00DE710B" w:rsidRDefault="00DE710B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CA5B89" w14:paraId="5A7769EB" w14:textId="77777777" w:rsidTr="00C93EBA">
      <w:trPr>
        <w:trHeight w:val="227"/>
      </w:trPr>
      <w:tc>
        <w:tcPr>
          <w:tcW w:w="5534" w:type="dxa"/>
        </w:tcPr>
        <w:p w14:paraId="53D0335F" w14:textId="77777777" w:rsidR="00CA5B89" w:rsidRPr="007D73AB" w:rsidRDefault="00CA5B89">
          <w:pPr>
            <w:pStyle w:val="Sidhuvud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6D2A9625BEB9415787F0D69398BDA470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754FA8BD" w14:textId="77777777" w:rsidR="00CA5B89" w:rsidRPr="007D73AB" w:rsidRDefault="00A15F40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0C0943B7" w14:textId="77777777" w:rsidR="00CA5B89" w:rsidRDefault="00CA5B89" w:rsidP="005A703A">
          <w:pPr>
            <w:pStyle w:val="Sidhuvud"/>
          </w:pPr>
        </w:p>
      </w:tc>
    </w:tr>
    <w:tr w:rsidR="00CA5B89" w14:paraId="16941BB0" w14:textId="77777777" w:rsidTr="00C93EBA">
      <w:trPr>
        <w:trHeight w:val="1928"/>
      </w:trPr>
      <w:tc>
        <w:tcPr>
          <w:tcW w:w="5534" w:type="dxa"/>
        </w:tcPr>
        <w:p w14:paraId="32273D2E" w14:textId="77777777" w:rsidR="00CA5B89" w:rsidRPr="00340DE0" w:rsidRDefault="00CA5B89" w:rsidP="00340DE0">
          <w:pPr>
            <w:pStyle w:val="Sidhuvud"/>
          </w:pPr>
          <w:bookmarkStart w:id="1" w:name="Logo"/>
          <w:bookmarkEnd w:id="1"/>
          <w:r>
            <w:rPr>
              <w:noProof/>
              <w:lang w:eastAsia="sv-SE"/>
            </w:rPr>
            <w:drawing>
              <wp:inline distT="0" distB="0" distL="0" distR="0" wp14:anchorId="240B5AB7" wp14:editId="62A3D51A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sdt>
          <w:sdtPr>
            <w:rPr>
              <w:b/>
            </w:rPr>
            <w:alias w:val="DocTypeShowName"/>
            <w:tag w:val="ccRK"/>
            <w:id w:val="1708066709"/>
            <w:placeholder>
              <w:docPart w:val="FC711BFA72794C15A05CB3B731A84F9E"/>
            </w:placeholder>
            <w:showingPlcHdr/>
            <w:dataBinding w:prefixMappings="xmlns:ns0='http://lp/documentinfo/RK' " w:xpath="/ns0:DocumentInfo[1]/ns0:BaseInfo[1]/ns0:DocTypeShowName[1]" w:storeItemID="{50D78AD0-C231-4E8D-B615-E4DE4A5B6D03}"/>
            <w:text/>
          </w:sdtPr>
          <w:sdtEndPr/>
          <w:sdtContent>
            <w:p w14:paraId="2662DB43" w14:textId="77777777" w:rsidR="00CA5B89" w:rsidRDefault="000307BB" w:rsidP="00EE3C0F">
              <w:pPr>
                <w:pStyle w:val="Sidhuvud"/>
                <w:rPr>
                  <w:b/>
                </w:rPr>
              </w:pPr>
              <w:r w:rsidRPr="00710A6C">
                <w:rPr>
                  <w:rStyle w:val="Platshllartext"/>
                  <w:b/>
                </w:rPr>
                <w:t xml:space="preserve"> </w:t>
              </w:r>
            </w:p>
          </w:sdtContent>
        </w:sdt>
        <w:p w14:paraId="3982731B" w14:textId="77777777" w:rsidR="000307BB" w:rsidRDefault="000307BB" w:rsidP="00EE3C0F">
          <w:pPr>
            <w:pStyle w:val="Sidhuvud"/>
            <w:rPr>
              <w:b/>
            </w:rPr>
          </w:pPr>
        </w:p>
        <w:p w14:paraId="5C869D83" w14:textId="77777777" w:rsidR="000307BB" w:rsidRPr="000307BB" w:rsidRDefault="000307BB" w:rsidP="00EE3C0F">
          <w:pPr>
            <w:pStyle w:val="Sidhuvud"/>
            <w:rPr>
              <w:b/>
            </w:rPr>
          </w:pPr>
        </w:p>
        <w:sdt>
          <w:sdtPr>
            <w:alias w:val="Dnr"/>
            <w:tag w:val="ccRKShow_Dnr"/>
            <w:id w:val="-584148506"/>
            <w:placeholder>
              <w:docPart w:val="46D8EE4337E9464E905EB5D01CD804DF"/>
            </w:placeholder>
            <w:dataBinding w:prefixMappings="xmlns:ns0='http://lp/documentinfo/RK' " w:xpath="/ns0:DocumentInfo[1]/ns0:BaseInfo[1]/ns0:Dnr[1]" w:storeItemID="{50D78AD0-C231-4E8D-B615-E4DE4A5B6D03}"/>
            <w:text/>
          </w:sdtPr>
          <w:sdtEndPr/>
          <w:sdtContent>
            <w:p w14:paraId="3355881A" w14:textId="0CF6AD2B" w:rsidR="00CA5B89" w:rsidRDefault="008D0868" w:rsidP="00EE3C0F">
              <w:pPr>
                <w:pStyle w:val="Sidhuvud"/>
              </w:pPr>
              <w:r>
                <w:t>A2017/0</w:t>
              </w:r>
              <w:r w:rsidR="001B0D04">
                <w:t>1219</w:t>
              </w:r>
              <w:r>
                <w:t>/A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33F27A3A838244CAB7F5E3ECB02ABEE0"/>
            </w:placeholder>
            <w:showingPlcHdr/>
            <w:dataBinding w:prefixMappings="xmlns:ns0='http://lp/documentinfo/RK' " w:xpath="/ns0:DocumentInfo[1]/ns0:BaseInfo[1]/ns0:DocNumber[1]" w:storeItemID="{50D78AD0-C231-4E8D-B615-E4DE4A5B6D03}"/>
            <w:text/>
          </w:sdtPr>
          <w:sdtEndPr/>
          <w:sdtContent>
            <w:p w14:paraId="73531B4B" w14:textId="77777777" w:rsidR="00CA5B89" w:rsidRDefault="00CA5B8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  <w:tc>
        <w:tcPr>
          <w:tcW w:w="1134" w:type="dxa"/>
        </w:tcPr>
        <w:p w14:paraId="564B01E2" w14:textId="77777777" w:rsidR="00CA5B89" w:rsidRPr="0094502D" w:rsidRDefault="00CA5B89" w:rsidP="0094502D">
          <w:pPr>
            <w:pStyle w:val="Sidhuvud"/>
          </w:pPr>
        </w:p>
      </w:tc>
    </w:tr>
    <w:tr w:rsidR="00CA5B89" w14:paraId="003C892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FA7D119AA78F44DE8AF47DEA48AF8A5A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AF6E795" w14:textId="77777777" w:rsidR="00A15F40" w:rsidRPr="00A15F40" w:rsidRDefault="00A15F40" w:rsidP="00340DE0">
              <w:pPr>
                <w:pStyle w:val="Sidhuvud"/>
                <w:rPr>
                  <w:b/>
                </w:rPr>
              </w:pPr>
              <w:r w:rsidRPr="00A15F40">
                <w:rPr>
                  <w:b/>
                </w:rPr>
                <w:t>Arbetsmarknadsdepartementet</w:t>
              </w:r>
            </w:p>
            <w:p w14:paraId="7D1F2541" w14:textId="77777777" w:rsidR="00A15F40" w:rsidRPr="00A15F40" w:rsidRDefault="00A15F40" w:rsidP="00340DE0">
              <w:pPr>
                <w:pStyle w:val="Sidhuvud"/>
              </w:pPr>
            </w:p>
            <w:p w14:paraId="2EE51E8F" w14:textId="77777777" w:rsidR="00E54353" w:rsidRDefault="00A15F40" w:rsidP="00340DE0">
              <w:pPr>
                <w:pStyle w:val="Sidhuvud"/>
              </w:pPr>
              <w:r w:rsidRPr="00A15F40">
                <w:t>Arbetsmarknads- och etableringsministern</w:t>
              </w:r>
            </w:p>
            <w:p w14:paraId="63CD71AE" w14:textId="7C1E1F6B" w:rsidR="00CA5B89" w:rsidRPr="00340DE0" w:rsidRDefault="00CA5B8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C85D0190BC08403DA428CA60493D2B5C"/>
          </w:placeholder>
          <w:dataBinding w:prefixMappings="xmlns:ns0='http://lp/documentinfo/RK' " w:xpath="/ns0:DocumentInfo[1]/ns0:BaseInfo[1]/ns0:Recipient[1]" w:storeItemID="{50D78AD0-C231-4E8D-B615-E4DE4A5B6D03}"/>
          <w:text w:multiLine="1"/>
        </w:sdtPr>
        <w:sdtEndPr/>
        <w:sdtContent>
          <w:tc>
            <w:tcPr>
              <w:tcW w:w="3170" w:type="dxa"/>
            </w:tcPr>
            <w:p w14:paraId="5B8F0F41" w14:textId="77777777" w:rsidR="00CA5B89" w:rsidRDefault="00A15F40" w:rsidP="00CA5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1A4911CC" w14:textId="77777777" w:rsidR="00CA5B89" w:rsidRDefault="00CA5B89" w:rsidP="003E6020">
          <w:pPr>
            <w:pStyle w:val="Sidhuvud"/>
          </w:pPr>
        </w:p>
      </w:tc>
    </w:tr>
  </w:tbl>
  <w:p w14:paraId="2D65EF3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C6BAF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9EA68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0C6250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0D0D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9"/>
    <w:rsid w:val="00004D5C"/>
    <w:rsid w:val="00005F68"/>
    <w:rsid w:val="00012B00"/>
    <w:rsid w:val="00013342"/>
    <w:rsid w:val="00014EF6"/>
    <w:rsid w:val="00017197"/>
    <w:rsid w:val="0001725B"/>
    <w:rsid w:val="000203B0"/>
    <w:rsid w:val="00025992"/>
    <w:rsid w:val="00026645"/>
    <w:rsid w:val="00026711"/>
    <w:rsid w:val="000307BB"/>
    <w:rsid w:val="0003679E"/>
    <w:rsid w:val="00041EDC"/>
    <w:rsid w:val="00053CAA"/>
    <w:rsid w:val="00057FE0"/>
    <w:rsid w:val="00066BC9"/>
    <w:rsid w:val="0007033C"/>
    <w:rsid w:val="00071373"/>
    <w:rsid w:val="000757FC"/>
    <w:rsid w:val="000862E0"/>
    <w:rsid w:val="000873C3"/>
    <w:rsid w:val="00093408"/>
    <w:rsid w:val="0009435C"/>
    <w:rsid w:val="0009759A"/>
    <w:rsid w:val="000C61D1"/>
    <w:rsid w:val="000D1967"/>
    <w:rsid w:val="000E12D9"/>
    <w:rsid w:val="000E5EE7"/>
    <w:rsid w:val="000F00B8"/>
    <w:rsid w:val="000F6A6B"/>
    <w:rsid w:val="0011413E"/>
    <w:rsid w:val="00114F8A"/>
    <w:rsid w:val="00121002"/>
    <w:rsid w:val="00130EC3"/>
    <w:rsid w:val="001428E2"/>
    <w:rsid w:val="00153B1E"/>
    <w:rsid w:val="00166C5E"/>
    <w:rsid w:val="00170CE4"/>
    <w:rsid w:val="00171BD8"/>
    <w:rsid w:val="0017300E"/>
    <w:rsid w:val="00173126"/>
    <w:rsid w:val="00192350"/>
    <w:rsid w:val="00192E34"/>
    <w:rsid w:val="00197A8A"/>
    <w:rsid w:val="001A2A61"/>
    <w:rsid w:val="001B0D04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33D52"/>
    <w:rsid w:val="00237147"/>
    <w:rsid w:val="002502B9"/>
    <w:rsid w:val="00260D2D"/>
    <w:rsid w:val="00271D00"/>
    <w:rsid w:val="00275872"/>
    <w:rsid w:val="00281106"/>
    <w:rsid w:val="00282D27"/>
    <w:rsid w:val="00292420"/>
    <w:rsid w:val="00296B7A"/>
    <w:rsid w:val="002A5946"/>
    <w:rsid w:val="002A6599"/>
    <w:rsid w:val="002A6820"/>
    <w:rsid w:val="002B2837"/>
    <w:rsid w:val="002B785D"/>
    <w:rsid w:val="002C5B48"/>
    <w:rsid w:val="002C66C1"/>
    <w:rsid w:val="002D2647"/>
    <w:rsid w:val="002D3A3B"/>
    <w:rsid w:val="002D4298"/>
    <w:rsid w:val="002D4829"/>
    <w:rsid w:val="002D5AB6"/>
    <w:rsid w:val="002E4D3F"/>
    <w:rsid w:val="002F59E0"/>
    <w:rsid w:val="002F66A6"/>
    <w:rsid w:val="003050DB"/>
    <w:rsid w:val="00310561"/>
    <w:rsid w:val="00311D8C"/>
    <w:rsid w:val="003128E2"/>
    <w:rsid w:val="00321621"/>
    <w:rsid w:val="003240E1"/>
    <w:rsid w:val="00326C03"/>
    <w:rsid w:val="00327474"/>
    <w:rsid w:val="00337103"/>
    <w:rsid w:val="00340DE0"/>
    <w:rsid w:val="00341F47"/>
    <w:rsid w:val="00342327"/>
    <w:rsid w:val="00347E11"/>
    <w:rsid w:val="00350696"/>
    <w:rsid w:val="00350C92"/>
    <w:rsid w:val="00365461"/>
    <w:rsid w:val="00370311"/>
    <w:rsid w:val="003740F6"/>
    <w:rsid w:val="00380663"/>
    <w:rsid w:val="003853E3"/>
    <w:rsid w:val="0038587E"/>
    <w:rsid w:val="00392ED4"/>
    <w:rsid w:val="00394D4C"/>
    <w:rsid w:val="003A1315"/>
    <w:rsid w:val="003A1BF2"/>
    <w:rsid w:val="003A2E73"/>
    <w:rsid w:val="003A5969"/>
    <w:rsid w:val="003A5C58"/>
    <w:rsid w:val="003B0C81"/>
    <w:rsid w:val="003C532E"/>
    <w:rsid w:val="003C7BE0"/>
    <w:rsid w:val="003D0DD3"/>
    <w:rsid w:val="003D17EF"/>
    <w:rsid w:val="003D3535"/>
    <w:rsid w:val="003E6020"/>
    <w:rsid w:val="0041223B"/>
    <w:rsid w:val="00413A4E"/>
    <w:rsid w:val="00415163"/>
    <w:rsid w:val="004157BE"/>
    <w:rsid w:val="0042068E"/>
    <w:rsid w:val="00422030"/>
    <w:rsid w:val="00422A7F"/>
    <w:rsid w:val="00441D70"/>
    <w:rsid w:val="004547AC"/>
    <w:rsid w:val="0045607E"/>
    <w:rsid w:val="0046337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5E7"/>
    <w:rsid w:val="004B63BF"/>
    <w:rsid w:val="004B66DA"/>
    <w:rsid w:val="004B7DFF"/>
    <w:rsid w:val="004C5686"/>
    <w:rsid w:val="004C70EE"/>
    <w:rsid w:val="004D766C"/>
    <w:rsid w:val="004E1DE3"/>
    <w:rsid w:val="004E25CD"/>
    <w:rsid w:val="004E6D22"/>
    <w:rsid w:val="004F0448"/>
    <w:rsid w:val="004F1EA0"/>
    <w:rsid w:val="004F6525"/>
    <w:rsid w:val="00505905"/>
    <w:rsid w:val="00511A1B"/>
    <w:rsid w:val="00511A68"/>
    <w:rsid w:val="00513E7D"/>
    <w:rsid w:val="0052127C"/>
    <w:rsid w:val="005302E0"/>
    <w:rsid w:val="005356AD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96E2B"/>
    <w:rsid w:val="005A2022"/>
    <w:rsid w:val="005A5193"/>
    <w:rsid w:val="005B115A"/>
    <w:rsid w:val="005B537F"/>
    <w:rsid w:val="005C120D"/>
    <w:rsid w:val="005C4EBD"/>
    <w:rsid w:val="005D07C2"/>
    <w:rsid w:val="005E2F29"/>
    <w:rsid w:val="005E4E79"/>
    <w:rsid w:val="005E5CE7"/>
    <w:rsid w:val="00605718"/>
    <w:rsid w:val="00605C66"/>
    <w:rsid w:val="00611A0B"/>
    <w:rsid w:val="006175D7"/>
    <w:rsid w:val="006208E5"/>
    <w:rsid w:val="00631F82"/>
    <w:rsid w:val="00647FD7"/>
    <w:rsid w:val="00650080"/>
    <w:rsid w:val="00651F17"/>
    <w:rsid w:val="00654B4D"/>
    <w:rsid w:val="0065559D"/>
    <w:rsid w:val="00660D84"/>
    <w:rsid w:val="0066378C"/>
    <w:rsid w:val="00670A48"/>
    <w:rsid w:val="00672F6F"/>
    <w:rsid w:val="00674C8B"/>
    <w:rsid w:val="006809A5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43E09"/>
    <w:rsid w:val="00750C93"/>
    <w:rsid w:val="00753757"/>
    <w:rsid w:val="00754992"/>
    <w:rsid w:val="00754E24"/>
    <w:rsid w:val="00757B3B"/>
    <w:rsid w:val="00761F9E"/>
    <w:rsid w:val="00765146"/>
    <w:rsid w:val="00773075"/>
    <w:rsid w:val="00773F36"/>
    <w:rsid w:val="00776254"/>
    <w:rsid w:val="00777CFF"/>
    <w:rsid w:val="00782B3F"/>
    <w:rsid w:val="00782E3C"/>
    <w:rsid w:val="0079641B"/>
    <w:rsid w:val="007A1856"/>
    <w:rsid w:val="007A1887"/>
    <w:rsid w:val="007A629C"/>
    <w:rsid w:val="007A6348"/>
    <w:rsid w:val="007B5BEC"/>
    <w:rsid w:val="007C092A"/>
    <w:rsid w:val="007C44FF"/>
    <w:rsid w:val="007C7BDB"/>
    <w:rsid w:val="007D73AB"/>
    <w:rsid w:val="007E2712"/>
    <w:rsid w:val="007E4A9C"/>
    <w:rsid w:val="007E5516"/>
    <w:rsid w:val="007E7EE2"/>
    <w:rsid w:val="007F06CA"/>
    <w:rsid w:val="0080228F"/>
    <w:rsid w:val="00804C1B"/>
    <w:rsid w:val="008178E6"/>
    <w:rsid w:val="0082249C"/>
    <w:rsid w:val="00830B7B"/>
    <w:rsid w:val="008349AA"/>
    <w:rsid w:val="008375D5"/>
    <w:rsid w:val="008431AF"/>
    <w:rsid w:val="00845D30"/>
    <w:rsid w:val="008504F6"/>
    <w:rsid w:val="00850D95"/>
    <w:rsid w:val="00850EEC"/>
    <w:rsid w:val="00854A01"/>
    <w:rsid w:val="00863BB7"/>
    <w:rsid w:val="00875DDD"/>
    <w:rsid w:val="00881BC6"/>
    <w:rsid w:val="00882719"/>
    <w:rsid w:val="008860CC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0868"/>
    <w:rsid w:val="008D2D6B"/>
    <w:rsid w:val="008D3090"/>
    <w:rsid w:val="008D37C9"/>
    <w:rsid w:val="008D4306"/>
    <w:rsid w:val="008D4508"/>
    <w:rsid w:val="008D4DC4"/>
    <w:rsid w:val="008D7CAF"/>
    <w:rsid w:val="008E65A8"/>
    <w:rsid w:val="008E77D6"/>
    <w:rsid w:val="009036E7"/>
    <w:rsid w:val="0091053B"/>
    <w:rsid w:val="00912945"/>
    <w:rsid w:val="0093306A"/>
    <w:rsid w:val="00935814"/>
    <w:rsid w:val="0094502D"/>
    <w:rsid w:val="00947013"/>
    <w:rsid w:val="009514C4"/>
    <w:rsid w:val="009700EE"/>
    <w:rsid w:val="009770D2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D4E9F"/>
    <w:rsid w:val="009D5D40"/>
    <w:rsid w:val="009D6B1B"/>
    <w:rsid w:val="009E107B"/>
    <w:rsid w:val="009E18D6"/>
    <w:rsid w:val="00A00D24"/>
    <w:rsid w:val="00A01F5C"/>
    <w:rsid w:val="00A15F40"/>
    <w:rsid w:val="00A2019A"/>
    <w:rsid w:val="00A3270B"/>
    <w:rsid w:val="00A379E4"/>
    <w:rsid w:val="00A43B02"/>
    <w:rsid w:val="00A46B85"/>
    <w:rsid w:val="00A50585"/>
    <w:rsid w:val="00A506F1"/>
    <w:rsid w:val="00A5156E"/>
    <w:rsid w:val="00A53E57"/>
    <w:rsid w:val="00A548EA"/>
    <w:rsid w:val="00A56824"/>
    <w:rsid w:val="00A6599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F0BB7"/>
    <w:rsid w:val="00AF0BDE"/>
    <w:rsid w:val="00AF0EDE"/>
    <w:rsid w:val="00B0234E"/>
    <w:rsid w:val="00B06751"/>
    <w:rsid w:val="00B0693F"/>
    <w:rsid w:val="00B124C3"/>
    <w:rsid w:val="00B149E2"/>
    <w:rsid w:val="00B2169D"/>
    <w:rsid w:val="00B21CBB"/>
    <w:rsid w:val="00B254C9"/>
    <w:rsid w:val="00B263C0"/>
    <w:rsid w:val="00B316CA"/>
    <w:rsid w:val="00B3528F"/>
    <w:rsid w:val="00B357AB"/>
    <w:rsid w:val="00B41F72"/>
    <w:rsid w:val="00B4404B"/>
    <w:rsid w:val="00B44E90"/>
    <w:rsid w:val="00B45324"/>
    <w:rsid w:val="00B47956"/>
    <w:rsid w:val="00B517E1"/>
    <w:rsid w:val="00B55E70"/>
    <w:rsid w:val="00B60238"/>
    <w:rsid w:val="00B64962"/>
    <w:rsid w:val="00B66AC0"/>
    <w:rsid w:val="00B71634"/>
    <w:rsid w:val="00B76E5A"/>
    <w:rsid w:val="00B84409"/>
    <w:rsid w:val="00BA1CE2"/>
    <w:rsid w:val="00BB5683"/>
    <w:rsid w:val="00BC17DF"/>
    <w:rsid w:val="00BD0826"/>
    <w:rsid w:val="00BD15AB"/>
    <w:rsid w:val="00BE3210"/>
    <w:rsid w:val="00BF4F06"/>
    <w:rsid w:val="00BF534E"/>
    <w:rsid w:val="00BF5717"/>
    <w:rsid w:val="00C141C6"/>
    <w:rsid w:val="00C2071A"/>
    <w:rsid w:val="00C20ACB"/>
    <w:rsid w:val="00C23703"/>
    <w:rsid w:val="00C240BF"/>
    <w:rsid w:val="00C26068"/>
    <w:rsid w:val="00C271A8"/>
    <w:rsid w:val="00C31260"/>
    <w:rsid w:val="00C36E3A"/>
    <w:rsid w:val="00C37A77"/>
    <w:rsid w:val="00C41141"/>
    <w:rsid w:val="00C461E6"/>
    <w:rsid w:val="00C508BE"/>
    <w:rsid w:val="00C63EC4"/>
    <w:rsid w:val="00C9061B"/>
    <w:rsid w:val="00C93EBA"/>
    <w:rsid w:val="00C954A5"/>
    <w:rsid w:val="00CA5B89"/>
    <w:rsid w:val="00CA7FF5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4141B"/>
    <w:rsid w:val="00D4145D"/>
    <w:rsid w:val="00D5467F"/>
    <w:rsid w:val="00D55837"/>
    <w:rsid w:val="00D60EA1"/>
    <w:rsid w:val="00D60F51"/>
    <w:rsid w:val="00D6730A"/>
    <w:rsid w:val="00D674A6"/>
    <w:rsid w:val="00D74B7C"/>
    <w:rsid w:val="00D76068"/>
    <w:rsid w:val="00D76B01"/>
    <w:rsid w:val="00D804A2"/>
    <w:rsid w:val="00D84704"/>
    <w:rsid w:val="00D94DA7"/>
    <w:rsid w:val="00D95424"/>
    <w:rsid w:val="00D9550D"/>
    <w:rsid w:val="00DA5C0D"/>
    <w:rsid w:val="00DA6278"/>
    <w:rsid w:val="00DB5E97"/>
    <w:rsid w:val="00DB714B"/>
    <w:rsid w:val="00DD0722"/>
    <w:rsid w:val="00DD212F"/>
    <w:rsid w:val="00DD50FA"/>
    <w:rsid w:val="00DE710B"/>
    <w:rsid w:val="00DF5BFB"/>
    <w:rsid w:val="00E022DA"/>
    <w:rsid w:val="00E03BCB"/>
    <w:rsid w:val="00E0581C"/>
    <w:rsid w:val="00E124DC"/>
    <w:rsid w:val="00E406DF"/>
    <w:rsid w:val="00E469E4"/>
    <w:rsid w:val="00E475C3"/>
    <w:rsid w:val="00E509B0"/>
    <w:rsid w:val="00E54246"/>
    <w:rsid w:val="00E54353"/>
    <w:rsid w:val="00E55D8E"/>
    <w:rsid w:val="00E60828"/>
    <w:rsid w:val="00E906FB"/>
    <w:rsid w:val="00EA1688"/>
    <w:rsid w:val="00EA2B71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EF5127"/>
    <w:rsid w:val="00F03EAC"/>
    <w:rsid w:val="00F04B7C"/>
    <w:rsid w:val="00F05E26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5FC9"/>
    <w:rsid w:val="00F5663B"/>
    <w:rsid w:val="00F60533"/>
    <w:rsid w:val="00F6392C"/>
    <w:rsid w:val="00F64256"/>
    <w:rsid w:val="00F66093"/>
    <w:rsid w:val="00F70848"/>
    <w:rsid w:val="00F829C7"/>
    <w:rsid w:val="00F834AA"/>
    <w:rsid w:val="00F848D6"/>
    <w:rsid w:val="00F861EE"/>
    <w:rsid w:val="00F943C8"/>
    <w:rsid w:val="00F94FFE"/>
    <w:rsid w:val="00F96B28"/>
    <w:rsid w:val="00FA41B4"/>
    <w:rsid w:val="00FA5DDD"/>
    <w:rsid w:val="00FA7644"/>
    <w:rsid w:val="00FB689C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C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A5B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A5B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A5B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A5B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B8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CA5B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A5B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A5B89"/>
  </w:style>
  <w:style w:type="paragraph" w:styleId="Avslutandetext">
    <w:name w:val="Closing"/>
    <w:basedOn w:val="Normal"/>
    <w:link w:val="AvslutandetextChar"/>
    <w:uiPriority w:val="99"/>
    <w:semiHidden/>
    <w:unhideWhenUsed/>
    <w:rsid w:val="00CA5B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A5B89"/>
  </w:style>
  <w:style w:type="paragraph" w:styleId="Avsndaradress-brev">
    <w:name w:val="envelope return"/>
    <w:basedOn w:val="Normal"/>
    <w:uiPriority w:val="99"/>
    <w:semiHidden/>
    <w:unhideWhenUsed/>
    <w:rsid w:val="00CA5B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A5B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A5B89"/>
  </w:style>
  <w:style w:type="paragraph" w:styleId="Brdtext3">
    <w:name w:val="Body Text 3"/>
    <w:basedOn w:val="Normal"/>
    <w:link w:val="Brdtext3Char"/>
    <w:uiPriority w:val="99"/>
    <w:semiHidden/>
    <w:unhideWhenUsed/>
    <w:rsid w:val="00CA5B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A5B8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A5B8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A5B8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A5B8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A5B8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A5B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A5B8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A5B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A5B8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A5B8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A5B8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A5B8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A5B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A5B89"/>
  </w:style>
  <w:style w:type="character" w:customStyle="1" w:styleId="DatumChar">
    <w:name w:val="Datum Char"/>
    <w:basedOn w:val="Standardstycketeckensnitt"/>
    <w:link w:val="Datum"/>
    <w:uiPriority w:val="99"/>
    <w:semiHidden/>
    <w:rsid w:val="00CA5B8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A5B8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A5B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A5B89"/>
  </w:style>
  <w:style w:type="paragraph" w:styleId="Figurfrteckning">
    <w:name w:val="table of figures"/>
    <w:basedOn w:val="Normal"/>
    <w:next w:val="Normal"/>
    <w:uiPriority w:val="99"/>
    <w:semiHidden/>
    <w:unhideWhenUsed/>
    <w:rsid w:val="00CA5B8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CA5B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A5B8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A5B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A5B8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A5B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A5B8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A5B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A5B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A5B89"/>
  </w:style>
  <w:style w:type="paragraph" w:styleId="Innehll4">
    <w:name w:val="toc 4"/>
    <w:basedOn w:val="Normal"/>
    <w:next w:val="Normal"/>
    <w:autoRedefine/>
    <w:uiPriority w:val="39"/>
    <w:semiHidden/>
    <w:unhideWhenUsed/>
    <w:rsid w:val="00CA5B8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A5B8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A5B8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A5B8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A5B8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A5B8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A5B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5B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5B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5B8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A5B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A5B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A5B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A5B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A5B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A5B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A5B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A5B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A5B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A5B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CA5B8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CA5B89"/>
  </w:style>
  <w:style w:type="paragraph" w:styleId="Makrotext">
    <w:name w:val="macro"/>
    <w:link w:val="MakrotextChar"/>
    <w:uiPriority w:val="99"/>
    <w:semiHidden/>
    <w:unhideWhenUsed/>
    <w:rsid w:val="00CA5B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A5B8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A5B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A5B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A5B8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A5B8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A5B89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A5B89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A5B8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A5B89"/>
    <w:rPr>
      <w:rFonts w:ascii="Consolas" w:hAnsi="Consolas" w:cs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CA5B89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A5B89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5B8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5B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5B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5B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CA5B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A5B89"/>
  </w:style>
  <w:style w:type="paragraph" w:styleId="Slutkommentar">
    <w:name w:val="endnote text"/>
    <w:basedOn w:val="Normal"/>
    <w:link w:val="SlutkommentarChar"/>
    <w:uiPriority w:val="99"/>
    <w:semiHidden/>
    <w:unhideWhenUsed/>
    <w:rsid w:val="00CA5B8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A5B8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5B8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5B8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A5B8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5B8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54A01"/>
    <w:rPr>
      <w:sz w:val="16"/>
      <w:szCs w:val="16"/>
    </w:rPr>
  </w:style>
  <w:style w:type="paragraph" w:styleId="Revision">
    <w:name w:val="Revision"/>
    <w:hidden/>
    <w:uiPriority w:val="99"/>
    <w:semiHidden/>
    <w:rsid w:val="00854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05C66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CA5B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CA5B8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CA5B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CA5B8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605C66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B89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CA5B89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A5B89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A5B89"/>
  </w:style>
  <w:style w:type="paragraph" w:styleId="Avslutandetext">
    <w:name w:val="Closing"/>
    <w:basedOn w:val="Normal"/>
    <w:link w:val="AvslutandetextChar"/>
    <w:uiPriority w:val="99"/>
    <w:semiHidden/>
    <w:unhideWhenUsed/>
    <w:rsid w:val="00CA5B89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A5B89"/>
  </w:style>
  <w:style w:type="paragraph" w:styleId="Avsndaradress-brev">
    <w:name w:val="envelope return"/>
    <w:basedOn w:val="Normal"/>
    <w:uiPriority w:val="99"/>
    <w:semiHidden/>
    <w:unhideWhenUsed/>
    <w:rsid w:val="00CA5B8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A5B89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A5B89"/>
  </w:style>
  <w:style w:type="paragraph" w:styleId="Brdtext3">
    <w:name w:val="Body Text 3"/>
    <w:basedOn w:val="Normal"/>
    <w:link w:val="Brdtext3Char"/>
    <w:uiPriority w:val="99"/>
    <w:semiHidden/>
    <w:unhideWhenUsed/>
    <w:rsid w:val="00CA5B89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A5B89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A5B89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A5B89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A5B89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A5B89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A5B89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A5B89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A5B89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A5B89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qFormat/>
    <w:rsid w:val="00CA5B89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A5B89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A5B89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A5B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A5B89"/>
  </w:style>
  <w:style w:type="character" w:customStyle="1" w:styleId="DatumChar">
    <w:name w:val="Datum Char"/>
    <w:basedOn w:val="Standardstycketeckensnitt"/>
    <w:link w:val="Datum"/>
    <w:uiPriority w:val="99"/>
    <w:semiHidden/>
    <w:rsid w:val="00CA5B89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A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A5B89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A5B89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A5B89"/>
  </w:style>
  <w:style w:type="paragraph" w:styleId="Figurfrteckning">
    <w:name w:val="table of figures"/>
    <w:basedOn w:val="Normal"/>
    <w:next w:val="Normal"/>
    <w:uiPriority w:val="99"/>
    <w:semiHidden/>
    <w:unhideWhenUsed/>
    <w:rsid w:val="00CA5B89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CA5B89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A5B89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A5B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A5B89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A5B89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A5B89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CA5B89"/>
    <w:pPr>
      <w:pBdr>
        <w:top w:val="single" w:sz="2" w:space="10" w:color="1A3050" w:themeColor="accent1" w:shadow="1"/>
        <w:left w:val="single" w:sz="2" w:space="10" w:color="1A3050" w:themeColor="accent1" w:shadow="1"/>
        <w:bottom w:val="single" w:sz="2" w:space="10" w:color="1A3050" w:themeColor="accent1" w:shadow="1"/>
        <w:right w:val="single" w:sz="2" w:space="10" w:color="1A3050" w:themeColor="accent1" w:shadow="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CA5B89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A5B8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A5B89"/>
  </w:style>
  <w:style w:type="paragraph" w:styleId="Innehll4">
    <w:name w:val="toc 4"/>
    <w:basedOn w:val="Normal"/>
    <w:next w:val="Normal"/>
    <w:autoRedefine/>
    <w:uiPriority w:val="39"/>
    <w:semiHidden/>
    <w:unhideWhenUsed/>
    <w:rsid w:val="00CA5B89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A5B89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A5B89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A5B89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A5B89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A5B89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CA5B8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5B8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5B8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5B89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CA5B8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A5B8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A5B8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A5B8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A5B89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A5B89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A5B89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A5B89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A5B89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A5B89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CA5B89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CA5B89"/>
  </w:style>
  <w:style w:type="paragraph" w:styleId="Makrotext">
    <w:name w:val="macro"/>
    <w:link w:val="MakrotextChar"/>
    <w:uiPriority w:val="99"/>
    <w:semiHidden/>
    <w:unhideWhenUsed/>
    <w:rsid w:val="00CA5B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A5B89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A5B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A5B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CA5B89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A5B89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CA5B89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A5B89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A5B8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A5B89"/>
    <w:rPr>
      <w:rFonts w:ascii="Consolas" w:hAnsi="Consolas" w:cs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CA5B89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A5B89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CA5B89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A5B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A5B8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A5B8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CA5B89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A5B89"/>
  </w:style>
  <w:style w:type="paragraph" w:styleId="Slutkommentar">
    <w:name w:val="endnote text"/>
    <w:basedOn w:val="Normal"/>
    <w:link w:val="SlutkommentarChar"/>
    <w:uiPriority w:val="99"/>
    <w:semiHidden/>
    <w:unhideWhenUsed/>
    <w:rsid w:val="00CA5B89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CA5B89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A5B89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A5B89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CA5B89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CA5B89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54A01"/>
    <w:rPr>
      <w:sz w:val="16"/>
      <w:szCs w:val="16"/>
    </w:rPr>
  </w:style>
  <w:style w:type="paragraph" w:styleId="Revision">
    <w:name w:val="Revision"/>
    <w:hidden/>
    <w:uiPriority w:val="99"/>
    <w:semiHidden/>
    <w:rsid w:val="00854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17" Type="http://schemas.openxmlformats.org/officeDocument/2006/relationships/header" Target="header1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2A9625BEB9415787F0D69398BDA4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2312C5-5855-4626-AF88-A23AC5E3B44B}"/>
      </w:docPartPr>
      <w:docPartBody>
        <w:p w:rsidR="00F112D5" w:rsidRDefault="003E11B2" w:rsidP="003E11B2">
          <w:pPr>
            <w:pStyle w:val="6D2A9625BEB9415787F0D69398BDA470"/>
          </w:pPr>
          <w:r>
            <w:t xml:space="preserve"> </w:t>
          </w:r>
        </w:p>
      </w:docPartBody>
    </w:docPart>
    <w:docPart>
      <w:docPartPr>
        <w:name w:val="FC711BFA72794C15A05CB3B731A84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35BD8-6A17-4296-A1BF-333E1D6A8ED0}"/>
      </w:docPartPr>
      <w:docPartBody>
        <w:p w:rsidR="00F112D5" w:rsidRDefault="003E11B2" w:rsidP="003E11B2">
          <w:pPr>
            <w:pStyle w:val="FC711BFA72794C15A05CB3B731A84F9E"/>
          </w:pPr>
          <w:r w:rsidRPr="00710A6C">
            <w:rPr>
              <w:rStyle w:val="Platshllartext"/>
              <w:b/>
            </w:rPr>
            <w:t xml:space="preserve"> </w:t>
          </w:r>
        </w:p>
      </w:docPartBody>
    </w:docPart>
    <w:docPart>
      <w:docPartPr>
        <w:name w:val="46D8EE4337E9464E905EB5D01CD80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F6173-A62B-4AB5-8FE9-19F0B2D8E9EE}"/>
      </w:docPartPr>
      <w:docPartBody>
        <w:p w:rsidR="00F112D5" w:rsidRDefault="003E11B2" w:rsidP="003E11B2">
          <w:pPr>
            <w:pStyle w:val="46D8EE4337E9464E905EB5D01CD804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3F27A3A838244CAB7F5E3ECB02ABE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3E9ACC-6DC2-4CAD-9042-5A90518C20C5}"/>
      </w:docPartPr>
      <w:docPartBody>
        <w:p w:rsidR="00F112D5" w:rsidRDefault="003E11B2" w:rsidP="003E11B2">
          <w:pPr>
            <w:pStyle w:val="33F27A3A838244CAB7F5E3ECB02ABE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A7D119AA78F44DE8AF47DEA48AF8A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D7B85-96E9-4CAF-8F2B-C2091EB13060}"/>
      </w:docPartPr>
      <w:docPartBody>
        <w:p w:rsidR="00F112D5" w:rsidRDefault="003E11B2" w:rsidP="003E11B2">
          <w:pPr>
            <w:pStyle w:val="FA7D119AA78F44DE8AF47DEA48AF8A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85D0190BC08403DA428CA60493D2B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F1C34-EE93-4C5E-A99E-115B1590DB02}"/>
      </w:docPartPr>
      <w:docPartBody>
        <w:p w:rsidR="00F112D5" w:rsidRDefault="003E11B2" w:rsidP="003E11B2">
          <w:pPr>
            <w:pStyle w:val="C85D0190BC08403DA428CA60493D2B5C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B2"/>
    <w:rsid w:val="003E11B2"/>
    <w:rsid w:val="007B0111"/>
    <w:rsid w:val="008326D9"/>
    <w:rsid w:val="00C47D6F"/>
    <w:rsid w:val="00F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D2A9625BEB9415787F0D69398BDA470">
    <w:name w:val="6D2A9625BEB9415787F0D69398BDA470"/>
    <w:rsid w:val="003E11B2"/>
  </w:style>
  <w:style w:type="character" w:styleId="Platshllartext">
    <w:name w:val="Placeholder Text"/>
    <w:basedOn w:val="Standardstycketeckensnitt"/>
    <w:uiPriority w:val="99"/>
    <w:semiHidden/>
    <w:rsid w:val="003E11B2"/>
    <w:rPr>
      <w:color w:val="808080"/>
    </w:rPr>
  </w:style>
  <w:style w:type="paragraph" w:customStyle="1" w:styleId="FC711BFA72794C15A05CB3B731A84F9E">
    <w:name w:val="FC711BFA72794C15A05CB3B731A84F9E"/>
    <w:rsid w:val="003E11B2"/>
  </w:style>
  <w:style w:type="paragraph" w:customStyle="1" w:styleId="185215C907324E2FB4E32D148515F6AD">
    <w:name w:val="185215C907324E2FB4E32D148515F6AD"/>
    <w:rsid w:val="003E11B2"/>
  </w:style>
  <w:style w:type="paragraph" w:customStyle="1" w:styleId="11A8A32F2E6E4C2C8A44569E1BB36033">
    <w:name w:val="11A8A32F2E6E4C2C8A44569E1BB36033"/>
    <w:rsid w:val="003E11B2"/>
  </w:style>
  <w:style w:type="paragraph" w:customStyle="1" w:styleId="534A296207DB44B589D35F2ED7745393">
    <w:name w:val="534A296207DB44B589D35F2ED7745393"/>
    <w:rsid w:val="003E11B2"/>
  </w:style>
  <w:style w:type="paragraph" w:customStyle="1" w:styleId="46D8EE4337E9464E905EB5D01CD804DF">
    <w:name w:val="46D8EE4337E9464E905EB5D01CD804DF"/>
    <w:rsid w:val="003E11B2"/>
  </w:style>
  <w:style w:type="paragraph" w:customStyle="1" w:styleId="33F27A3A838244CAB7F5E3ECB02ABEE0">
    <w:name w:val="33F27A3A838244CAB7F5E3ECB02ABEE0"/>
    <w:rsid w:val="003E11B2"/>
  </w:style>
  <w:style w:type="paragraph" w:customStyle="1" w:styleId="41884BC7D62949A7AA1DE18869E83B1B">
    <w:name w:val="41884BC7D62949A7AA1DE18869E83B1B"/>
    <w:rsid w:val="003E11B2"/>
  </w:style>
  <w:style w:type="paragraph" w:customStyle="1" w:styleId="543B66C523CF47DE8FD043BADB7CBA77">
    <w:name w:val="543B66C523CF47DE8FD043BADB7CBA77"/>
    <w:rsid w:val="003E11B2"/>
  </w:style>
  <w:style w:type="paragraph" w:customStyle="1" w:styleId="FA7D119AA78F44DE8AF47DEA48AF8A5A">
    <w:name w:val="FA7D119AA78F44DE8AF47DEA48AF8A5A"/>
    <w:rsid w:val="003E11B2"/>
  </w:style>
  <w:style w:type="paragraph" w:customStyle="1" w:styleId="C85D0190BC08403DA428CA60493D2B5C">
    <w:name w:val="C85D0190BC08403DA428CA60493D2B5C"/>
    <w:rsid w:val="003E11B2"/>
  </w:style>
  <w:style w:type="paragraph" w:customStyle="1" w:styleId="4C018EEBD0B545EFA2D287D7EAAF5DBB">
    <w:name w:val="4C018EEBD0B545EFA2D287D7EAAF5DBB"/>
    <w:rsid w:val="003E11B2"/>
  </w:style>
  <w:style w:type="paragraph" w:customStyle="1" w:styleId="5282B7667B3F452E97CF2C235A337B9C">
    <w:name w:val="5282B7667B3F452E97CF2C235A337B9C"/>
    <w:rsid w:val="003E11B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D2A9625BEB9415787F0D69398BDA470">
    <w:name w:val="6D2A9625BEB9415787F0D69398BDA470"/>
    <w:rsid w:val="003E11B2"/>
  </w:style>
  <w:style w:type="character" w:styleId="Platshllartext">
    <w:name w:val="Placeholder Text"/>
    <w:basedOn w:val="Standardstycketeckensnitt"/>
    <w:uiPriority w:val="99"/>
    <w:semiHidden/>
    <w:rsid w:val="003E11B2"/>
    <w:rPr>
      <w:color w:val="808080"/>
    </w:rPr>
  </w:style>
  <w:style w:type="paragraph" w:customStyle="1" w:styleId="FC711BFA72794C15A05CB3B731A84F9E">
    <w:name w:val="FC711BFA72794C15A05CB3B731A84F9E"/>
    <w:rsid w:val="003E11B2"/>
  </w:style>
  <w:style w:type="paragraph" w:customStyle="1" w:styleId="185215C907324E2FB4E32D148515F6AD">
    <w:name w:val="185215C907324E2FB4E32D148515F6AD"/>
    <w:rsid w:val="003E11B2"/>
  </w:style>
  <w:style w:type="paragraph" w:customStyle="1" w:styleId="11A8A32F2E6E4C2C8A44569E1BB36033">
    <w:name w:val="11A8A32F2E6E4C2C8A44569E1BB36033"/>
    <w:rsid w:val="003E11B2"/>
  </w:style>
  <w:style w:type="paragraph" w:customStyle="1" w:styleId="534A296207DB44B589D35F2ED7745393">
    <w:name w:val="534A296207DB44B589D35F2ED7745393"/>
    <w:rsid w:val="003E11B2"/>
  </w:style>
  <w:style w:type="paragraph" w:customStyle="1" w:styleId="46D8EE4337E9464E905EB5D01CD804DF">
    <w:name w:val="46D8EE4337E9464E905EB5D01CD804DF"/>
    <w:rsid w:val="003E11B2"/>
  </w:style>
  <w:style w:type="paragraph" w:customStyle="1" w:styleId="33F27A3A838244CAB7F5E3ECB02ABEE0">
    <w:name w:val="33F27A3A838244CAB7F5E3ECB02ABEE0"/>
    <w:rsid w:val="003E11B2"/>
  </w:style>
  <w:style w:type="paragraph" w:customStyle="1" w:styleId="41884BC7D62949A7AA1DE18869E83B1B">
    <w:name w:val="41884BC7D62949A7AA1DE18869E83B1B"/>
    <w:rsid w:val="003E11B2"/>
  </w:style>
  <w:style w:type="paragraph" w:customStyle="1" w:styleId="543B66C523CF47DE8FD043BADB7CBA77">
    <w:name w:val="543B66C523CF47DE8FD043BADB7CBA77"/>
    <w:rsid w:val="003E11B2"/>
  </w:style>
  <w:style w:type="paragraph" w:customStyle="1" w:styleId="FA7D119AA78F44DE8AF47DEA48AF8A5A">
    <w:name w:val="FA7D119AA78F44DE8AF47DEA48AF8A5A"/>
    <w:rsid w:val="003E11B2"/>
  </w:style>
  <w:style w:type="paragraph" w:customStyle="1" w:styleId="C85D0190BC08403DA428CA60493D2B5C">
    <w:name w:val="C85D0190BC08403DA428CA60493D2B5C"/>
    <w:rsid w:val="003E11B2"/>
  </w:style>
  <w:style w:type="paragraph" w:customStyle="1" w:styleId="4C018EEBD0B545EFA2D287D7EAAF5DBB">
    <w:name w:val="4C018EEBD0B545EFA2D287D7EAAF5DBB"/>
    <w:rsid w:val="003E11B2"/>
  </w:style>
  <w:style w:type="paragraph" w:customStyle="1" w:styleId="5282B7667B3F452E97CF2C235A337B9C">
    <w:name w:val="5282B7667B3F452E97CF2C235A337B9C"/>
    <w:rsid w:val="003E1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946f6c8e-1819-412a-afdc-b3231a7235f7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Rktemplatetest</RkTemplate>
    <DocType>PM</DocType>
    <DocTypeShowName/>
    <Status> </Status>
    <Sender>
      <SenderName>Helena Hagelroth</SenderName>
      <SenderTitle/>
      <SenderMail>helena.hagelroth@regeringskansliet.se</SenderMail>
      <SenderPhone>08-4052813</SenderPhone>
    </Sender>
    <TopId>1</TopId>
    <TopSender>Arbetsmarknads- och etableringsministern</TopSender>
    <OrganisationInfo>
      <Organisatoriskenhet1>Arbetsmarknadsdepartementet</Organisatoriskenhet1>
      <Organisatoriskenhet2>Arbetsmarknadsenheten</Organisatoriskenhet2>
      <Organisatoriskenhet3> </Organisatoriskenhet3>
      <Organisatoriskenhet1Id>198</Organisatoriskenhet1Id>
      <Organisatoriskenhet2Id>622</Organisatoriskenhet2Id>
      <Organisatoriskenhet3Id> </Organisatoriskenhet3Id>
    </OrganisationInfo>
    <HeaderDate>2016-12-27T00:00:00</HeaderDate>
    <Office/>
    <Dnr>A2017/01219/A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7255-D296-401F-9C86-644BFB0EDC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F594C26-CAE7-4049-88E5-229C4D6EA353}">
  <ds:schemaRefs>
    <ds:schemaRef ds:uri="http://schemas.microsoft.com/office/2006/documentManagement/types"/>
    <ds:schemaRef ds:uri="http://schemas.microsoft.com/office/2006/metadata/properties"/>
    <ds:schemaRef ds:uri="9545bea2-9d56-4a90-bc54-ea3c11713303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0d84be90-394b-471d-a817-212aa87a77c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9D1848-8EBD-49E8-B647-4C898ECD9533}"/>
</file>

<file path=customXml/itemProps4.xml><?xml version="1.0" encoding="utf-8"?>
<ds:datastoreItem xmlns:ds="http://schemas.openxmlformats.org/officeDocument/2006/customXml" ds:itemID="{50D78AD0-C231-4E8D-B615-E4DE4A5B6D03}">
  <ds:schemaRefs>
    <ds:schemaRef ds:uri="http://lp/documentinfo/RK"/>
  </ds:schemaRefs>
</ds:datastoreItem>
</file>

<file path=customXml/itemProps5.xml><?xml version="1.0" encoding="utf-8"?>
<ds:datastoreItem xmlns:ds="http://schemas.openxmlformats.org/officeDocument/2006/customXml" ds:itemID="{9955F4E1-381D-4DC1-B87A-6965AAC14A0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D24932-321D-42BD-A324-44B46224C4A0}">
  <ds:schemaRefs>
    <ds:schemaRef ds:uri="http://schemas.microsoft.com/sharepoint/v3/contenttype/forms/url"/>
  </ds:schemaRefs>
</ds:datastoreItem>
</file>

<file path=customXml/itemProps7.xml><?xml version="1.0" encoding="utf-8"?>
<ds:datastoreItem xmlns:ds="http://schemas.openxmlformats.org/officeDocument/2006/customXml" ds:itemID="{955F5019-9003-465F-8B24-FD9263500243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4AA42369-301A-4850-AC79-83F61FED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Helena Hagelroth</Manager>
  <Company>Regeringskansliet RK IT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Hagelroth</dc:creator>
  <cp:lastModifiedBy>Annette Elfborg</cp:lastModifiedBy>
  <cp:revision>8</cp:revision>
  <cp:lastPrinted>2017-06-09T08:37:00Z</cp:lastPrinted>
  <dcterms:created xsi:type="dcterms:W3CDTF">2017-06-07T07:36:00Z</dcterms:created>
  <dcterms:modified xsi:type="dcterms:W3CDTF">2017-06-09T08:37:00Z</dcterms:modified>
  <cp:version>1.0.2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54f32310-24e3-4e14-8cdd-9ccc0682f7a1</vt:lpwstr>
  </property>
</Properties>
</file>